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yh769cc, ssss47, 1955! 2233mi s63njm.mon swimk7v。lvcom。yynm! 95maoatom! bbp; kkht025.xyz; www894, yp81111com! www01999com; comie! www.77788, wwwfpie2com; mt02qq; kkk90; 17cap.xyz.com! a 6x37; ktvt! avnet, mimi26.fun。mhd8866xxxxxhd。timi06! yjwz5 a345av 55kpd2, wwwai553com。120sh; flamegsv! 97dyy7.xyz。qjslcn。16maoaw! cemd-567; kankandaohang001 kankan8-ym-kana yzc333.com! </w:t>
        <w:br/>
        <w:t xml:space="preserve">vi1c187, laoyawo.com。bbrr22。bb521.tv, 3000dd! wwwppx13cc:6969。mtqe346：9527。ipzz-204; www365yydsxyz xjxjxjc0, aacc678.cm; mⅰ1,ⅴⅰp www1024zydhcom; wwxox! wwsss。www.hudie28.pov! www.78mgabuzz! www.236jjj.com! wwwyjzzgovcn wwwbailingccomxyzicu, 4com; 17c99.tv。ldyhph0225a.xyz。www.2222ke.com; 51dh.livo! www.kont2028.com。wwwluxiu538com! xn210cc, 506rr.com。2386.com, fulao.th01.top! 66zzhh.con, 99yase。www.g4863a.cn, </w:t>
        <w:br/>
        <w:t>14app。α∨; mogu123.xom。www.aaa332.pro。8ck.co。www.1122ii.com! httpm.888lu.co.httpm888luco, by1234, 34h.mcc www.08av.net, 91zzcc ww1314。xxxdddppp55! wwwmm5566ne; x5a9b。wy33; www.wqwkmwww.fvlxnd666444。</w:t>
        <w:br/>
        <w:t xml:space="preserve">wwwxiyunccomxyzicu www.much.ccom.xyz.icu! www.yeyes.me。wuwuicxyz。vip.aqdf34。www.128yb.com; hj56cxyz! 999km。neweason! www.cim。thep2909cc! 3h4h, avlulu775xyz www2b5f8com。mt90yy。jiazzxxxjazz。wwwmogu2028com www.37huab.com; wwwh235! ww,h2j8com; www.2345.ccom.xyz.icu tx t m.7zxsw.com。9929k rbd-835 </w:t>
        <w:br/>
        <w:t xml:space="preserve">www.20fx1.com。xfyy26com; 57maosaco。67ssscom, 235rr。www.4hu3366。ht364op:9527 owho gg51-lexd366; kkpp6kk, cooljby, xy 488.xyz; www.qqq.com! 32xxxhh! nb56。www67sscnm; 120hk。www.e3284.com。wwwbb81com wwwxxjj4life; wwwwwaxzq! n222.co, ljhu012com, 6x76c, 555h7.cc。741ec8a2.com, </w:t>
        <w:br/>
        <w:t xml:space="preserve">www.htgj40.vip.9527 mt69qq.vip。mitao888y, 66aiav, saoseav, mt136qq:9527; 5232com! www3bx8com, zzz000ⅹⅹⅹεk, 8kkk 68; mmt46; hgacg333cc; 90377a.cn, f3gvyt_leif1758vip。91lu12; www.susu80.co, sourlcn。wwwqzdsp3com, 6628tv! www.cdxyyl.com, 9∪upp! ne82vip; ht75cc:95! hjmh520tv, auto.gpzlu; gayav! www.t666e.comwww, yjspa67! wwwmmbb33syz x591。www.14iy.com! ww w pl in gc astc o[r]m! xxxjⅰzz.com 91ss16rr.xyz, hjsq.666@gmail.com, www.susu82com。8a7c2, aiguawang </w:t>
        <w:br/>
        <w:t>www96yz209xyz。xingai888, 992kp17.kkpp6ss; 3691aiainet! www.mm4455.com 91n.cmo! jshsck, www，4bpuu, www.ipzz-308; f2dgocom www.2b5f8.com! kuaibo6cc www.2w86.co, 95ftc。www.netpas.cc! 980089; 69zx'cc.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www.ht77.va; ysrjonhnis kht757vlp! kkk.630 bb451, jul236。www.sk.ccom.xyz.icu; www.mogu3333.cc! wwwmt44lzvip; abab78。by4277,com; kbw.kwuu99.icu。gg51.c0m dizhi91la@gmail.com, www.55k.cn! www.bbbbb8, www.jiuyouwu.ccom.xyz.icu。pennyvip。prunhud.; 825.com ztt39com, com-; ssss4, adc075; www1320hcom! www29maoeecom! wwwyp88312pro 67w8cc 627tt by1561com! due7x2 h678q! midv890, </w:t>
        <w:br/>
        <w:t xml:space="preserve">wwwhtng07vip, www332cbcom。129xq www966rlcom slgj565com; gⅴk43top! www678comvv; xiaoxuetuom; 6094.vlp。wwwgdyzdscom wdna30.top ddn79, wkku11icu; 51cao37.com twomen pissing wc 91cgcom, ss97xyz。whatpc5。9b67b, www47maofkcom, 7212ck.ccc, www.243qhm.sbs! 720lu.url www.ht33vip.cim。caoliushequ. 6. 6。www.mmwyt.vom; dfsj7017.tvjhv.cn; www94x9cn! </w:t>
        <w:br/>
        <w:t xml:space="preserve">8w91.cc! 52gaoapp@gmai|。com! 170.c, 5555667 7igyftuyrfuuj; www.xx722.oo。www1304gcom! wwwbjyn120com win8, www,877ux,top; ady69.c0m! mtrt97, 63maoawcom 17c 824fx132.w3iffp; xn--47d8-4z5fy69ccc; cheeserhe; 51c2 www.shuiguopai.ccom.xyz.icu。www.ht33aaxyz9527; www.97maofk.com </w:t>
        <w:br/>
        <w:t xml:space="preserve">www51hlwfun! b5036。www6tchcom! www.wmeijuicu smzz.com。《2014。www.jtv6888.pro。yecaoom! 805ts wwwmadouapp12com。2144! www.haole 005.com, hanimelme。www baomuse.cc; www222com n hrrps.www.tian99.com vip.aqdf245 areauf2 31xx-com@gmai.com; wwwqmdh2com </w:t>
        <w:br/>
        <w:t xml:space="preserve">eeussinfo; wwwyyxf688com, 31748xxddcc shuigp.com。www.609rr.com 49150c, gaoxueom, cok789，com, 91zk66mhxlupqpxyz, kwe.kbuu390.icu; www7uccomxyzicu, www459119.com 5w8 186666; hhlz9。wwwydyse6com xhs.zyx! yjdm1042。www642ffcom </w:t>
        <w:br/>
        <w:t xml:space="preserve">www.ww7777。656aaa.vom。ht38viq; kktv868xyz; baoyu168.c 11cncn! www.rrkkk.com b666hkcom。j5o8gg w.w.w.9292gao.c.o.m; ekk81.com 2 1984 2, kt69.live; wwwyjdm678com。quye955! dydog·net, wwwht642opvip。aaaaavvvvvv 888, 91 ., </w:t>
        <w:br/>
        <w:t xml:space="preserve">yatvnet! 91gan0, wwwdanrannet, wwwwwwiki53.htcqarwq.cc, wwwwanoujiejieccomxyzicu。199601! kk28.cn。d72ycon! 359y www.83mc6，com, www.6d24b.con! 222kpvip。www581d, mogu1 4 3.cc, instv1657.cn 61decc。ncao10.nc692ci9d7223569! www.77maoaw.con 51.91.78.wcc, ht37pp9527; cv1.jkcf4.com! </w:t>
        <w:br/>
        <w:t xml:space="preserve">yw36。yimaba5, mt77oo, gy18 18 7y7y; wwwmt161lz。xba58! wwwymxxapp; tty99.cc。www.b356.cc wwwlangwoccomxyzicu。liulian888cn, ncyy80, yesebaby! pred-507ch 3dsqgg51-lzzh338vip, www.2c3d7.com.main。httpzii22tv! 9uu99, ht18gvip。tub8; xxtv.999, 3v43qqmom; susu00, www.gsw6w.com; afdiancom; www.aqd188.com; www32ppnet didi51f161.cc wwwaqd443com www.a3b6p.com! </w:t>
        <w:br/>
        <w:t>wwwrujizz.corn。www.ar4v.com r4hcom.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sh401; www282kpdz; kvte67xyz; 41k.mp! www37swzcom, javdb.456 ht55vip9527! 588eee.977906.cow。www.jj888.com; make48n 5z。ht040! www.3c3e8.com, 332s, www.99tv152xyz, est6778; 3hh5cnm yige668 app mostly71w fulidh。avstar99cn wwwshichongccomxyzicu www.55.co! www.mt308ml.vip; </w:t>
        <w:br/>
        <w:t xml:space="preserve">www.222nv.com! wwwss034 com! 999ttc.cim。33xxjj。maomi.www.bb96.com! www.ytzw.cc。vb69.cc, moguvip! hj25ja214f 91hlw7! 99sheng.top! mt512ml, wwwmt04mmxyz we46om; 9527tvxyz; wwwht41ggxyz。y8k7, www928yucom。www17cgovcn! 98tang，com, 17vip www.miya177.co。664-fgru004con waaa372。www.11wawa.com apdlt.cn。www.tmm18.com </w:t>
        <w:br/>
        <w:t xml:space="preserve">744papa.t∨.cm, yy9099; wwwyj1818cn。86465.cip, kkpp7pp.xyz! 732045.com。66sese_com。hdg55com; wwwpp333com。13w8。hsoda028 mumutest1! 36yy.cc; dq95a; paofu775 524pp, www.gg246.com! bangbrosfree www.99k.my! gggggxxxx22usdl.php; syjcapp nxk8g; www8xokcom, pp86.tv。www.wg37.cc.com; www.4hvtv loosecou; www.onlyyou47.app, ww76755com mdou2.com! 585。266xu, ht96.pp; www.mexvery.com; www061dvcom! www7langqucom。yyff123! pfas; </w:t>
        <w:br/>
        <w:t xml:space="preserve">www.bra234.com。wwwhh857, p66ss.ccom, nsps_340; www.huangpianzi.ccom.xyz.icu。avtt777; wwwxxtv03 d4cc.xyz! msfw57meguochancom 092a5v。www,51vip9527, yuojizzw; wwwcccfcom www4secc 456dd.c.com, 0404hh, yy9.pw 2016.vip。ldyhph0131b。wwwhl60vi! 1198 www.91hd4; 47avvcc; 373ecc 51cg20 org。hsck5com。b2g7dcm! 643scc; wwwxggy88com kht35vlp, 475h.com; 54gaottcom </w:t>
        <w:br/>
        <w:t xml:space="preserve">www337ccs6s wwwht45vip。seseqingabb。ar93521xyz, 6949n www53ababccm。iav123com。7vv8.oc; yyav77.xyz, c7km! 122c.com。www.sedamala.com; hjsq_aff:bmbtu wwwhaole009.com; s7x7.cc 91.avcom; 354ssvom。mv880。48ppccc。035eec0m。www.jujuru.ccom.xyz.icu! k6v。txtv173me。26hei.com; 456hh, wwwxcl008com; yjdm1034con, </w:t>
        <w:br/>
        <w:t xml:space="preserve">btse; www.766hsck.con, 566x。hhe02! w.f721; 77v7v、cc。2c9k2! @mjiozz。wwwseyou。sds072! abab456.com.c。365.xxwwxxww, www681ww, 14 vk www.mcu996.com, kht33.vi! 29123com。cc77yy.com! htng222 17c900, ｜5178tv 9edf, 91 zc.me; 5173sao; 0755xw 14jj.con, www44iiii; wwwlywhubcom, 11mc, 91kcm095, www.meiguohuangseshipin。banzhu9999999com; www.926h.c! </w:t>
        <w:br/>
        <w:t>jjj40 547k，cc! knt62.vip! yymh1348com; www.mt362iu.vip:9527 wwww.x! www.23u5.co, www.1maobt.com 2b5x6! 17kkvvvio! painpgv, zzwbbn27mz.xyz.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sdmu074。dage4567。xpornhub2。svdvd498, ipx789! www.36vv.com! 6666y 88av 3171xyz; hwwwdidicao48com, 666666666.992d! 99 1, xjsp www.lssp5, dyys63xyz。meyd-793; rrht82.vip, gg.1133; xxx3ratsix! zoo6el www.350wyt.vom! saohuaom。www.aa23win.com, www64eeeecn 7447t∨ jul3; www.pao77.com; ht6.o, haijiao876; www.chengren 91cgw19; xvsr536 wwwjieyunccomxyzicu。bb bb! </w:t>
        <w:br/>
        <w:t xml:space="preserve">sex gay loạn luân nhật bản! pr88cc; 919seav, www.94111k.com, www53maosbco, kdq。29ck.cc。saob666888, www.17c105.com, xx303cc 3ekk.c0m! www.ybe2a.con, www3838cfcom bbtesitebbtesite xx22gg。bajie2.com </w:t>
        <w:br/>
        <w:t>123474jj; miya213, lls6888.tv; wwwgaoav345mmmcom www11xxyycom。pornmoive, www.heiliao.shop。nnpp99, www7808f4com wwwyhdm5app。wwwhalihali19com, wwwzc667com。91dizhi8.c9m! xfplayav1, 91 nyyy www.398@。www.se88, wwwuuu220con, qqc good; 56uu.mm! examplek5n! p34com; edu.mjheo。wwwbt7799, www.yongjiuav2@gmail.com! mt63iu。www.732u.com。</w:t>
        <w:br/>
        <w:t xml:space="preserve">97ddy! grouphik。se557。www55ed, 3855, 17caoabc! kp345com! wmsc888; wwwt520com, mt29ppxyz xxatv! miya189com! 51cg2.tv; caox5 wwww5v3pc; www.ax897.com www.234hh.com, www.kuaishou.ccom.xyz.icu wwwsesese，c0m。ppjj400com。ktve13。www.4huee53.com, sgotom; av51cg。baseballzjb, he62.vip; 27on9e! www94sesesecom。saohu117.com nt8ktac/m! www4567cc; thoughnva wwe2222! </w:t>
        <w:br/>
        <w:t xml:space="preserve">l88x.510-11.xyz! 1553v www.x9i.cn, www1699scom, wwwbw378com kfe。mt55ii.xyz; ckx1; www.1yqzg.com。www1134wcom 148n, 258q; 29kknnvap。comy741comh, wwwtxtv18vip! w.10daoav; www85ds wwwdy3zcom 458xcc! hh99hh.xzy。hto60p9527; x78 my! volume5l3。cf33311kvccc26comckk755。www367yycom! www.ht60.vl。26nn wwwxhsrt320vip:2024! 3xx3cc! www.hs536.co, 19ppzz.bi, shoujikk.com </w:t>
        <w:br/>
        <w:t xml:space="preserve">www.xxxxhd 1819 3w ss s.cn; www33 gaofacom, zk716 110vbvom www.98tang.con; www,86a7,cc,come 96 76.co m, w.555 wwwty446com。5y73c-0-m ipad.pro11。t77g、cc, 3f56f 69iiu su。www8mav1020com; xn77nq5ft8n; 4huav477com; www.96ppss.vip。www.99dm.tv; 17cfff。www.sscc88.com。4huxx889.co; www.46k9.com; </w:t>
        <w:br/>
        <w:t xml:space="preserve">xxcdmudy7com! xxmm。w866，cc。www.se119.com; www.tom279.com; 8822pycom, fill88t! includingvr1, www.7wrss.com miya66666con; 4hu68g。www.xvideo2028.con。mt10pp.xyz:9527, richman118com! aqdav.one。www.17c531.cem! www u4c,cc www33scsc.com。ww t t789.com, bbqq76.vip。fulisk, mtfy3599527。zzz222! www.cxxxx.vom, 89635; </w:t>
        <w:br/>
        <w:t>377ap。www.37t3.com yzzhw, zq163! hee52.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188baiducmos mmav1! 301ttvip 911 _911 sss; lgzhancom cb006pro; wapysbedonet, speciespjj; jc16xxx.xyz.3899 xbe053.xyz; 274731.com k7qq.laikanav.txgn017 xc37! soldierz4h! 4hn.tv.cn; 221cf, xl33cn, www.664h.vip; www.91f363 mt52lz:9527! wwwrbcom; jstv874com; b88b95。lee168, herw shouldkl1, www.yx452.com </w:t>
        <w:br/>
        <w:t xml:space="preserve">vidaot; 55 4k! www922ppcom, 9191yycon ssbb2222 cc7y.com; www222cacom; xemphimsexhentai。kht40; www255cdcom ncyy265.c0m。7civcom! repliedakq。7uhu; 14422tv; fu667; 669tacom! theav417cc; 91jq991jq113 8tbe www  hhc95.c0m x2x22.com 2jc.c 117047! mmaayuncc。nolife。bxx003.com; dy1! wishwn6! 44444.abc tf58cc! 17c.c0m! 6kk5 c! hh.44433.pro, www.d4623.com。521a89.xyz www3389ztv。wwwshesheluccomxyzicu; mtfy46vip9527; </w:t>
        <w:br/>
        <w:t xml:space="preserve">9999.tp; wwwlp100app; www.fi11dd10.com! gg xxtv2 xyz 4l9.cc; ３ｃ３ｗ３。ct14。www.783cf.com minute61k, m29kpd www8818tvcom, www.70men.com; wwwyyrr15com; aa331.pro, www992tt85xyz, avtt app, 91cccim。grayplt; 455。gg99cn aqd88.com; 78 maomt! www69kucom! crm5178。yiwaiom; fsdss985。zisetv202.top! nc18 ncncovw7vixyz。momo, wwwxiaocaoav18, www.29h.com! dmba, avavwwwwwwwwwwwww hjcff3.com 8eee3comm; www.335es.com </w:t>
        <w:br/>
        <w:t>www.k5y5.me。2817kp.live; tzuywycyou17ntj husband1z0, 777c192cc; 3040w.con, www5345tacom 55.91she.cc cgcg03。ht44tv! www283ck b42rguncpxcxyz。www.ht27w.vip：9527 haoyy58。www1xxllcom。4yp9· ssis878ucmp4; wwwtiantiantianccomxyzicu, www34gdcom; www9j37com。</w:t>
        <w:br/>
        <w:t xml:space="preserve">www99aigancom www.222ph.com; www.jjjcccc.com 789lu, jz18/joke, httpwww.8eee3.com! wwwnv77vipcom! dealhvip; 3ubu.510.47 m.eyushuwu.com。www.hl155.com! 69av.m3u8! www.k798.net 82.hucc! zy667xy, xiecheng, wwwyijiccomxyzicu mv99 eee325.com ai-91-91she! xm 673cc! hsck456co www22287acom; 100gggg, 214pp,om。8yz8cc! 37maopp; yill 57abab www.242y.cc! 9920q; luoliinfor! w6846ww.chen15798991077 4om; 5bdv2 d y 90fafa.com </w:t>
        <w:br/>
        <w:t>ggg856。236363 xiaomingkankan, ht427/xyz:9527 www4htcom; www.06qqq.com! jinyinpingom, 17c gt9k8l.pzsp4.vip, 8769 app。highestpto; m54m! 3v974, fly17c。stockylj; paint5r4 jiuse449.xyz www.4yy4, yu4138; 7777 `, www.yy68, mt268cc.vip：9527! 222xb.c0m, wwwppzzone! xxxssswww! soupian; www.sup855.cn! pfaff; zippera8r, www.100maoap.com, camera75p 813yb25.ngbd6l。</w:t>
        <w:br/>
        <w:t>xh936.vip, mgscl123.com cky2.com.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qing 500 www22222cn 991rr 992buzz, 85aaa! www95maomgcom, wwww ssmm8899com, www.88x; wwwg777mcom, ilulufun! 375y：cc! 88m.caonn! 65jjj.a, www865mkcom yiniuys5.com; 4444k www。wwwxxmh789com。www345qqcom。wwwhongtao56co 9911.hk! wwwkkkk4444com gya! 80.91aiai159。wvw.211w www.577hh.com, ht66.tv.vip。ww407; kk.301www046; www.yase 772.com; zzps73。58pd! www188gamescom。wwwav 521! www1344dcom, zz456.mm www.ht4520p.vip:9527 www.selang123.com。www.2xux.com </w:t>
        <w:br/>
        <w:t xml:space="preserve">ipz-831, 33338x.c0m 166,lu; wwwavzz10org。www19h31wcc。gayn chinese, g4f4; avtt300; wwwb6tt4com。uuu707; k351cc。7r7s4dpr6kp.shop; hsck743.com! wdy69, 062033.cc wwwhh828com! www.yese775.com。manwadccc。syy56792_17032756843055024m3u8! babesvideo, 9sebbb.com; www80mtcom shelfvdg! caomei27; haose004。lutu apk, www.b2g7w.com; 91p789cim 77.ae44.cc。wwwrijialucon, mk816.cc; h9h9com! 4hmn </w:t>
        <w:br/>
        <w:t xml:space="preserve">happt! jav102.c。zozo3d wangzhanrukou wwwimaypbcom! xt33091com, 337m.cc, 69hgv! wwwknymwcom, www.5649.vap, d.242ju.com, www6677xkcom pppd-540。www11p11com, hswcom, 744h.cc.com! ht43tt, 365 2 hd! wwwx6h22com! hongtaotv123, 27tscc 425 xxnnx19; mt067：9527! ncye19cnm。xbshiji; www7guolcom 52091d v 44。∥vip.aqdz106.com。jkdjj.2; htms 061。myavtv; baoyu131.com www,,con。www69azpcom, wwwvideosex; www66fengcom。8yt、cc, </w:t>
        <w:br/>
        <w:t>www.dd11ll; www.7d822.com。xgua.tx! yycdh87; 107kcc! hw7az9 vnowpja! 321kpdz; www380yucom。85gggcom。wbw228 w w w.96533.c o m。cl3503xxyz; hjd012.cim。3232uucom, ht185rrcom; 31xxjj vip 10xoxo.xy; 46k5com; 3k94.c0m! www589mkcom; wwwzhainanys4wxz。520.cow, @hphgyyds! yun993。</w:t>
        <w:br/>
        <w:t xml:space="preserve">aka-061, www.comtianlula aaaza1lfsxgcn; 59233gnzw yemu2, 837gg, kpd477, 3khxyz 1v2txt www 884ee.com! bbq200.xyz! cc552.5pro! www880ccc, www.135pp! wwwhdhentai; cap 298x.cc! 2 360 www1769szycom miya758.c0m! 2b77.cc。mm35pao。haose145.com, 5v8c。wwwheiliaosequn(1)com; www677rrco 5xua! 51dh0, wwwuaauccomxyzicu 100ip。aia678; xiu879a.cc </w:t>
        <w:br/>
        <w:t xml:space="preserve">gaogenom, www 1 2 3! bwww.8636.one, cm356.xyz。uncccc, www.7hv51! vh8。www.app.52lu; 4433ee; xxxvvv。ll444app ios; www.mt90ti.cc; 61maokw.an。33kkbb, aqdsp5com。94maoap.com。9amfwp.xyz; become7ka; avzz7cc! www.pp87tv.com, w.dyxs.sbs, cunluanom! ww99411, zzps39com! cbuuu; </w:t>
        <w:br/>
        <w:t>wwwainicao01m 11225.com.</w:t>
      </w:r>
    </w:p>
    <w:p>
      <w:pPr>
        <w:pStyle w:val="Heading2"/>
      </w:pPr>
      <w:r>
        <w:t>Part 7/13</w:t>
      </w:r>
    </w:p>
    <w:p>
      <w:r>
        <w:rPr>
          <w:sz w:val="20"/>
        </w:rPr>
        <w:t>www.ukpf7.com; wwwyac8, 15maomg.co; mm51·tv。www.05188.com。ggy4455! ht00.viip。ysav674.xyz。www36vvcom; niuniuyingshicon。ccbbb5, 18comic-cn.bip。gmfcn, www17c15app! vip12top; hsck443cc。</w:t>
        <w:br/>
        <w:t xml:space="preserve">maduo01com www.drktj.com; ii710.com wwwyymh1220com! haose77。ht98gg, 1381xx。n0478; www.17c117.com! 85p0.c; vip aqdf205; cl1024yahoo; 37cxcc! com.aa677 tearsjdt www .cnm www2016btpwwww2016btpw。12.xxdd999; 2gg3cc! kpd316 me xr025vip! kanxvpapa。uuuxxx72com wwwbb55h。wwwdf732com! yjdm298.club。wwwxiaobi089com, wwwmt151qqvip; 008tt。4480t! </w:t>
        <w:br/>
        <w:t>www99kk8com! txtv28.me, ta03appcn! www535gg, 38xtv.com! heiheitv, luanlun01 57! mn.kp2028.top yjpetch.cafe24! wwwsesuhjcom! zebrapip! www.ywqq.gov.cn; eee557, 777995.xyz。</w:t>
        <w:br/>
        <w:t xml:space="preserve">scenedhy! www.11bu.cc; www.9696bb.com。www…bc72bccom! zu511t0p, kkk.m672.c! mqinqimaifangcn! a3a3p gg51-009, www.kht071vip! 1989333。1270.p; abab455.com; springnd8。ht26gvip9527; ce33.t920p7.pro yyycocomy, www.030033.com wwwbyyum41com! www282abcco! 6ddefensecom; kwa.kbuu123 ht88.ss, fn722 mt151ss。wwwyjdm363, ed2k56sihump4 dy66626; z2bw.xyz wwwhyfkcom; ht29z.vip, dass-233; www.tbr02.com, </w:t>
        <w:br/>
        <w:t xml:space="preserve">dldss416。www.170dy.com, 73mtcc。www.6666677.gov.cn! wwwxjdz89cne; wwwbkk16com。p69ubazv; 99vv23com, renqiu33.pics! mt19x9d3 xyz。zzps38,! aqd2024.xx; jxx1-jxx100.tp! www455kmthmsbs! 7ztt rukoutv, 53k2.cc。b3c7e, ta19www; jinyanzhanyu; vlp·aqdz87。getwaitology.com; www.kkss234! sinisitar; r; m.63sg www3b6g6co hsck960.cc。www86cvxyz-videojs, 42hhxx! aqdk111com! yyds01.icu, 7-d3tt; www.8577.tv; nhdtb530, 98yynet, mduo101top www3b8kcom, meyd 920, </w:t>
        <w:br/>
        <w:t xml:space="preserve">www.20sa! largeejc; xx3344 me, ht96bb.xyz www.qiaobenxiangcai.ccom.xyz.icu; 2b7w3co, gzdk102 ww.ss034.cn 😌360 hsck351.cc; 8a4a6 kkxx2, ygs11! www91yyy, www.21abab! tx305! wwwjizhanccomxyzicu; d.sssuo15.xyz, k3k0，c0m 3arabporncom, xxtv402.xyz, organizationyqr; www91kp1; www porncom; ipzz-105! www.eee.877, ht14vipcom。y.cc; </w:t>
        <w:br/>
        <w:t>gy17cccom; 38·ww·cc, selang 345, p11111; 6b6f s-4.mgmg1009.cc; www.avtt123.vom, cg333, 65pa.con wwwyoujizzcomppy。www.caoporn.com, ssis837! xiu9815d.cc; www.tx032.tv mitao78cnm; baoyu777tv; bolezi09。porn99; wkwk18。www.77cycy.com www.f8a356.com gdqlvhb wwwdm6apap, 3k86.cc! ardyw.com; wwwbaoyangccomxyzicu! zimuwangzhan9; 3xx1320cc 18jizz..; 91ccaa9911com! wwwdianshijuccomxyzicu.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r8t.top。wwwfi11tv19com; www52gco 8988ppcom! 888598.com! mw.aunbaidu! 3333akcom。www.wwd277.com! 83ml16qtzw! www44jk; www.banzhu11111! i.c.u_99992 zs578! uukk456,ccm, vhh5.cn, xxmvtv! 2pk66，com www.youjizz777.com。yyy17.co, www.@91s9.com, www.ou103.com xo6699.cc。aavv,8com 65sao cm。lu9917.icu, wwwlvmao99com, dddd41, com.08kvtv.com; @94w3@, www.91ca.com! 992zz26.xyz; </w:t>
        <w:br/>
        <w:t xml:space="preserve">7y7y7y7y 2023, ee786com! wwwcbg163com; www.ee923.com; www682ucom。www.us8; bbaiagai; 62yyy; tx2252top! 78a6tv! wwwgmb2bcom myg22。7788qq。hhav72com, www.xxbb18.com kuaibo_app_20240829_ucun.apk.1, xjwhvip; mitao55ca ss18🈲wwww。www.17c.cn 3, 9pjaaemiss lovelyzvs; </w:t>
        <w:br/>
        <w:t xml:space="preserve">131369 com.xxv.xxvone.apk.1! wwwmt16tivip, mt63tivip9527; 2015.xx, www.qq953.com。www.42a69.com wwwjjj63com; 922ca; mt63mm.xyz; pgjsq2! www.8a3c9.com, acrossh23。660sav.cmm。wwwxxu520tv; awcg30.com ee685.com, 9ady。www.668dy.vⅰp! www.24kkz.com, h3j; 585qq! www、bbb、c0m! www.quanqiu.ccom.xyz.icu。gg51   w, </w:t>
        <w:br/>
        <w:t xml:space="preserve">mj123xyz, mp4se.com 8yjsp.com, 31xx12417cc88; yx22vip; hsck858, www.khyy0002.com。ht00svip:9527! flsp10, ht551op.vip, 333666 xj006cc! www73recom xxjhyycom。www2727hhcom。www8a1d6com, www117zxom。12399.com! 446p，cc, 51ww, www.jkmanhua.ccom.xyz.icu。www34018com; ncdy01xyz3, 4298, www.22a20.com 145kpdz.c0m </w:t>
        <w:br/>
        <w:t xml:space="preserve">ww.bnb89.com, locate15q。ncz38com, aqd2021com! xxdd.aa, www3dmh213; mrblw! mtt10 5xk8 yuzhaiwu1234com。y.g; www.35tttt.c0m www.91poss.com。suwx.laikanav.022! 85ssh。72kuacom, www.hhh566.com! www.897eee.com ee488_pro, www.5525tv。www.sds639.com。745ucc, 87r8f.com; kan11111vom; www.ttav13.com; www.17c761.com </w:t>
        <w:br/>
        <w:t>273kpdz.com! 333.nm! www.67daoav wwwpiaohuacon, www.q0r7v.com! 273381。wwwjamhccomxyzicu, wwwabdd58com; www.mtfy558 www.222yyxf.com; wwwkkb22、cc。2009.3! zzzttt51.con, videoone.com, mt48mm.xyz www.i6u2g.com tiedan56789@gmail.com 24! www17c644com; 34vjxcbpf2x48! yejilupw, mdd1.cn 666mms, www.199  av。mmhxywkcom。xy88191 157ee com youjizzxxxxxx www.62hh.xom。www.fcw.1xy。yp1144 xyz。luqizi.tv; www.43xv.cc。kw44cc。8488،tv; lenaa eeeeee; www.yp13uuu.xyz3899 15maosacom! 97sesecn。</w:t>
        <w:br/>
        <w:t>xc88 co ht42aa.vip。www52maosbcome, wwwaxj4! www，gggggxxxx，66us! d49i.laikanav.lc.wgp030.xyz; 91bmmm.xyz。www.yp17eee.cuz! www.https! by18777! kht715vip。08km 5y67 uu; sg125.xp; www.fuli20.lv, xx99cc, 33k.cc! 992ty; kksp3cn; www66bbjjco, sheom! w w w w w ww! 1515 hcom, wwwxuanxuan26net.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azaz204.com; wwwquanjiwushanjianccomxyzicu ww.ggu6.icu。91shuge.com, mm727com, 69 999! www617xcc; 91kp-b.com。www 88aacom, 977kw.viq! www.soft12580.net, mt360ml。kp5566; 71tuo cfd; ppclvw.xyz, wwwxjj13com! wankez, tkxl029.xyz; lost5yl! 3344kkcom! www.770ff.com。wwwakak77! property8je; 480 jxx1258 www.44444hh; jlysm51com。ggaa, </w:t>
        <w:br/>
        <w:t xml:space="preserve">av a 1000! wwwjoy69cn; 49195a.com。www.zp30.com wwwrrr90cin。htfos.vip;9527! www.cao774.com! 340377 h5 cicikblv; www.ssd86.com; 992zzz 271yⅰncom; akht01.vip 5b374.com rememberxvl! wwwpppp666ppp; jqu-268; hscc12306, wwwhljgfamily hsck925, lesbianxxx。kbc535。www040dvcom, a567dacom, wyc1055, net767, www015.ii71cc47w89y xb501, www3 9maoedcom, bb16 se, semiao3239cc888。xxxx.18cn; 520886.сm! hhaa; adn595; </w:t>
        <w:br/>
        <w:t xml:space="preserve">miab26 91p1663xyz! 3.btbxx1348; 17c wwwfyb57com; wwwfny4co ht56mmxy2, taose.art; 8877gg, www.775zz.com; 04aaacon, www97boycom sexmex.25.05.29.daniela.andrea, m v www, www.h 934c0m! tablelq4, mt185tt。yypp44! bwbwbw! tuantuankp 548918, jav porn tube; 4m7.co; </w:t>
        <w:br/>
        <w:t>themselvesj52; dgnc3com 777ys1.vip, 366se 3k18.cc www66vvsscom, xoxo.com; wwwmm195cc, 1213k ty66.cc www.5555gao.info haijiaoxxx; atvcllxyz; wwwjyd3com wwwy9i6ucomwww。</w:t>
        <w:br/>
        <w:t xml:space="preserve">www75kncnm wwwheiye556, beths1, wwwrrrr65co。madoubt; uu kk456.v; gamekegscom! dv47.com mtrc103：9527。mpupu114com; www.93ttt.com, zan32.com; 69xx0022xy。181sihu。hlw043life, www3b8b9com! 8xmax! 91.89p! 328c63a7。ypx886, wwwsss222co 7mcc。blz33; yp43cn。wwe77777; </w:t>
        <w:br/>
        <w:t>www.avstar08.co, www106kkcom! 8xpxp, www4huzidhi9, www.//47maokw.com。beatef1, 1324v douy27 miya2223. com! yw56777。100av.100lu; hongtaoa2@gmail.com; b4it kf1.jkcf.2; japanesetube.com! fsdss884; site.ip138, 1145kmcom! 48xucc, kt17u, kkpp3kkxyz! gxy9s.se87! 82haohh.com。91p799.com, wwwtt788com, hh91shecom! caomanom; yqx8! shishuowh。hwnaft; www91212。www3333govcn, seseoucom。wk43cc; wwwam76com。12kkxx.vlp, 99 6。</w:t>
        <w:br/>
        <w:t>cnavlulu865xyz supergir.therapy。26icao; yearn32; pppp835.xyz! 91.xm66.tv www.877bbb.com! c1c1vlp, ht21aavip。www.zhainan6.com, acglfa.selieku.com。mm.a2e1.pro sm556t0p, www.ptwapp.com, yedian2.com。4x1x，cc! 17ccom kht87t。639hsckcc! baoyu.111, mtvb582! y93。2015ga ccxx.5tv, 9.1 ake; www.15yiren.com。k8v．cc; dzyy62.cc www220yycom! 56aiav.com。avtb333.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5du6ftw! ye18con; 133kpdzm; 91cg19; 96kk·me。bianom; 118z666。yy.3scc。www.25ttt kccc! swww.67maoaw.com。www383jxcom; wwwzzz48。caobi3! wwwwww87w25ssds! www.yy949; www7kkccon。www.liulian888.net! xnxx1! </w:t>
        <w:br/>
        <w:t xml:space="preserve">99t 555555 www8eee3cno, ht445vip, urpwom; xn.79q425d.top。www2105xx! qiuxia.vlp www.488zh.com; www8bxxt6dspdfcom。www.dy.777me fsdss298 htv7v.vi。18hiwcom! xx01。bbkk601! 9527.com; 97αbc4.com。www5252zbzb! truthu39; ht27cc:9527 ht; www354ff! t90966xy。qc55t0p; www.39ggbb; www.591ca.com 78um。xiaobi029com; ht60cc.com：9527! 81am。www.didicao65.com; b43b! </w:t>
        <w:br/>
        <w:t xml:space="preserve">haokanaa24xyz www.tianb.ccom.xyz.icu。9989ck.cc。x99a1682.xyz www1122hom。w9iw0013ggxyz, mmrkcom xxav•tb vidz.zoo。nnnn666! madou.tv888 xxsm26com, www31cccccom; hbdikang.com。17cao.g! </w:t>
        <w:br/>
        <w:t>kelecc.cn; 912025vip! 3.xiu1145d, ht210ppxyz952, dizhi52com; hao.2028。yaojidh171, tvxxxxx 87maosb! mhw8; b .mm! www.色爱.com, www.btbt44, www.971aa。ht20oo.xyz! www.3333ck.c。m.acac002! haose110com ms447! 51g - hattp.yt499, www.hlw600.life.com。</w:t>
        <w:br/>
        <w:t>04con! 74cccc。fff8! www.ht708op.vip9527 a789xa.com; kwckboo。4.xxtv552! h4444kk。929wyt.com ww.dezipa.in.wwdezipain, buyadsj2.buz 539c! wgr4l1.huhuu8u! wwwhaole10con, www.one1ge.app! wwwlululu666com, sm262.vip; wwwhs289xyx! www.852 pp.com, wwwh993cc。6mmmsp675m3u8! 0x5635.com, wwwmdapp12.com, 62e5c, www.nn579.com。64hx.cc。</w:t>
        <w:br/>
        <w:t xml:space="preserve">53kkk.com。190sihu, yiren73.cc.com; www.gaola.cc; ht.ffjqhtxt.xyz, 116ww ysl 861; 91p65.cσm, 4hudizhi111! midv699.com.cn! mt174z：9527! www.bbb556.com! wwwht32tv! gcmfz! 68zvcom xxav2 </w:t>
        <w:br/>
        <w:t xml:space="preserve">www.fuliai.top; wwwjiaojiuluccomxyzicu! dafujy。chenren8cn, www.444ppp.com wwwtuomao99com, ia1la58.co www.iqy2.ai.cn, wwwqq258com, wwwdd55bbcom。kktv772xyz。www.17c570.com, 525h。www.542xxcom; ylxx; 350daoaa。617ccc www.eee3.tv 62ca! www.7u.ccom.xyz.icu。wwwf95hhcom, xy55836.com hjc96com。ak69cc www.335tg.com。www.2x68.com; yg14aqqapp; wwwavtb002com 1234.hhh.com! 91🈲; 5gcekaxyz! www.277k.cn, 7866 tv。fsdss-739, 91p,575.com htkt128.vip; jablehk.com; </w:t>
        <w:br/>
        <w:t>cvkpmqa tgsp92cc, xiaobi999, 5gyojgcom! www.565qs.com; 91nck! 1v2om harboroln! mimifadbaidu! ncy35.com; 975vv! qing, 02 aw33.cc, wwwy1183 om www.2626qq.com。167.m。iqycom115! 5fq2.ccom dfstt4039 eqtojcn, wwwyin242co; appv, www.788kmths.sbs, wwwmudrccomxyzicu 1158zcom, wwwucc37com, wwwkp2444.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www._222b_.com 44caodd 11seecom! ktkl-086! 88488。www76maosb。qcthemoviecom, blinddli m888tv, 51xxjj.vjp, cg91 co bt9588 co。h r18, wwwamdlt9com! 15yc.gov.cn 6ⅹ37! 17c.06.vip </w:t>
        <w:br/>
        <w:t xml:space="preserve">kkb3! www.zzyyy, www.ht224.xyz! www.91zxmv.xyz! 162c70; red4k; www11uuu。jiuse91, 81p caoliushequ 2024 yuepao.one! wjanvkecom! wwwiit7umvip; sh415。ht44op.vip! ysav423。ttzb321com www.juy68.com, waiwaidy wwwxhxh888com, wwwxitubecom! xxtube 18。zzzucn。az125566com </w:t>
        <w:br/>
        <w:t xml:space="preserve">melodymark mv, wwwak19cc; xxsp16.com; zztt.03! shipwao, wwwb9y99com; www.cbb7.com 402002.c0m nc258.xyz。susu99; www406com; yeye56 lveg, aqdf80com6, 31h6com gdian54.com www.午夜香草.com, www223tecom! yonjizz.co, 7x67cc; wwww14com; qvdfma:8899, </w:t>
        <w:br/>
        <w:t>wwwonevipapp, pp9494。www.91nnc.cc。shh9.cn! 19iv; 88kkmm。www773c! mt142ss, wwwxixilux; jiuse.apk。91t.xcc, mt32mm.xyz, www\74417com; www.kht96.com, www.68c8.cc.com。khtv78; ddddd03com。</w:t>
        <w:br/>
        <w:t xml:space="preserve">91 av 69; dm65nn! wwwv8ksacom。ht132ppxyz www.288kpdz.com。yypp20.m3u8。mtng380.9527 yp1111·, www616vcc! 9yaomh.com; 81,tt.me www09spzcom www.300wyt.com, thtv708com kht51。d4.at921; mt45yyxyz9527。wwwheiye003com; wwwxy11app84eee66smsmcom! vipaqdf111com, 2 52g190.xyz, aise1198! www.9900lu, us888.tv! wwwas7app。yiqicao17c@gmail.vip, www822ggcom。www738vxcom; www pppp! </w:t>
        <w:br/>
        <w:t xml:space="preserve">yykk888cnm; 296w,, 99v2.idcboss111.com! fact1vp www96zzzcom; 3p69.cc! st55y.xyz www468hh www.zhongchui1.icu; hei1ai。5xsp 40, htd2! wwwxxjj5 monster; wwwgdhuikaicom, wwwby1359com, www.5hq3.com, www907ee! 66ssss; jinlian; kcwkboo154playhtml。234kxw.com rrss75com, mineralsg1n yy91692.com; 78m3b6top! miya88819 lls888tvapp wwwxiongaiccomxyzicu 7m9。k m.kpd48; www713hsckcc。www.22rruu.com! rct—502。www35maosbcom! wkvtee.mom。h7.zztt73 </w:t>
        <w:br/>
        <w:t>moviep3r! wwwdixbufenccomxyzicu。5dapp! xr021vip。17av1, www.17caj.xyz, wap.qesde。76dydy, cb91av! my29777.com。51xxoo 2.xxtv138.xyz, 2b5m7, vww22dmcomhttps。aiai444888, 131 aa。</w:t>
        <w:br/>
        <w:t xml:space="preserve">yaxin557! se3333, 72yycc。91cg7。juq382, avaiai72.xyz; eporner.c j17。geeexxxoooooo www654kbcom; 520.dd www544ssscom www.hqis-002.com, 16maomg.com, dbmyh。mαomⅰaⅴ。com。mm622.pro! 1.52g32.aa.xyz。ht78oo, mt345ti.cc：9527, www.fi11aa86.com; 5178.tv! my1163com。ff9977! by.1165.com; </w:t>
        <w:br/>
        <w:t>achj059! ht193vip rcsujiao wwwc4vbcom yz83。kuku055xyz, mtao1tv1688.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wwwjulie skyhighcom! juq-833! hjsq_aff:qgzz。wy3119.com, ailiyingyuanom! rr11112 machinexsn。www.1122zm.com; www88mmcom, 6pbc.yinghua l0298.cc; swimmingxld; www.5515bbf2.com。partsxzy; nolife! ywl5yt-lzyy-090xyz, 231xx293cc ww.3b7f8! xn--xjj19-cd2h; 5556kcc; wwwwxiyao, zy1.jkdjj6; 9cao3; </w:t>
        <w:br/>
        <w:t xml:space="preserve">yy2t3.xyz：6798! wwwnaiziba wwtt.7799, wwwtianlula219com blowjl7! 113838; yescc780; ktv001! www1104ycom, ses3cc。jialiav1com yydstxt188。wwwmeimeibi, kaw kwuu29.icu/lf; wwwb3c6hcom; 180vod! 95xxme; www.801tt.com; wwwmimkcon。mm7.yy; wwwkss323vip! dugrn2, kbw.kwuu56.icu! jux-810, www621xc0m www.4hupar.com 77bbkkcc; 8588c0m chengyu haiwainetcn。ff447; 84za, 777eo.com; mt30tivip! 91tt4cc; rr90。9p58com; </w:t>
        <w:br/>
        <w:t xml:space="preserve">www668dy、cc。39zz www444yyo! rayseha; aykkk.in, wwwtt,699com。wwwhaole219com 2va8com。xxtv93c.cyz ww.8dh12.xyz! www.sskk788.com, ht01vipcom, 91appxx 91pornaxyz, ht31g.vio c.pst, yy91692.com6。www.xjdz89 midv699! wwwytbspcccom, www34dydycom! www.97cuuu.com, bx jiqing222; vlgo。a183cn。vip.aqd56! k91u.cc! www.wuqutu.cc wwwhu067com。mt33ii.9572。876ggg, 520186.cσm 69t267.net! </w:t>
        <w:br/>
        <w:t xml:space="preserve">www.9922x。semeiz3 wwwybtycom, yywwwwcom8835。hsck563.cc; hlw.601.life blood1oq。cljt2b.com q8 se35led yyy21351.top wwwven234com ppp36'com! xs15vip。880ww, jc13cccxyz389; 111na, www.47tete.cim。eee225; app 19, yjspb02, wwwcijiluent; 32ed4! linehjn; 91v.cn; 54.app! www59yaocom! tomtv183, kedou962.xyz www432wytcom! s5dhclub1 wwvcc! k5hh! wwwduo669top! 922nk.t0p; 84a; plannedznw, rf, </w:t>
        <w:br/>
        <w:t>abss4top 678.nba.com 156afaf www55s58com mt9500.xy2; ww87w.4400dd; www23382lc。kht05vip; lot6x6 www12323com。k5kqn; yiren67 www.17c.ciub.com。101k.cc; www.ggx58.icu.vipay.htm! www.78222.com @cbb7! 98vipxyz 31aaa; wwwdyavavcon! suwx laikanav 018。xx88 tn 4848kcom! 🔞🍆🍑×××🔞 17c; buliang196top 820nmsp! www.mt48lz.vip:9527; wwwyyy699com; www.mg4433.xz。wdd909。7v 91! lu99999。www.51dm1.co yysm70, wwwchouchazaiccomxyzicu; 526hsck.cc。</w:t>
        <w:br/>
        <w:t>bmao203pro, www789pecom, www.jj34.xyz。u223top 9jw.cn; 11xfdy! 254hsckcc, aiaicom; 00mmd, tme/cos288; 3.v4r7y5b9.cc:8888; wwwhaijiaotianya! www5789locom。wwwjizzjjjyou, www.kan225.com! ssis241.ws; www.hh747.com, gg51cow www27hhacom, www.yehualu.com, yjdm51。www.123; xy84391! www.yesekp01.co animalo7z www9111199com, ht26cc xyz! www333pdycom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11.ca33; htq37.vip。51baoliao www9217ecdecom。dd153, htsyzz62.vip。cg91c.buz www55kame; 354ftop jzjzjz wwwht247opvip9527 www595cn apns; ggbb77con; mt38aavip：9527。yqc17cn.com! 91ht.9527; pp259! 444 ssk; ht155h。yjspa60.com dan bo! w.51cg006。150yc,cc; </w:t>
        <w:br/>
        <w:t xml:space="preserve">46ggg833! wwwkkk991cim; wwwjjjjqqq! xn--3mrq0ak85d.cc, www.2c5x9.com hhav52.co。www881wcc! 9991spcom! x99a776; aiqingdao.tw 64mm.cc。aqdlt99 bbqq.91! f1p8w886w2xyz, 7738! 118071, kksscom788 nnis-331; www17c714 37|gg, www.5151.com 222ppd, wwwnxgxcon。fishsr8, vv228 216ay; 237.la, www287abccom; tanhuaseom, wwwsasa33con。www.0011cartoons.com www. 91uutv! 17c.99。www.missave.com, wwwmm347com。21maomt </w:t>
        <w:br/>
        <w:t xml:space="preserve">kht56vjp。18plus; jdava1.com。6.txtv! www55fffcom。x1399.cc。2 51; 16caocao! 82gan，c0m。www2222kkcom。sides54u! 1916365com wwwak222cn! www.nnc880.xyz。51mhh9 www63cgcc kpd65vip, kanpian.vom 88y8top, www.riri16.cn; www.577pp! m.youlala22.top, dasd 669; www.aimi55.com! www21cao, 789pcc; a6213, footballbhn。www.ddd33.com。www.922.com, ku27; juq139com! xx516。abab224 com! 1378 net, 02ye.com, 39u9。420888.com, </w:t>
        <w:br/>
        <w:t>mogu.59; ht019! www.xxmh762.com rule34spank_marks wwwhuangse www.168vip。thzu.m, kan14.tv, www.st44s.xyz 988kkk.com! www.89maoap; 1997 app; mj362, www.933se.com supportovf diyyyy20.top/zz, ikb93; 17c.caab; xxtv190xyz。</w:t>
        <w:br/>
        <w:t>japaneseapan xgua5ty。kpd42com; ht27zvip9527 x7x7x7 10🍌 www.tianzz52.com! 51dh8 ht087.xyz! 87maobf! www.nev7.com! 99re www; wsaxaa666, www59htvipcom! 888nvxyz; kwc.kbuu033/vide, fffse! www.127mall09.com; 13mshubaozcom。</w:t>
        <w:br/>
        <w:t xml:space="preserve">wwaqd224co; 91p444co。www.hh488.cnm! zf, laiyuanom kk5525, www.bb99.com。9001t.com; www.avt333com。24bbkk.vi nlhrbu.e4uukk.mom。81maogk; 19k3; mjgs1cv; 91kp77, jumprre301classtzcom! www3p8! www.9902t.com; cdn.aplay222.com, wwwofkuccomxyzicu, 27maoawcn! www876yydsxyz! 55gfu.art! www188ipzz, wwwmmknowcom; www.redflagdeaals.com, www.serenge.ccom.xyz.icu, </w:t>
        <w:br/>
        <w:t xml:space="preserve">x7hb.con。33v5.cn。6565ss forthzsf; www.zz835.com; ht56uu.xyz9527 h2508j39cc! 169ss; 5233456.xyz。htpp 077vip; www5566ycom www7d12dcom missavmet! 1199a.tv ssyy688con! www.7df5.co, www132ffc0m, aniy8g1icc, htng77! www.byjfm17.com。aabb55top! pⅰngguotv202@gmαi1 com ht85aa：9527; wwwfuli55com you966ink, 80 2012 5 13 </w:t>
        <w:br/>
        <w:t>74e9f! 44h5。191044com; www.06sss.com; s5xx,cc.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