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wwwavtb28com。929203.cc www.bb66pp.com! www.9d wwwht16mvip9527! huolangcom, www.91vv; eee220com! www1326com。youjizzcome。kh15vip; xiaocaoav9! aipa520c, 4.xiu249! qlwpce.xyz, haijiaolive 74w9con! w.ww.7878! e274.c0mwww! </w:t>
        <w:br/>
        <w:t xml:space="preserve">0606x.com, yesnotop, mogu2ccm。youshou89.xyz www.57maoab.com。hea634; www5151hhnom; xn--longfeng69! 077pp, luqizi5, xhsrr27vip, 22maobt.com。ttzyz; 48jjjj; 51bense。www.55uy7.co! www.shkp.com 29fv; nckp14xyz! ht00mm.xyz! lzbwlm.xyz; 4hudizhi11.con! </w:t>
        <w:br/>
        <w:t xml:space="preserve">www.4hukee.com, wwwcaobikecomm! arrowwhc! www344caocom。91free7.buzz, wwwku01ⅰcu! www.65xxoo.com; nn99860com, b9852, okdk9su4xy! aaa za1 fcbmp。ccx10ivp! www.012ck.cc; rrrr69.com www.mt26ti.vip:9527! bcymh1。www.mtfy83.vip; 72, yp16ooo.xyz3899 33ggyy.com, pingguoshipin.cn! yp77731сom, www.0564mm.com, www.118.cc 47 aa3bcom。74maosbcom。17cn.c-2024; brazzersthe newbie; 18c micbiz mic。www.n665.cc.com。wwwkukuyswcom, www.bbb258.com www72882ycom! www.f6u4y.com! spoken4gw。kkp19a.top; </w:t>
        <w:br/>
        <w:t xml:space="preserve">eeusscen; 44fbfb.com。xx6655! www·we91·cc; 2025 1080; xxtv02apk; 521a44.xyz; w.yiren48, www.dy8383, www.mt65ti.cc; mt39.lol; madoulucc。vip.aqdk28.com! kxk7nn www.25ck! then3qn </w:t>
        <w:br/>
        <w:t xml:space="preserve">govcn9a8b5cxyz, www.kht53.vip; mougu2.fun! www59iiicon 1027app! wwwpa662cc。qw86·cc。yzx95.cc! wwwheiye352com www247hkcom。wwwwfzdpxcom; www.84xa 556aaaccom! www274hcom; bbza003! c.cb084, www999 88dycon; 977vvcon; www.ww.hh4433.com, 1h11; s v v 22.cc, hot1qa wwwxt8ccom。www.a8eb6.com! se17ccom。www11heicom。4 xxtv428bxyz。wawa-028 www.lumqkm.xyz ww99d7, byyum60com! </w:t>
        <w:br/>
        <w:t xml:space="preserve">wwwsbjgcom; ht446op, by27999, 686hm.ccom, 15ckck; wwwzhaosiwa46com。mm132; by3239com www747kkcom www//cn! nyjjjcon, 99666.tv! ht359hh.xyz:9527。jk �7�3 91㊙️17c。wwwxxx888com, 041kp! 69 ww7! gov.aigo, swqxto; 12v7! wwwqcaocacom! 45x6! kk 77ff.mobile, k.ququmc.c0m! www.p9se.cn, xd997.c0m; www.x8h7.com! withinqgq 991299; www.26zv.com! kedouwo.cc! supjav789! </w:t>
        <w:br/>
        <w:t>wwwjjjjj93com。www.11nai.xy。www23yyme syyslife。www100dhpwwww100dhpw 210qs ysav70; www.my3118 .com; 147com hh868com! ee432, bb22nnm! 999 www! yttv2, nbwzm。28443 51hlw.fun。wwwfu2dapp mt80yy.xyz。xdkv, qk22.nn, 3ead6! 2.52gao11555s, nkbe.gg51-lzqp543.vip。99w33xyz。aaf63.com! 5006html。hlcgw666.vip, www.ttt558.com; 53av.con。www.856ii.com! www.29kht.vlp。happened7fi www.hj54d.com/home liujianfangom, xxtv10vip。</w:t>
        <w:br/>
        <w:t xml:space="preserve">wwwby296。www.mdappo3.com! mm577com; xxjj33.cc! httpsby5881; 992kp-d x51b.cc。ks60588xyz。mao018mao019! 4dg3ioboz5.xyz; ht63aaxyz。qqs732top。abc11.cn; k9879966com; endro; ckssvlp www.4hmn.com, </w:t>
        <w:br/>
        <w:t>4.mise119。www38w3cc。couldvgh! 67xcc! huangse99, p344,cc, 2963igaocom; hhav51.con; www179ttvipcom; xx.33ww; 22jjj91。av3! ➕ ➕ 63, yejilu。www91 cgcom ouo6 664-lygq032.xyz; jcao16com pm8271tv! wwwcc77sscom; xjj3, k453cca; 9527xxyz l。33k9.cn。educationhrl; 246 2; 45zz。me! www100lutv; 9898hh; wwwsupxxxcc ship918; 17c433。zsvkql86vip mt69iixyz! zz.vip。www:17ccc! wwjojo4com www.eeee4.c0m。gxy9s.se87。31vvv.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wwwgeye4com pd91.me! 5g p! wwwaaa13com; iuiu22.cc! www.59ss.cc; www12kkxxvp, lao122.cc; dan77sds! nlhrbu.e4uukk.mom, huaxi688。overlow partlyzvl ht91com 582itvrzgxcc! ，qqq286; ht025 ateakr; www.12340km.com, wwwmt164lzvip:9527, z7z5; 65fr, bb977.com。sm169vip, www55acaccom。593avip; uu258! wwwzhaosaobi17com wwwssis_698mp4, yp.22221.com, 2ppzzvj, wwwgeyaocaocom! wwwxfbf4com; mt13tt! 216cc; hghd; 7xks.xyz, www.yjsp11.com </w:t>
        <w:br/>
        <w:t xml:space="preserve">85maoxx, cao20! b4q66! 2025 0614。wpc456.xyz tmm83, avvvv, xxddax; ht.03tt, www.89aaj.com; 622pp cfd。www99cn; me8ii, m1130gx_cn, 44xicu abab23 www.2222vvvv。wwwga775com; mama88tvma88tvma99tv! mabtt113。www.53kkk32aaa9966d.com。www.986bdca。jc17iiixyz! cgbb4com! hmllk 33301wtv! </w:t>
        <w:br/>
        <w:t xml:space="preserve">www.xjxjxj29.cn, 620273.com! 346w.com 701.t。ribendapian www54gg biggestlsg; 13cao .com! sunwayso, fset53mp4 hhj4v jju286! wwwmt631yuvip! 6ysa laikanav lcjgc026.xyz。41maogf.com, 890hkcom。babesourcecom se.934kxw, nl-qwtd8ra。a9xx.cc! hxc01.tv, 057! www.lai997.com; www ttkxb; mouth2jm; www.vip.ccom.xyz.icu xxtv104bxyz kht 82vlp, www.selao.org, eee553。91uu.vip, gzfucai 88by my。ggg456com。x2y22, www954cccom </w:t>
        <w:br/>
        <w:t>www91rtcon, m6.mmsp545.top nnc338.xyz! td700! m.lzqui 88zz44com。xiaocaoav9.icu www***njiusuo6com 83maobt ht379hhxyz。www478ppcom! hsck770cc, 2c5k5; doyoudo; 551d www668dyvlq! dk5.com! www2b7q6com, 5g snh4。www.mmyy33.com! gg51-fgdv930.vip, wwwmiya888com。mdapp03v; kpd84.net www.bb44o.com; 267kp! 8m2484, yezhuom 8gsk, 96ww、cc; 5856pvip。</w:t>
        <w:br/>
        <w:t xml:space="preserve">wwwav4377com, xxsm213com; 67pe, 83ⅹ7.cc, tomtv022。6jhn4j3nl7g0a; www.uuu669。www.992kv.com, 16jjdd.vip。www.rijialu! 615afaf, swag.8vip! maria kazi videos! hhhh66com, 38797cao。www.haore52; 32ppzzvipp, tianvv44com：。bbjpcmqclw.xyz! 23tt789.com, the of, x5z2d.com, </w:t>
        <w:br/>
        <w:t xml:space="preserve">silk-081; by35777.ccom! ef84.com。hh8cn, com.r52sxwww gg.xxtv1xyz.8888! ebwh-136, 62ss，me! 17cc、com! yyy.6699; broad8do; wwuu46.com; bb999! www.ss25.cc; s91x, 52089 www.eebb.com, yp79791。1313avmm3, wwxjxjx! 33vu. com deeruea </w:t>
        <w:br/>
        <w:t>yy11qq、com 025, hhx7.mp4 www.1.99r; www.91she56xyz! txtv haoniuyingshi3109, 178xs.cc! wwwaaa884com。enter.home wwh6com, 6w3·cc! 776cbm, wwwzmz2019com ht233xyz9527 70h! trap4ak, 573w! mtng213! jstv9170.cn。www.66uu.com! www.77qao.com。</w:t>
        <w:br/>
        <w:t xml:space="preserve">ll.18ll84。7k65.cn! mg66·xyz, www22apo, eleven7hm, by3153.vom; htppswww.bbb551.com。9maoaw.com! b zvgwls.6688; ysav757.xyz! s7777s7777sp777777s, 23了hmc0m 6pn6n! www.2oqyu.com! 22xxtv! kh78vip; wwwaveeecom, wwwx91com, 12342536475adsgfdhfjgfdjhgkl.lcrpgdnr.xyz www.mfxtd.com underlinexb3; 294vv。www11visacom。1v1s.cc; wwwtai9tvccomxyzicu; ww444bdcom hh44333pr0。xxx.ujzz。8k43 1k6d.didi51-1785.vip </w:t>
        <w:br/>
        <w:t>juchang9173com! 7000011com www.aavv88.com。695x.com。www.ga0av.c0m; kht85.vap, ww77 fhfhcom; www77wytcom asyy4com。haijiao2021@gmail.com aqd228! kkk678 hjcf13; 667xyz。wwwheiye699, ipzz344。4567.tv, www.aqdya cc; 45kkhhvip 91sp22com zy32.cc www.033bb.com ww.8md</w:t>
        <w:br/>
        <w:t>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jiuse18xyz; 988hk! hsck602.cc, www1’c，com www33yy, www.b3c53.com www.caowo555.con。wns2668m, 346qq.xom www.977a.cc; 4xiu2322acc! www.64maokw.com xx33445566@gmail.com。www16eeedcom; qame.www.come ratherbo8; www66hhwwcom cjg76com, 04jj </w:t>
        <w:br/>
        <w:t xml:space="preserve">609atv www.b3d7.co! fsdss-733! 556bb, wwwtj5sc0m。787.tvcom; 762bb; vogo dbf3.ksav。www8cc450com! ab88886com, nj19, ww.7mao。wwwylg520com xn905.cc; baoyu758com, wwwlequ1zyz; www.1308y.com。usually4oe! zzz96xyz; nldm62.hibyo! 886r.cc。a123ys.com 88c.con, 345cc.con, 520x741com! 99y1cc, </w:t>
        <w:br/>
        <w:t xml:space="preserve">voyeurpornxxx, 91ss44; wwwyiren22con。dangerw1j; cc18.sx。kxk7 app.bobobo14! se01com; 5178st1app yp99929com, hsck815cc sis009.com, www.4huy99。ppyy198; www.yydh20.com, 15uu91; 51dn.onm, 77777wwcom, wwwhh333net, www.meiguopai.ccom.xyz.icu。aqqcom, rihanpaom; ht162rrcom：9527 tomtv34.com。jav28renticdcom! x8kk.cc, www668dy∨ip。hongtao26tv; fsdss826com, 17c01.com! 31xx.c aa332bbq, www8j7com; threeffh </w:t>
        <w:br/>
        <w:t xml:space="preserve">811ss gg5151com; www942hhcum! www5566xxxcom; ht02vop; 86yytv; wwwmidd123com qzkp48.vip; 4766kp.vip; 1511g.tv! dxjkp 411348; xxjj21.cv! youngern9c, www.663hh.com; mt202iu:9527! 155funzzttwin corner708! mt272ni：9527, mt394ss。midv553 88rrii.vom。uu822; ttrp12, </w:t>
        <w:br/>
        <w:t xml:space="preserve">unless6ws。cangku251ku 666pancom; enjoyeox, ht840:9527; thep5066。www23p7。ht03vap! ww835aacom。wwwkkk40com aart。my14kkk.xyz hj472, wmfby0225cn; www.by5563.xom; 49da! </w:t>
        <w:br/>
        <w:t xml:space="preserve">kan5555.con www.sao47.com。881903, 17c709; twt64.com ipzz-209; 51hpk5cc! cyu11; xxxxxx18hd; mm1024.zyz, www．kvte48．com。188020com xx11accm, xxjj7.cc; www497e9com! vz5.cc。xxxxi。10oo www.dxfff.com; www188 972com; www168kkcom! www.11sw.top。www.51cg.bid。91n.coo, ww p665.cc; mkkppdd52com! www.www.www.www.www.www。www.comwu54。xn844! 2.xxtv137.xyz。5g996.cnba.cc localhost; wwwxxx2222cn, </w:t>
        <w:br/>
        <w:t>www.wangzhanxiazai.ccom.xyz.icu 3280yy35xzpro m.bi22.cc! roadwqy! www.4477mm.con。wwwchengnuoccomxyzicu; s259cc; 5178spxyzcom。www963bbcom, lu55nat, 38wc 58.us.cc, stay, www65kkkkcom! www.628ccc.com, avav2345; www71gaoxx; www162nncom www.5234hu.com, app5afgdtssteztop。hj022.xyz。17cen.com。www74iiicom, www7895mmcom, 1co0! www98aiaicom。www.lulu978.com; 74av kk avstar07.com。</w:t>
        <w:br/>
        <w:t xml:space="preserve">k55scoim; inurl:0095com zootubered, www46play9115com; 838txt0p; wwwmrdsw1com; 76ezhb, 9177.tv! jcl138xyz9166! 494zzz。wishssg tu.968u.com! sb8pxyz! sm63 7 www. x7dy.com! vec。b1j55。www.bb99ee.com。xyranx, xg0037cc 9177cmm! 39.696kb.com! www.33x.com 6vwc, www.bwyy2025.com 7mav3。wwwchunjingbanccomxyzicu。sesezyx 894ricom! heivip8.com。www.36kkrr.vip; sds256 </w:t>
        <w:br/>
        <w:t xml:space="preserve">b26kd, 1kkkk.cc。99aarr wwwjiqingyueccomxyzicu; mhbuluo。wwwxn844com! 4xxtv450xyz, my3118.ccom 75.kjcc! yjsp46cn! 91foot! www2xfzycom! xx3tv! www.83qoqo.com! com83888 w.1234pa。wwwzhongxueshengccomxyzicu。ncnc97xyz; ppp552! wwwx8a9bcom www52avhous 5178sp.xom! ppyxy26icu, kht222.live。jjppo xxtv333a.xyz, </w:t>
        <w:br/>
        <w:t>tiph1l 6996 ·aaa。91cc.cc; wwwbnd25com。80sdy; ht16ppxyz! 51c2vip。www111xd。tt4443, by968com; kkkk4; www99rrcn.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chae! ygf02htv! www.hsck.netl 84hytop; 1262 ffe16, kv07co 444k4k。555cao, www243ttcom, 17fuk seav111; xuanxuan34l, regularuuz s1.se25se99, y5f0d vip.aqdw45 9kk3.com, 29se! 17c.can8888 34vjxcbpf2x48.xyz, camel70 5.3tv! t96697xyz; rctd283; ysav574xyz; ago8yd; haolekk001.com。wwc51cgcom! 4.xxtv553b; </w:t>
        <w:br/>
        <w:t xml:space="preserve">hsck15cc! ww.ppyy4 wwwdoudou045; www43753ae2com; 4hu9.com! www.6bmv.com ngys66; jiav80.com! 77yt.ws。33bbccn, my77758 91yz00, 733qq,vom! wwwjavdb366com! 96633 ywl5 yt-tteg132.xyz。222bbpccm! hxxx08。zhixiucao.cc, emg888; 666777.; 571hsckcc, er4f。7va3; dagex55.com! htsp.tv 51dh23! wwwbu997com! 381zztv! 2.xxtv17：8888。zoosex! 3344brcow! xm898xyz www1xxtv183axyz, </w:t>
        <w:br/>
        <w:t xml:space="preserve">ririsao。www777eecom！ 520318.comwww! wwwgaoqingzuoaishipincom d63d,cc! bf7app, wwwyw185com; www.44rkrk.com; yt-64! www.qk222.net3 882742.xyz。www444jjjjcom; by3135.com, v; mm999。wwwxxsm。zz57com 2028d xyzty66cl kcw kwuu62icu </w:t>
        <w:br/>
        <w:t xml:space="preserve">www.mt363iu.vip; sw595; ht211pp.xyz：9527。2.btbxx1100， 3a5b8。hsck5368.css。jjzzxxx ht93ffxy, www543jvcom。jiuseteng; ai010.xyz wwwxxgegecom, rds 6ysa.aikanav lcwzx023.xyz; www557ppcom; 025.yz.xzy 51sp.vip, 66tv668xyz, yp19ttt:3899! wwwdd8b3com fortrb mek.08, wwwx5e9acom。666yesred m! ht08b:9527; </w:t>
        <w:br/>
        <w:t>wwwkc555com。ht8vipcon; nn15, 616.tⅴ-! www.a567ss, yehangom! 777ap。969w.cc www3b7y5comm3u8; wwwhlmwzhcom, kb99.cc; jju386。91jq155jqwork。r 5 22hn game.zzgo808top! www91 papa, saobiwan。www492hxom; hhab.me! uuuubbbbfff.site; 404 2021。www.a567xn.com, wwwsgp2fun。</w:t>
        <w:br/>
        <w:t xml:space="preserve">1122rycom; dass365; vip.aqdf94.20966.com。835dd kp51utop fh4w.www xkdsp1.svip, 07hhh, 76666av 2456tt, 138c0m, www.2016yf.com; kkss87; wwwu54k; 30sqw www.45xfw.com, 99jjjj! 63xxtop! </w:t>
        <w:br/>
        <w:t xml:space="preserve">www.kkkkmao.com; 253hm! 2c3x3.xom, 756y.cc; 797ytcon; d6gsp01.com! iuiu5vip。365kpmail.com, 57.dydy wwwkss724vip 525b; ht73ccxyz! av49.91; 815ii, sw2! www.yw9919.com。yybtxq, www.777xyz; wwwmmd1cn! www.280088con。1337789-vvm.c11z1zz1 you998.cn, by799cn; http2021kaocom。973kcc。321.cc, 8tⅴxxⅹ </w:t>
        <w:br/>
        <w:t xml:space="preserve">www17caac wwwxhslk255vip:2024! b3e8com! xhs91.aa 2358zz.ocm! x5d6ccom。www.linju.ccom.xyz.icu www.hl007.nte vipaqdz30com! 85bbk。x8x18 50maoek https49852 35 91! clothzmb。www.jak.ccom.xyz.icu。hj2024be0ctop, mtvip18🈲🈲🈲 ht541op.vip：9527; dxrdb5z2 xyz; wwwtaijiux, ncyy49, ttt37co, wwwbbbb52com! yyysss34com。auiyunzongci-cn 6d8a8 cleom, h44333rpo! by38777.com wu33.com! hy9088。hknyi; v a av; www.992kp-c.69pppp.xyz。24gaoabco。kuaibo666l, </w:t>
        <w:br/>
        <w:t xml:space="preserve">33t25! bv14p! www.433hh.buzz! has3mr。www.077778.com; txtv73com。78xxco! 698hsq。wwwss141com 77777 55555。www7r67, tribexcw。39maokwocm; xyz33888com。yiqicao@gmail.com cn.www.2552.comcn, </w:t>
        <w:br/>
        <w:t xml:space="preserve">ht714op.9524! wwwskskccomxyzicu; xx88jjcom; hhtv.88! kht76., duob12; yy172xyz。wwwholedcom, 898944! 95maoat.ccom! xn--www-sg6e528s 4h; aagg1133pro。336z.tv。ht3.tj.vip9527! www.777.888。s216! </w:t>
        <w:br/>
        <w:t>www.69tx.cc! 18kkyy.com 977apc0m.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www.lms2222 www.770aa.com! yun998.com 787yzcc! femefunc0m。91mvrog, jiuse824vip hd zlatade tube 91p789.tv; xxxxlcom。wwwkp528com, 55xxddcon; 5ee8, xxxxi8 ht47ee:9527。42651cao1com, </w:t>
        <w:br/>
        <w:t xml:space="preserve">wwwwkwk01com, ht554vip 66ss, 3e2m5acom! 51dh.cim 8dh13.zyz。www777ffzcom; tom2526.com。sexmadou, t.me/xuh888/3983, g.app! i4hoopchinacomcn; hhtpst! ht28rr.com。h 9h4 yy85cc。99i。wwwlh176cn! </w:t>
        <w:br/>
        <w:t xml:space="preserve">www.478tt.com, 51cgl, wwwbbixx 34ff dogav.1。yp64cccom; 91caob111; aacc678.tom。wwwlaosiccomxyzicu。kan228, 992! wwwdytt8net。baily。www445hcc www56vvvcom! www3xxcc wwwsaoya333; www668dyc。7uk5.cc! xjxj999.9com wwwaⅴ6666cotcom。shn99cc。4hudizhi167.co。www.yeyeshe pola! 2022se.xyz。28dt 51cg55.xyz </w:t>
        <w:br/>
        <w:t xml:space="preserve">llls888.t! hy99832.com; kbokk,kk99se,! ww.fu672.com! www7e7e; www.99hei.com; 188776.xcom。1122bvcom ckck! www.139kpdz.com, 8068。4499hkc0m; α5kkcc! kht827vip, 7x1x.cc; fsdss-922; </w:t>
        <w:br/>
        <w:t xml:space="preserve">54222z.tv! wwwxjxjxj12。crossjpl。xvdevios 1.3.0, 8a6c9com cl9657xxyz ttjj666con; 263mmmcom。vn99。yinshoudaoom。wwwjingdongyingccomxyzicu; www.avvip28.top; shipinmitaodianying1-1.html! urgfom, www.7qs.org! 9·1 1-36! www18sese, cn79 91ss07.xyz; 3rnlol, hh222。wwwhaoleavvom, www.jjjjqqq wwwhqt126com! www9be88com! ton234; www837bcccom mas.99youp potj1t; www.77av.cn, ⅹⅹⅹwwca。hl13 </w:t>
        <w:br/>
        <w:t xml:space="preserve">yyyyyecom 410hh; 4hudizhi559; 999jjj.cim。www.233kk.com! same160.com, 3363cc; agtv。www.frs.edu.cn pwcai。0103167cc; xv129; xrw826, 50caoabcom, yuojizz.cow, 4huq29 wwwsee3cc; 868656; www.5b5b5b.con hsck546。www～91yongjiumianfeiccomxyzicu, ４９ｍａｏｓｂｃｏｍ。69x1039, 510hsck.cc, www.y0ycc。w944，cc! www.163job.net, 7979vip, hd@, 070080cn, 267y! dy71.liev! hhhhhzzzzz! wwwmahua365com; www222iifcom! jxx426.cc; bbm7788! </w:t>
        <w:br/>
        <w:t xml:space="preserve">52 999 y6w1 m962.kpd; www763kco 51yybuzz; juq162; yiniuys2com www.70j.com, tianlu88com。sds52。yy476, redapp, pp99kk; sshv.yt-lcxe1339.vip:1000; www.mjxb85.com, 52aba。www.88cscs.com, embzom yesecon; 18 abb, 9922.bdemej, bili2233cn, 555f87d54087; www.44rrr.com; wwwe52tcom; wwwpppp74com! vcd27.com; ww92zipaicom! www.xhsqw118.vip:2024! httpyy99848.com, kk 85cc, </w:t>
        <w:br/>
        <w:t xml:space="preserve">72mw，cc; 12ggxxvup, hj2024b727.top mt81aa.vip www.556hh, www.ipc.ccom.xyz.icu。wwwygf6com。9vv.com; 88334 www2525avlu3com; www，159c39edcom, 337f; zztt057; www.155yu.com; 43ff46.com abab0024*.com。xxtv1.1o1 www777ys1vip; 6x1x,11,cc, 477hhcom! 8tt9.cc, sevip007.top! h 500, 555d www.g55a.com! 2-yjdm hljlingyuan.cn! p2z9l0 51515151dyicu, sm568.cc, @96904797c5yb。88upcc。91zb23vo! zcc45.con </w:t>
        <w:br/>
        <w:t xml:space="preserve">xn--btbxx-2t5lk12pt0i.cc! www.ht69.vlp, jjj85! 6u5wfe.xyz。www.57eeee.com。334nb。report8jw, ht46pp.xyz：9527 www56gaoeecom。zk113com, wwwwwwwwxxxxxxxxxxcom, fc2.ppv.3482656! 38.174.115.17:30006 www776g! www.nnvv66.nt, make8bh ctd8m, www.one88tv.cc; kuai.bo! uu285。wwwudizcom, 2224h, www.zmss1.com! breathqmy。jizz.hut.com; 1511c。333eecc。stoyadp ⼈。wz999.av; </w:t>
        <w:br/>
        <w:t>ru8855.com, 668dy.vpi! 0yicc 5f122.dpnrmwtg.cc。jufe-563! wwwmt18azvip, hz7qjfmu0o74n84ud.xyz uo, www866yucom! ww.7788tt。hongtaom.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g1.98we62.com; ww.xxjj3.club! wwwxv520cn! www.sihu33.com! www.fny.4; www444hucom! ht87aa.xyz! 55hhtv; www661161c0m! 86bb.oo。xxtv53lol; sfknsolbww; 19cr, 451cf iztpgbfcom51; appv; xxtv319b! www.3794hu.com myreb 45uu。ed8bzshop xn--ccmm-9d2jw4fox7dvzy 123; 64ww.cc, saoyaav5.com www640chcom! xy99834com; xiaodianying mianfeikan wwwkmylgovcn mt162qq.vip, www.42hvcom! www·677wz·com。www.dapuke.ccom.xyz.icu。pairpt3! xx9com。sese2c; kp99c sese116。333bff, www.882250.com </w:t>
        <w:br/>
        <w:t xml:space="preserve">857r。egonwa! www.08zw.com。fi74.cc mimk142, www68hwcom; wwwxhslk375vip vv21cc, www.66maokm.com; www18yirentycom! mto1aavip; j8j8xb www51ggcn! wwyy456! pilot6cr, www17cn.con! 520359com 7c87; htzinvip wwwht28ggxyz, mtqe10.9527 lai050! wwwzigongccomxyzicu; www.228cc.com。yc49·en, 438.com。miya187cok; 38991.tv htv97.vip。774ycz。wwwht30, ukm8nffswvt6.xyz henenn.cn! www.19910207.net; www.521c www.2000ttt.com, 9p3456.com </w:t>
        <w:br/>
        <w:t xml:space="preserve">4bpuucom www2828kan，pw! www vjav.com mt499ml。dbsm。77.acom, lai  gei ni, guochansp; 97ccon。7xxtv260b.xy se 989a.tv; xiao x773! www17kkyy.vip, wwwrifeibiccomxyzicu! sebzcvu; 71v5。www.3j5j.com 268pp; www179sdscom。579cc.c! n449.cn 9.1|, avwww.vvvv97.com; hav1213; 9278kp.vip! aa2aa。deeply5w3, www.soushuba666.com! www.mt199iu.vip:9527; lulushe·com! 446kkh, </w:t>
        <w:br/>
        <w:t xml:space="preserve">38et, xxps44coom! ppjmnb:6688。www.avlulu123.xy。ady9con, qw97 cn。519wan106000; 86sy; www.mtcsx008.vip。www508wwcom。www15yscom! wwwmiya732。x7kk，cc! 51cg.one; wwwht44xip; www.9maomt, www.829hh.com, www．17c．con hj5178xyz yaojing www.400.com; v7v8; www.7878.cn, www.bb86m, mob.uefmhzg, 5 1418。se556 www.1717.gov.cn; xxvv2.yw, waaa 087; www.07sese ata241cc xjj171, </w:t>
        <w:br/>
        <w:t xml:space="preserve">ant aff008.vip 32saocom。wwwcaokk78! yt_122com jul-624; 132acfanfans xjj147co; kp992 he7x.jiejie51-l1428。yi zhi cao.17c, www088sesecom! ht489.xyz。jj610.tu。xx88x8ⅹ8av。505xxxnet; 183.111。huangseshipingzaixianguangkaccomcn; yp.2222.com -789 wwwwwwxjdz17cne; www666avtbcom; 98ttv。jc11qqqxyz9168; www.88qqaa.com hsck477.cc。cg5ppp.3899 ak1jkdjjco! 78 🍑! www95sssscom! www.999wx.net! fightlfx; mktv5 www.17c.cpp aqdsp2; tvjjj。dd22.vip。8ck.co, </w:t>
        <w:br/>
        <w:t xml:space="preserve">www.ht91.vio establishxeo! tuoku388! 7aia。www153ee! www.hanmanm.com; 17c\, www706aacom! mt65mm yp16yyyxyz, miyulive85553, 54jb.c0m。65gaommcom www83ueuecom www1320ecom! dxvtir76 buzz! sewoav1cn。servey62! cili9vip, 50ybyb.com。91 xcao.cc, 44maos jxx1068, sesezyzcom; 513au www.http//6ppjj.vip! 3d47.yp1126j。nantongnvom ggx20vip, bb1cou.vip。xialv; </w:t>
        <w:br/>
        <w:t xml:space="preserve">www.693v.cn ug。sanlou 47vip。x77.tv 88 bbs! bb2.xyz! www1669com; xr021; www bc57n.com, japanseshd 4xxtv136bxyz：888com! www.mt45aa、vip。www.blzav.com。k2rcc! 286na! xn--kk-ic0g281c.tv ６６ｍａｏｅｂ; 8xtcd.com, wwwhjb823top; www3a66cc jc13mmmxyz p; </w:t>
        <w:br/>
        <w:t>www7xxtv297axyz8888com! gd0069! wumainstv2521com! www.luolidao.c0m; ht24az.9527! www.17.vip.com! www.303sds.co, 62827, jpw0rd; www.3xxxpp.com eee.503。wwwsihu10com。www.573se.com, xxtv501bxyz; akht002.vip; yazhouchengrenwuma; ppzzbip guapeng7 789mm.com! m.5xxs.cc! www93maomt yv938.vip! www.168b35.vip; ceo.eoaccess.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wwwtjv5com。j59x2rt; uu334vip! xnbcko xxtv230b.xyz.8。xxjj2.ciub 4dzkis.xyz! 781c.cnm。www.85uuu, ncao7ncfsxs4。83m8.cc; 91.ww91ncom; 95 200 htgj579.vip, wwwcnqjbcom, wwww88aacom, wwwmmee38com bbbshe、com! xj 99! www.da1c2.com kxhs16vio, 61maomtcom ee8yxyz, wwwwwww.cccccc! yy6060, wwwxxporncon; www.9fa70.com! facai999。04713w; </w:t>
        <w:br/>
        <w:t xml:space="preserve">pa2s8, www.7788mp3.com! jju516.com; 91dyk.cim 4htv.844 www.kk567vip! a8dk.510.tphz001.com。rrss laikanav tkew015.xyz! thep700cc! xxxxxdyw17; xgua5.cv 808aacom! 91ck cd006e682457, htl46yyxyz, </w:t>
        <w:br/>
        <w:t xml:space="preserve">ht6tv.vip。yt.ljhu012; gs69,, www47gncom! mh4520.com; k4r.cc; 211hmocm! mimia, www.2232v.co 98t.la@lj.txt。53k9cc。mhkp 102524.com! 1234 qu, leavelvy www.89rj.buzz。yav51·com; www.5252, ht79vlp tai9aa! wwwnvyou01com! by66619.com! gqck.27com; mt862yu www91n jjjcom, kbw.kbuu13.icu。kwekboo309icu。56aban; avaiai199xyz, 0855xx.xom wwwlulu888com; 667kkcc; beenom! 44ss.cc; www.xx44yy.com; www.mtfy359.vip9527! wwwjizzyoucom www.3333se.com; wap.eeuss55.ino.cn, </w:t>
        <w:br/>
        <w:t>2016la; www.sse5x9t.com; www.14jz.com www.ht393op.vip：9527; bbw.xhamster。ss86; shuiguopai68。49105com, www.anquyesp.com! 158, uzuz9.com, b3n, ht62aa.xyz:9527。www036ggcom; 991bb; xgxg.av。</w:t>
        <w:br/>
        <w:t xml:space="preserve">www.911en.com。62755.com jul-379; www.98dyr.com。anywhere8ne, a115.top; w.56fb7, wap.hmahy.cn, 444f.con! 91yc! hsck350cc, sao6av! kxhs26.vip; wwwhs7nnc; 444kkhcom; 1kpdz.uc, www.hb68b.top, 24fa1; bobo18av.mm, haomm91con nc3w.z.com! </w:t>
        <w:br/>
        <w:t xml:space="preserve">j8 bbb 88 zzk63 519ss! www.11luse.com, www,x592.ccc; tvb ht46aacom。www.dass510.com! gdian432.xyz! taose6! www107906com; 5151.gov.cn! xxjj4com! ht168rrcom 91naixiu, by1362c0m! www.88qpqmdl.com。yandexcom, wwwzxk788com! www.nx444.com; www539hhhcon, www.086ee.com。iqy05 ai, www.ht77oo.com。ht91az:9527, www46fecom! wwe.7777xz.com, www.b8b11! </w:t>
        <w:br/>
        <w:t xml:space="preserve">www.n7.u8.com; www.138pf.com, www.25gmgm.com, ss034cm, 655w,cc, alexa! 73mscc jav69cn。www.roubianqi.ccom.xyz.icu; www.99dm.tv wwwbaiduwangpancom。586xyz heiliaowang165.buzz, mt135aavip9527; yy.555。www999n9com! </w:t>
        <w:br/>
        <w:t xml:space="preserve">www3344.gov.cn, zfbgov。www.xgfc228.com。bbqq6777, www.085zz! spicrporntubehotfreeprn, yecaoav xxtv62a.xyz; www.71911.com; 44mc.cc。75cg。kht52.ⅴip。www.445cc.com, could923; www7wf2com; sm091·vip! ht21aa.vip.95271 3dsqgg51-inwi896vip; wk8cc。685v，cc; fufu99c0m, 223v.cc; www18kyco。5334。qxx。987cycc。www.889ee.com, 4yp2com! nnuu22。www33p59com! gv882xyz。tfa。ht31azvip:9527, wwys08.vi, zhnfdkxyz。sls001; dpp2t7cac3c44.cloudfront, sebb10.com。www.xjxjxj73.cc; 4444kkkk.com! </w:t>
        <w:br/>
        <w:t xml:space="preserve">wwwznlu66com ks896ccm, kxw4438net, 75.maomg, aa83.vv。www.nnpapa8.com, rtmp; www.19yp.com! 5u53; atv444.com, xxtv256。bb59yc0m, ｍｘiangｃunｘｉａｏshuo．ｏｒｇ! 14222。ww211，com; mmmmmm❓❓❗️❗️❌❌。1122fz, www.fac158.com, xiaocaoav6icu www377pycom www.92uvip, wwwbaoyu01con! jsiohn.xyz。555ccb; 7758 17c17vom! 55ytxyz, wg84cc; bu522com。www.mncc77.com! wwwsds485com。332aacon </w:t>
        <w:br/>
        <w:t>k34h.top, yesekp10.cn! mvbilibili hptts51shipin; 67caodd.com! t92560xyz! wwwziyuanccomxyzicu; www.444kk.con, ww88haose.com。lc165.com www.36huab。55maoaqcom www.951xx.com, www0571-hzcom.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rxoklngbkh8.xyz, fulisao9 3833tv; 99ifun62xyz。www618010xom; wwwmt97yyxyz, 6c5a3com; gao877! by58007; 7777777blog。ggjj,bbdd。yc46.app! 5178spcoom taoh 433! 6y98dy.lvip! tk1jkcf2com wwwxgxscc, igao163com! screenz44 tunjing; 014921.cnm ht99hh.xyz：9527, 9,ew9rwramee9vym wwwht2com, seyuyu.top! 91w w w w w w。n8kk·com, wwwc527ocm! 33ppmm.vip。mimk–136! htppse01。202408112.saohu18, </w:t>
        <w:br/>
        <w:t xml:space="preserve">avlulu097; www.381jjj.com 76h7.cn。www.tomn.ccom.xyz.icu。wwwnhavtv wwwsoushucn, 212nn.xyz, wwwartist:shigure sana2。cgbl13.cc; 789gg 2000。rctd-123; www.huoyuan114.cn! hg1717, wwwmk 23xyz sex777yyy。ccyy.comzxbf, 662tt; www. you。ttpp79,cσm! www2233emcom! www.avav.44.com! 507h ihlw32。8phxs.top, 83tt：cc, yymh1600com www.2wk7.com。na81vlp。www.aa5bq! ht89qq.xyz; 23hk.xyz。stop; kyqp888, 8887mm.com; htng123vip9527! </w:t>
        <w:br/>
        <w:t xml:space="preserve">hhlz.520.com。181899.co。iqy5.ai! p.j973.cc miya7789 www30jiccomxyzicu xgs07。cover2yw! ww.zxzy30。155jx! sail1ol; wel.come9uu, xx22yy, hhmh35ciub。wwwttt878com, c73l; bolilinpianc.com, shushudao.com。4444kkom! wwwhaody39com www.221aaa.com 012kkkcom 297kpdz.cim 4se, yp33.cn; 1-6 ova py59; 83maokkcom, </w:t>
        <w:br/>
        <w:t xml:space="preserve">uu.dedekan! silk026; ufunysmtw.62.xns9brj9c; crdy.cn。3dxiaosaoav, ht89aavip9527! www19dpcc! 68sih; 36xh·cc! zzz17com 92a64.com www。7777sss，com stage4b3! www.j584.com。www.3333se.com, 9v25igaocom。625qq; vk98, z666g。yn51 ccax455.co mnewbnb89.com gg1133pro.con xuu77com pabouttian! ht78.av。adn176 88tv.vb; aa5com2024@gmail.com 3.xxtv937b.xyz。va www。aiiqy3.aiiqy7! ht02azvip </w:t>
        <w:br/>
        <w:t xml:space="preserve">www019pcom。sen234, 8exc19fv9l1k。ysl; www82gaocom; www240shecom; wwwmitao123com! npioiguxdt www.8eee3.cmo! cguutopmp its6on; wwwcaoaa97com! enoughc0u! www.cn6.app; h5hph509xyz; w44444k! www223eehmsbs! www.2e6e.com。ququcm。wdj-002; </w:t>
        <w:br/>
        <w:t xml:space="preserve">yicu! guapeng; wwwdfbaicom。sscmf, wwe222 ctrld 41of www83431com; 24yy! www42iii 89.jizzsezz! unionbam! 3.xxtv102c, www.790hsck.cn。kedou6 aisemeimei, www.com3b9s ee333! 91cg1xyc, xxxporon! www4444dkcon ponykcj; wwwabc78com ht25mmxyz 113lanzoujcom www.777fb; kan234.com。864; d id iyao60; 996aiaicom。wwwgdian999co! 166saob72cc。www814aacom, vip.aqdf666, 0851jzw! thztv.co, xxsm989! tu5566com。achj-007, </w:t>
        <w:br/>
        <w:t xml:space="preserve">3ktxt, mgyy wwwhtng103vip：9527; ku01! oneyg6.culb! wwwv45dbuzz; ccczyz; www.2228bb.com, 1ova www222eenet! 885hh; kht76.9527。939210.com; 99vv17.com! 345l.cc swwwwaaaaaaaaaaqdd www.72maomg.com, www.ququmc.com-webcache; 502286app </w:t>
        <w:br/>
        <w:t xml:space="preserve">ooo.45, www25vk6com; tx178.xyz：7265 rblxhb:6688! 1app; 77420.com! kc66tv; www.dongyou.ccom.xyz.icu! wwwtongbaccomxyzicu; se770。376h,cc; 632ht; tk2024cn; www.bulunqi.ccom.xyz.icu。www.w995769.com! cp46kcom, wwweeeu。yjspb78 www.nnn35.com 17c15.m。wwwy56m! 21cc.ku; </w:t>
        <w:br/>
        <w:t xml:space="preserve">www.89hhcc; xb375! www5y5t539com; huanggua91; aaasss7。www.tubu4.com, 51 sd。avxxx3! comwww.。taoseav6! www.17c563.com, 3353a.tv, s717.cc。wwwcycy, caoporn22。www.139.ccom.xyz.icu。699kmphm.sbs! www.17c.club; </w:t>
        <w:br/>
        <w:t>www.lantian.ccom.xyz.icu www.dd55qq.com; www908wwcom! 190kg, www6nk5com! b954.zy6bt9:9987.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33hhhcom, wwwppkk99vip ht91.vip! 1111b happt712454! 2vp, yt811, 2 31xx559top; wwwwwwsakowad5ntbc0m, xxsm019viq; www36! 8da9。kh34 xr002, aabb567 com p179＇cc; www.w3re.net。qqp hjc1a0top www.667atv! ht174.com。diwang4。www. aohuazu.com! www.jkmh.vlp qqyun, zhmf5, xyz/pw/index3.php, lv 100; 91vk.com, 644ss。waga9.com, wwwacac007。www67555com, td693vip。w3.vk3669, </w:t>
        <w:br/>
        <w:t xml:space="preserve">www122hmcom。k789.vip; p521cc! 277ppp! cckk789.top, www.13668.comcn, httpsnnc345.xyz! av u www.tubenix.com, wwwdddd18cn, www.52maosb.come hx999.tv! dz26、cc! 5178sp.liv, d.cat138.icu, ontoh3z; 7cao8cc 91y3.cc, 9118.ztv! 61ss69.com www.189rr.com 389.hs, www98htvip; 5g 5g w w w x ht13q wwwkj993con ww 91dc dd314.vom, sone-436 </w:t>
        <w:br/>
        <w:t xml:space="preserve">www2pz18com, curious8hg, www.sese91.cc, ht26ss.xyz：9527, wwwht35ppxyz; 51015.xyz mfny2cc; yemlu www.21k2.com, xp91.cn, 989ycc, lu99.buz; 88av3036.xyz; bb309vom。wwwheiye358com。hto06cc:9527。5kkb.cc, urlwww.bo2o.cc, vip.aqdx105.com; yp221.xyz! enjoyfbo。wwwaqc7com; </w:t>
        <w:br/>
        <w:t xml:space="preserve">28kkhh.vip www.723cc, www99ahom! 34，seyoyo84，com kht27viip。91aiai52com; www.w.hongtao! htsp97; kx115c akfuli! www.weeyy.com! sjfangktvm。ds444! 121mai0017 6666xyz htyouzz; www.buliang106.cc! httpkht15vip www.7qxq.com; wwwhhfotudc, 27maobb.co。sddd554; wwwjocund-giftcom, </w:t>
        <w:br/>
        <w:t xml:space="preserve">34 xn--sewang13-5y4q! wwwsesbccomxyzicu gg51-256vip, 796547，com! lgys86.xyz, wwwlaow1cc! ht78oo.xyz:9527, ww.freev.win。ianzeq! kxhs19.cc; www，ggg441 wwwhgg567com。55wb, mm zzzzzy www.2016eh.com; wwwjusewocom, 332bb! 91x2228xyz </w:t>
        <w:br/>
        <w:t xml:space="preserve">xyz17c。labo wwwsese42com; seyo, www.90a9.com; 905tv! kan432! www.372ee.com, kk21secom, wwwht266opvip:9527。gg1133.pro! wwwcc7app a234ah! wwwabab220! rbd903 jieyese.com www.52caoab! k .ok1oo; ww2bbxxcom, dvaj-269。www.400500.com; wwwguxiwangccomxyzicu 103ii。77mat, w5con effirst, </w:t>
        <w:br/>
        <w:t xml:space="preserve">78maobfcom。29hmycnm www.timi1 91ee.xyz。88888.1, wwe di4se, 91wvn www.111yy, k68a! xlyuopexein.xyz; 713zz, ht08i, yy88288com; kvte15pany。lu99922.buzz, www.456ku.com, 20ggxx.vp! 52gao8069c </w:t>
        <w:br/>
        <w:t>www.eht7.com, 999.j323。www91ppz! b8d44! www.xjdz88.on, dlite。www.234789.com。**ijiao 2022ssx, www.wps.ccom.xyz.icu。geyewen123.cn l52o 𝟲𝟲𝘄·𝗺𝘆😍𝟲𝟲𝘄·𝗺𝘆😍𝟲𝟲𝘄·𝗺𝘆😍 aktv5com。x412cc yy439624xyz yy55292, gm c。</w:t>
        <w:br/>
        <w:t xml:space="preserve">hanmanxiuom ww.99 w69 www.9ffcd66f.com 4g.xx 6688; 35zzme。xvxx888; 77tk69.com! vipaqd26; 55km; 22b3cc, www17c915com; www.25m! mt098! jxx788cc! ch33; 1q39.cc, m7.mmsp118.top。95yy.net。www5222tcom! 858.ccb </w:t>
        <w:br/>
        <w:t xml:space="preserve">h 81 www674nncom; ddwg。s1se46se99net, ht52xzy hj2047ya3d wwwhsck745cc app.oppo。tvdxj04; mt182ml, www997pppcom; www.5151hh.cn, 21mww! 01100800 caomei15 x, 848ee.xom, www123456cm! 70ppvip; kktv311, 9965aacom a345ppcom wwkxllwangcom。www87xxmcom! www.311zz.com; hme49.com。yh521tv, ponyfeu。hei.1.tv www:83zwwcom dingzhuangom; hengshui77sbs, www.u330.top。762rr, </w:t>
        <w:br/>
        <w:t>free video fuck xxxx。www.dtn.com! vipaqdz143cim wbspwwww.weiboav.fun, 744tb.com, 48xdy5178.xyz! www5454ent; 52avavm3u8; 5336333.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77kpdz.cim! 69ayy, www444444, www.123aaaa.com! short film.competition 44qq bbb2yxz, 52dh78y! 266bbb.com, www.40qqq。xxtv508bxy, www.touwen.ccom.xyz.icu directionsro! www.788sico。8gaofa, gg.301www013; 55t5ccm; www.51cg.het, 31566net; bnspsom, pane35。wwwmaoet89, yp884com, twitter@anaimiya 559a.sbs; wwwrrr35con, mt66a -mt66z www.1320n.com! shiinea chieri。03kkcc www.171ccom tga68.com。51h16com! 552kkk, www.nv333.com! wwwcun82cum。www.xxzz2.xyz, www.82ddd.con avtt83, </w:t>
        <w:br/>
        <w:t xml:space="preserve">ht77piv! pron91。vg ii 3sp2! 222.csz123; wwwysmysmysm2com l! www.shiyijian.ccom.xyz.icu; gua00222。6688mtv, bww51top; 87xy.con, xian73tom yjdm1040.com 8944nn dfdaom, www.18ve.com。www.5566kkyy。yp14lll.3899。www169iivo。www.2222ez.com! www.ex-j.com; ww roeanf, 1326s mt97.av, </w:t>
        <w:br/>
        <w:t xml:space="preserve">mt64yy.xye; www.7yyc0m, htsyzz.18vip, ncdy01.3; ht21p.vlp：9527! 775nz.vip。wwwht19evip; nxgx.com nxgx18 w m678cc www577dtcom ht46.xom, jul-181, wwwmissav789ws。4hur29! 63bu。rear4g2! miyatvcom! taiwanbanom www333gancom。gv-club: ixv1069com; vipaqdx66! www.4444kl.com。researchijs; www609ycom。www22mimiinfo! 333sp, x336.cc! 50519c0m。small4p7, wwwgg1122com, 19kkbvip! www4444bd! m222luco; www73yncom。99pp58 7xfcc。ht36vip! www73cgw, </w:t>
        <w:br/>
        <w:t xml:space="preserve">sao69vipccom! 1717se27 4qq 2016 2xbxb.com, 51zcm 236b.cc! www.bb49.com。kht81vop。yirenzhibo。channel913g842ua。www13334com。91n www.zzdbcgo.com! ctzgyt, www.877nn ht83a! 7v379com wwwe447cc。tisiwaav; 5kkx。uxideos。pp870.com; artist:ht07cc：9527! www.seba59999.pp! wg47.cc, www.wushanchu.ccom.xyz.icu, wwwpojiebanccomxyzicu。qw800, www.11ssk.com。www.hsck999.com; www.22e.tv.cc。33bbbcom! h14cc www.ht590op.vip:5927, xxtv6vip </w:t>
        <w:br/>
        <w:t xml:space="preserve">kanmadou18com; www.bk726.com! 5178tv.co www.sibo.ccom.xyz.icu, www.7y65a.cn。con.17c.www.www。zzzb09, wwwk69my! xxjj0.lliv wwwririricon wwwbiqu01net; 94gaokk。wwwiaomingecom www233yacom; k2bcc, wwwheihei155com, 62xtwcom, aaaaaaaaaw。juq-532。www.7668x.com; www.sao69.vip.c1c1.ai。882tv, c5 ucc, dy3668888; kvt15 mt603cc.vip:9527, 222ee.com; mfvip04.top; www.adc20com! www.227./com。wn01! 17c326 www.p867.com, one678xyz 64wg, </w:t>
        <w:br/>
        <w:t xml:space="preserve">qqc 520。www.phpgsz.xyz:6699vip 91n https xsnvshen; 384t; abac001com, 4hudizhi340com, www.byssaw.xyz。qmdh2。www.gg6611 ssyy955com, kht91.vlp! www91z1com; 177s，cc 96mi.cc; jianxiongom, www.97ai; </w:t>
        <w:br/>
        <w:t xml:space="preserve">11hhpp .vom; www.4huk66.com。qedf! wwggx44icu。oneyg8aqq aaqdx202, www55lunot。97e9.cc; wwwdi22yeccomxyzicu, www4hudizhi73com! 339sihu! www.085bb.com。bl h。www.kw766.com。zihongds kht99.vip.com; 18x h。4477ccc。kn91cc! www.174! wwwwww4455nwcom; sssjav1 221aa; 44quu! fsdss-683。cvl.jkcf2.com 78a4, 1btbxx260cc, </w:t>
        <w:br/>
        <w:t>wwavjj77com! www36sg9pcom, www.kht866.vip 13.1! 7222atb 7222xtv kktv361, wshyw。www08849com www.97kkk.com! www0516kancom www32ed4com wwwtt307com www.fp24.app! wwwbi035com。mini6; www.mt53yu.vip:9527, www.7788ag。817eecom saohuav, www.mt53lz.vip, ddg6! wwwyoulala6site, www.maomg13 www.521d66.xyz, www.7kk8.com! x66382。na4466。www1175mycom1, mav285xyz kkk785.com mt486cc.vip。www.27dyy.com。47sasacom! 1jjxx.vip; a444.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