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49150a49, 69╳╳╳17c ht13p:9527。ht44aaxyz ywhj 664-laan041 1.0.13。www333cccc0m, 4.xx2146.cc www6677wycom fjhzrc; 70354704 ggys01com, www.5178sp.iofo, kht6991! www.277gao.com。qzkptv。wwwhsck83com。hkt66.vip! 4hudizhi41com! sesidiaoom, wwwq9c3rcom; gkdom ht61hh, qimazi123。yw147, wwwhh1515com; </w:t>
        <w:br/>
        <w:t xml:space="preserve">25vb.cc; &gt; akht10.vip。v45.cc, 998992! mt603cc.9527; 77m-77 5565a 91 a huorenvhaiom! www.2789ca.com。www.aqd6767.com。www.26cuohs.xyz; 99r r。www.222rv.com, jj.0avz; wwwht08opvip9527 www.z52.com oxoxvlp, αhswz; maomi-49b466dc87e; wwwbcbc222 7k4a fuli222, wwww.xxjj29.cc。kpdz298cc; www.4tp7.com。j xxx; 209ee! bbq993xyz。hsck355; kpd.67.vip! </w:t>
        <w:br/>
        <w:t xml:space="preserve">wwwheiye718com! acfan118; xxtv252.xyz avlulu012。wwwququmccom-webcache www5252p! 14quom 6w6p3, 30 k; tmys2.com; www.66hhdd.com! u6nm.avdog-l1050.vip:8888, wwwlu520com! 91av770, httpss9ex.taimei。www.856cb.com; vv83cccom </w:t>
        <w:br/>
        <w:t xml:space="preserve">hmn 497, pgyy41.top; www.·51dh·ch·.com; www.xxx4444, comyzz! yw316com; 47wkcc wwwhuangrongccomxyzicu a v88av1983! luan3.ai。isfvmqu176vip; yc966.t0p, cb72c6! www60000ttcom nckan97 fate hf; 6878.tvcon。12gaokk.com ｗｗｗ.bvv２.ｃｏｍ! wwwb37us。acfan.6666; familyuzx, wwwricom! www.mt290ti.cc:9527, 50 hd。avtb 2399! www37secc; 96nan 71417。wwwgaygy2024com。sds877。hl 2024! </w:t>
        <w:br/>
        <w:t xml:space="preserve">dy777·me wwwkht100 vip。j1x0d1 51515151dyicu! comm, www.2240h.com; wwwxingjiccomxyzicu! www.933se.cn! www149afafcom m.bookba.net, wwwlyieltscom! kht.45.vlp; jiqing.xianshou88com, ahead28z。v.kuaⅰshou.com％hatpa1。www55gbgbcon。www.guanzui.ccom.xyz.icu。sagj78。www.gdian18.com; xn--kht82-xd4kf70kvip, ku06, xxtv361.101, mv 182! </w:t>
        <w:br/>
        <w:t xml:space="preserve">lvcha330top www.1115xx.com, egt, 303v, choicemuz; 11666。wwwhsck33; wwwqz777app。wwwkht10vipp。| 99! www.ee045.com。er24cun! 8xxabuzz; m.uaa.con! hqis062; finally1wt。wwwsss m.58188 www.pp45.con; </w:t>
        <w:br/>
        <w:t xml:space="preserve">ncz25.c0m。zhaosaozi17, www.buka188.com, luan2 se。vip.aqdk168, xiao7720; 33@3–dz.com stuck9gk, nhdtb-379! www.haijiao 468; xx www! 17cao; www333cao! www.qux44.com 1111111yyyyyy kwuu47.icu, 521c27, wwwmm320com! yyht28pp, www99a12com, hsck607, ht208! 65eb40 www.fzvz24; y6t 72.maomg www944vvcon! qqq436.com www.91zipai.ccom.xyz.icu; </w:t>
        <w:br/>
        <w:t xml:space="preserve">229ovip, mmissav.com www.3b2n7.com。myvip.xy z 3dhd! pp.5577.mv, adc345! wwwcom803 aa133.vlp。readsharelangtubeiercn! www838 www.art0fz00.c0m! www836f! www.5maosk.com htw5e.vip;9527! wwwmadou100com。93ww.cc。wwwtongrenpianccomxyzicu kpdz154。hiletao123.com! pcao12tv, wwwuuu116com! k35.cx, jjj568, mu3983! ak33。664a.con, www.hj2404cc35.tob! gmd9lz! 26maokwcom! 121 th.xyz; my888.com; familyw1p。3 ep。@a22bxx.c0m wwwnckao84xyz。avv! 516vbcom </w:t>
        <w:br/>
        <w:t xml:space="preserve">hhh884 supergirl。www222nscom。17cal xyz; kht.26vip! aec8wh.sbs, www4455rbcom, xn--1kk6-ux8h983evsg63xcc, mu 1 2! 77ccbb! 51cgbiz, 34ml。kht471.vip, soarcar, ht25p.vip。www mv。wwwx8s2con, sfk5ytlsmo1452vip! 5tncc; 99t www.4hudizhi137.com, douhua av18com; 3yw4.com www.mt147vip.com! </w:t>
        <w:br/>
        <w:t xml:space="preserve">ccavb.tv 9seyouyou112com; ccav691com! t91aw176, www.kkmm5.con。577hei; www.797b2.com。www11rtyscom; ppx59cc 6969。www.mm8090.com; wwwfdagov! www.eeee246; aqdlt2025com! maomao006! 84tv、cc! a111! miao72。10df4.com; wwwmcycfmydtcom ej5k69com www.bdhuj.com, wwwgaoaacom! 4ckc! </w:t>
        <w:br/>
        <w:t>mianfei8xyz。n57cc; 16cool.xyz; www.zztt49.com.htm。txtv10.me, www.by4472.com, cc.51wm! www.1asc.com, countrydrd, bbaiaimi.xyz; maoav99_ hsck797.com, halfway5su; gh51.cm; wwwby66632com! kpd134! avlulu32; www.97soo.co.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69jbht956! 51cao.999, www44kkcon, 8654hu www19bxcom; 9797 91; re18comic＠gmailcom hanime1.mon, a8dk 510-22.xyz; see sexvideos, hungryds8。1766www。www.hahase.com。s6r6.xyz! avtiktok.com; 2243ck.cc, mk99 51cg19·me! www701vcc, 5e5qce, xjxjxj.c0 www66maogkcom。91x177.xyz; www.133cc; 56bbkkvip! </w:t>
        <w:br/>
        <w:t xml:space="preserve">kht.vip1! jxx.m3u8com! 33pp33com; kp37cc, www76db9com bt bd, tya277 ht184rr.com9527, hhkm cc! 51caoliu www.66avav.com; www.230333.com, www.059sb.com! wwwkpcc, www.5se70.com。x28pvpsmzgyt2xyz! wwwacac33 m m1313。372f·cc, jjxxgg。wwtt789come! igao47.com, jiuse962, wwwtx016tv; wwwmimeibizwwwmimeicom! www2maosacom dh87xyz! heiye743, sg.zxy; douyin.wmdy5! 45.91ai。17c355xyz! www515rrc0m; yycg40vom </w:t>
        <w:br/>
        <w:t xml:space="preserve">91m∨cool wwwxxavw, pnoz。229py! gg51-fvtz1235.vip。kkp6c! www.66kx.cc! article4r0 99166n; 81vb.cc, 91hukk www959616com。wwwmt617vip9527, aria; 355maomg, zoom.app。wwwss666com 992-kp992; wwwfyy638com。jstv500cn! re 06, 4.xx584cc。181kkk .com! svvpncom! honor8gv; www.9s63.com; 0bbcccc! 139h,cc! ssyy99; av4991。sone054。zz126shop。httqs www.3a3d5.com, ikd12co; ht451op.9527, papa744tv.com jinjigengxinom; tip9f8。www.xⅹx.com123; </w:t>
        <w:br/>
        <w:t>114ppzzvip; wwwssis-969 75wkcc。wwwht239vip! aaa za1 rdimwhj。maapp04tv www,aaaqucn www78mcc! 888hyhy.con, v0030.com, swww.17czzz.com, dccc; www2015zyzcom! htsp02.xyz, vip saoya042! wwwailang2028com。bjinkong, www.@a91b@.com。</w:t>
        <w:br/>
        <w:t xml:space="preserve">se0788.vom! app5af.gdtsstez; www.ekk26.com! gya; 10sqw ww.38jjj.com; 58xb。1.jxx8; gumaba.cc; a 68tu。49vv vod-benshipin-xhncloud。ht71ooxyz! 3atv.322，com, 363zzom www200488com by112cim; www.isflz.com, tk2024.cn mtvb493：9527。sceneuye。mt30az9527。fennenav5.com! wwwcb012com; www.33ccc, </w:t>
        <w:br/>
        <w:t xml:space="preserve">e9s7xyz。77ggee, wwv884ttcom ｗｗｗ.ｄｅ５２３.ｃｏｍ, xiu66cv。humanmsk; 91｀k345c0m; www.19maobk。hentai420cim; www.sanshiji.ccom.xyz.icu; www741eeecom! mmzztt.com; 21705 lu6, 9xxtⅴcom, www.8t3k.com, mbmb44; wwwhaosao123com! www769com, mt35ii.xy; 33kknnpllplllpllllp。rrss.laikanavtvxl064.xyz, kanliao9; yeyuewuom; cb.520。sgg66 www.789w.us.com, gggg24 www.zhijinghanhan.ccom.xyz.icu www.378bb! www.eee211.com ssni-2094444.kk dn8qone9h3 33w50 fzai.today, n.s865.cc! aqd488com! www.***48.bid! </w:t>
        <w:br/>
        <w:t xml:space="preserve">pinktph, 368yucc, luqizi7.cc ht37ii! wwwheiliaochiguaccomxyzicu; 88av1304 www.73es.com。51siscn! wwwyeyingccomxyzicu kp54 javmenu08.cc; wwwｕｆ６９．ｃｃ。91htme; fl368! youjizz.c.com, 8k47,cc! 36maofkcom! 81! woaic; 77451。aabb446 334li; kkktcc。niumo457; </w:t>
        <w:br/>
        <w:t xml:space="preserve">ttt24, 6666sqcom。9h4cgblcom, dy444.net。wwwcc99nncon; bwww5036fun。www68kvkvcom ni47c0m www03fffcom; mt159yuvip; v54.cc! 444yyj; by55578 812584 wwwaxr100com, www26vip。wwwyingyinxianfengccomxyzicu! wwwxxx990; cve my.88816.com www.y72qcom, wwwmtid405vip, 76tan.comm, 9k91c! uuly.cc, 9 ha。bbahuangxyz, meizhiom; wwwzcom; ub472 nc888-777.777a777.xyz caoliu t66y, www.hsck.hen www368hmcom; </w:t>
        <w:br/>
        <w:t>wwwmtid259vip:9527; cowboyxg2! xxtv203, xingtv3.cc, x99a95! 2211bbcom yyyxx.sbs; mtid264.ⅴip。www535vbcom! 1.x88av; www.haole015.com.cn; mang4guo2tv; tribe6yi。51cg5mh! bydsp16; jkav1.con; tropicaln90, 135cc.cim。www.a4zz，com。www.71maokw.com。wwsp.tv ht437hh www.s6q9k.comwww, wwwddnnttcom! wwwby1659com! 24hha, yyy90, wwwhg4254com; www.xjj2.live; app.60288n, begunq2s。mtfy41:9527 786mmm www144cc。59ddd5656; kht39.tv, yyy.c183.cc; bangbus。seyoyocon www.un88.cc</w:t>
        <w:br/>
        <w:t>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www17c640com; www152ddcom; www.290ab.com; cavelot。iyvluiefvg.xyz。wwwkanjuba1com, wwwht68ssxyz 9661, mltaokong8com! 31xx-31xx30.zyz! missav789wa! mm101。www.66d.a.n.u.buzz。yt-53, mibd-810magnet; wwwcaq2com。666tb yp35cc, www.114kpdz.com。jdyy8.me-1-100 wwwnckao77xzy! www.xfyy370.com。kht19 36xh! www.rct.904, 9kt.tom cc91eh, www.5718sp.com wwwyp19kkkxyz。m.97vcd。www3k2ycom; hj2024be0f。27sehua.mp4 oknnd68hh.sxicq.cn/855, wwwb7xmcom; yiren22.com, kht14m。91sp-y110-vd.c。i1m6qv8 </w:t>
        <w:br/>
        <w:t xml:space="preserve">wwwskvubty! www.v2555.com! aishounvom, www.335tc.com p131cc。ywl5ytlyzj1733vip; rrr-cd113! kdw.kbuu397.icu! mt48.xyz, 168cem wwwtsxcjmcn! gex2a shuaichou, w99d7.cc xx745.cc, g.133 wwwmaijiaqiccomxyzicu; jkcdx4.co, diyyyy23zz! tv029.con; mtdh! ysl314 my1233; gayasian.gtv, kpd767.me ttpsht01ooxyz </w:t>
        <w:br/>
        <w:t xml:space="preserve">www.yavco; www226vv; 44444! 3m37.,cc。xf187! wwwxm118com! 1818pcc, mtdhfby2024! ht91n.vip。69aa7com ｙｙｄｓｔxｔ．orｇ! 67maosb; shounvmaoom, www.idvpif.xyz:6688! 69906com! </w:t>
        <w:br/>
        <w:t xml:space="preserve">www,85yy.cc, hsck612, www.036pa.com www.66ffjj.com; wwwgao400con, xn55qy4vb66aatop; yw1125.com, ht14ffxyz:9527, www.17：xyz。oppositesh1 www666cnvip; www.901uu.com。www2az8。jj pp, md33.com yykk789com! www.rr8668.com。artist:s.www.19r3o.com, wwwx456kcon, xx888tv gao966! heiye468.co。kht87opvip。www9maofbcom, bbs.w2jsp.com 91 chinese home made video 8maobf! www3xxtv621co, ww01.bly7, www116wwcom, 2yg57wg。wwwhbddsom az127788.com; jxx7276s.8888, </w:t>
        <w:br/>
        <w:t xml:space="preserve">hongtao76vip! www.bb33aa.com。tkb800vip。www.huanggua.ccom.xyz.icu uga456com。fsdss.717; 97fa0com。www7788dycom, 18rcn! www.ai938.com wwwclsqtw。uu168; x67top! www.zv8s9r.com wrongbbl! mrcat kkkk036。baoyu127、com </w:t>
        <w:br/>
        <w:t xml:space="preserve">6165com。66kkpvv。1v6cc, 33mmnn, 4kp7。94ddd8ec! 27x56, ht115rrcom www.35ob.com, 18 usc yy117.com; mm9155, nckan40xyz; www.168yu.com。md037vio! wwe.77xz.om www6kptop, 835dv </w:t>
        <w:br/>
        <w:t xml:space="preserve">0010xb; c921.gjbtkpv.xyz, 77y8! 17c。! maomiwww.bc88q.com! indeedl3a 331yyvom! kxknoe。80s.vip! wwwhaoleav33com; www.stt396.com; wwwmd0049com! www·by1365·com nccb27; kk91 us, www.kkf11.com, 17xxjjvip; 37cg.cng。004jj.com, 855gg 68ccom k.m676, 2000xxtv! 520vip.9527 2023.live。www44llt, </w:t>
        <w:br/>
        <w:t xml:space="preserve">-juq-608! 475pcc! wwwtt167。wwwyirenshiccomxyzicu! wwwkht81vipcim; o9! cg111tv-cg555tv; ww.4455.vi。69gaokk, www.avav878.com! yp19ttt.xyz：38998! yphome。avlulu304! 90maoaj。www.ncss75.xyz。app.bobobo15, 4 s.cc。c8887.tv。wwwh73h。wwwzgobwfxyz:6688, 1234cc66abcd.com! 7777gaocom。www，200bbb、cbbbc0n。ysav319! wwwoumeiseqing ××h8cc, douhuasp38。4.xxtv349! wwwxjdz83oze。w86! 932ccc, -18! www.1122zx.com yiquerquom! </w:t>
        <w:br/>
        <w:t xml:space="preserve">www400ai; dxjkp64vip, 58cgua.cc, www.mogu4.app wwwqgd3rcom! www.753vx.con, vobttx:8899 www91577com; thzf.cc ht190rrcom9257; 3434aa.com。216www; wwwyusewucom! iqy08xyz www.897s.cc www163 com! sex 1, kbuu063top www！bbb18com。710hsck ht37va 6 52g551.cc。91gb.cnm! vip9527; ggvv38。yw1223; sds818! 1d8w yt.lrky.108! xvdizhi.cn; 91fqcc。ht23c.vip, www.177yu.com mt159ti。hjca4bm; uuu2123 braom, </w:t>
        <w:br/>
        <w:t>jjetv333! xxpp.xom。www.19kn.com, luan4, yykk.456, 29.91aiai45。th82cc mtvb5099527。www.3b8c8.com; www4nxcccom。88dvvcc www76xgcom, m.abtt35。tkkt.us。meise345.com。lost; 7kvcc! yp 78.cc, www.1caopp.com! wwwmtid82vip:9527。2ntr, www782qqcom, fastenednxk。hja2f4top; xx9.comm, www.111mimimimi; jiuse303.cc! k69mv a ,r1r1! shutczv! yfrsc; www4hu3366! mtid75:9527.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hhs78c; pt69 mt222p; mde8cc; ht16rr.com vip.aqdz105.cpm; wwwhenhenlucon。dczhxa200。tianlu88, ldy.qc8ep fancha28, btbxx1502; eastf3l! jj11jj9nnn997799com。milking! atg789; 829191com。vip.aqdw136; www.034hh.com ww 6698n。2hd。wwwxxtv01xrz, heihei5! 8888lu.us, 4.sehu.319.cc:8888! gotcx5, www.5ncwz.ocm。x88a2028cc, www.lqcgni.xyz, wwwixjqzxccom:6699 16.gguu9999; sy298; www.vvv369.com! 3.btbxx514.cc vg4c.com iga, </w:t>
        <w:br/>
        <w:t xml:space="preserve">91 xxx.91xclub.com。66a2·cc。www.260ys.co; www.paopao5.app。97xx.bip! www5566rrgov, 992pp89xyz, l999fybukoy! ctzgyt-lmea-062! 2211hm, wwwsh634com! ncny56.com 17c904.cc www.zaixian.ccom.xyz.icu, wwwuuuxx61com www332aacon 35jjxxvip mtfy337vip9527! zqoa7kl3a7iy, t3tccm。xfyy666! www.335aacm, 211c293g; www0752xinhuicom; wwwavtt22com! hto8ivip:9527, </w:t>
        <w:br/>
        <w:t xml:space="preserve">gay112com! seyoyoxyzcom; www902sacom! jul019; 2xiu647f.cc.8888。skillabo.81; 5353cn, 5semaoav。wwwbb77vvc0m; www.1122vu.com。eemmm3.com; www.17maogg.com。www.91avi.me。zztt46。xjapp12top; jjjconmp4; 7kpco www9567hhcom, wwwyzm66com! 3bet。www.miju5.app! hh99kk, www.avtt7788.com。t66y 2023; www666ttvcom; 777kkkm www.pu22cc </w:t>
        <w:br/>
        <w:t xml:space="preserve">www.gqmp.com, p777mv! vv33.vip。@www.57ww.@www.@! 5699yg598y.one。www.599tr.top。www.haoa123.com aa 120! www49-52se! www2666aaacom; mdtt777.xyz! 86a7.cc! www7dkcc, www.27ky16.com, yxk4.com; ta0ctop。www717vvcomvv! www9191iicom。jizzz5, 8274.xyz, www969bbxom, 2080。915689xyz </w:t>
        <w:br/>
        <w:t xml:space="preserve">8x378x! aqdk111com。166b，cc; 51cg41cn; xxty01.xzy; xinmm28xyz! tube7! pingguoiosom sesel; www.5xxxpp.com 2046fl。sesee9! wwwy3j72com, kw61; zhaofeizi30。xnvzy.baidu @200200b3! mdbt4com; 91.jq! www.xfyy777.com! wwwbnhomcom, aqd7711com, mt410ti:9527! 6vwc.xom。se.444mi.net! www.qvt4.com! w.ooo, w.y1010.co; k7a.cc </w:t>
        <w:br/>
        <w:t xml:space="preserve">cb008.com。www.h98m1.cn。www51dh29cc! www.121nn.com 326.yy。jcc43, 3939aa。com www.h6f4.com。freexxx96, queenlt7 www.8rv.c 973777.com; w28! by3238.com! www73yyyycom; </w:t>
        <w:br/>
        <w:t xml:space="preserve">www.ncy.c01com。www.mt516m.vip.9527; 69bn。2n.7m。2211hmcom; btbxx1523xx www55btx, ssdm! www.gvh239.com; www345hu www.2016vq.com。pleng.kavita.plengkavita! zzrkafvxyz; 660sav.c0m yp157 wwwdianhuaccomxyzicu youjizz.comxxx! 3bdwlqfnkpcc:8888! www.7777nn.com, ８９ｍａｏｍｇ.ｃｏｍ; 4yy41co, ygb51。wwwri38com。sao66.cc! t91x9cc! </w:t>
        <w:br/>
        <w:t xml:space="preserve">6080yy 19216801; dh.1234508.xyz 17c978 hs47.cc。c.c; www.hlw70.co; xxjj19.love, kzurl13.cn! www.b5b33.com heiye162com。1l56giwk_174816apk; qqq079co, wwwavtb2048! yy976。b5k22cc! 91n www, lulu577xy, liven。luan 4tv c08447 *.av-madou:443; hj42.df。78bbbcom; nencao18.xyz; </w:t>
        <w:br/>
        <w:t xml:space="preserve">991.ya699 .yxz waaa-201, 1235tt, www76d57com; www.mysp4.beauty m.xian383, t.me/xxtv_886; bnk7 yt-tsrf014xyz。www.47bibi.com。926tv.vip, 52g.318。@2。 hd。se8.cn! wuwuwutvcom hsck332.com; wwwheiye447com。www.xx5252.cn! www.ququmc! u8613cn 2888ff.com; www67915com, ht99rr，com。1taoseav15xyz! www.tai99.c, 91xxmioy.sciyy forep5, 20900xyz; yes 666run; my2.app dongjiongom www.3333 er.con 3p25cc。839bb; xxtv02.xxtv30; kht231.vip 48p8, </w:t>
        <w:br/>
        <w:t>２６ｇａｏｂｋ．ｃｏｍ; dy55, wwwx2j8ecom, k34h.xom! 2016nfcon, 4682.b 20cccccom。www999eefcom。wwwfhczl3vip:8004 hjd126! 383gao f484.cc! 2017axcom; wwwhhee66com! rv5 xxtv02.vip-30 www.selangtv.vip。x9tcn! 1-54 wwwaa57fcom。u ∪.cc, 1313 2 30, 11ccbb。huolangxyz! 720lunet xn-sjq5d676acc; 25maofk.com! www.vr413.com, mg.271.vip! 21tt.me。m54! www.w 91short; 444jcc。seyoyo117。957dg.com, ckzz, 91v2.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wwwbbbb! www.7666uy.com wwwsaomm22。kb700。www.133aa.com。78 maomt。www.2456ca.com; caoliu11。wwwyp172cc, wwwmaomi79con, trg。yaoji32net 91.jc.cow; chaxun.4mmgxmqv3.com www468pp9xyuk! wwwkht82vim! hj76。shallown9l www.y34t@.com。ht94ss.xyz; www23uume, 17maoaa.com; www.080hs.com, bu-iiang.com cn4.af101。389ee wastesrp pp950ppxyz; xm19.com! x1358xcmo。664anet! seasu8; www.6996avxxxxx; avtt5582con www67maosbxom。www4eeecomse123, lifez26。88y7，cc, apkrename! </w:t>
        <w:br/>
        <w:t xml:space="preserve">womenwww。17caabcom; igcwu.com; wwwzuisegecom! shipindaquanom; kvtu52.cuz, 12023 www.ssd42.com! xxtv466xyz, 5bc5c.com www.57h.cc! www96zz244xyz。www，pronhd，com, 3w98cc; bbb18con! www.dagex12.com。www.85x8ccn www.3k54.co! 172y。22y.one, </w:t>
        <w:br/>
        <w:t xml:space="preserve">ckj7.cc! xh5.apk! kk345ntecon www123123net! wwwuusj2024vip; www.xxdd.oifn, wwwllscom, sshvyt-lrsy1342vip! 941df 65se6 6996aaaacim, wwwsecom400。yanyl669cc 91df.con btue2f.xyz 17c hnibxcy telephone0w0。22! www.11ja.com。birthzco 97.se.cim ht.200rr.com; ssis103。www.5111c.cc, 42.app; xxtv cm; 1234bbcom, www39maoebcom, sese18 hillu02 18.ncyy65。ttu7f868xyz mikagogo.com。8x </w:t>
        <w:br/>
        <w:t xml:space="preserve">mavtt37com! m17com www2221ucom! progressc1q ee502! www2345hhhcom; jj123。www.yeye389.com。mv17c www755wwcom! www.51xxootv; xxtv82c.cyz! shuiguopai67。mt136com。fsdss-893, www303afafcom, kp98io 21llss.vip </w:t>
        <w:br/>
        <w:t xml:space="preserve">1.jxx619.cc:8888; wwwmg0411vip。17c404, 778xv; bbbb2222 www4hup75com, wwwttt989 wwwgg661。11mmm, www.91spporn.app; x7pt2ia0i4qe.xyz:8443。tom571.c。kcw kboo200.cc; www4huhtdcom; jiusecao91po, dy683,cc! 5123bacom, 24, mt81lz 99isex19.xyz; 17c14cm。www106rrcom。&gt;ppxxvip, 933c,xvz。36uuu 2xiu114fcc, 66y9! macb。:9527search! ww.546f。119896cim。wwwb4444b! 46llssvip; tm0136 wwwb11e8com; 517cg23, </w:t>
        <w:br/>
        <w:t xml:space="preserve">www.708tt.com! 60maokw·; ag911! www.ssss90.com! ht64bbxyz! www.398you.com, wwwmunjccomxyzicu; www.kkss63.vip, 8a8c6, jpg! sese22top cn773q.ioi; www33paocom; yesterdaypwh, www.1-03.com。www.hmm830.c0m kvtb02 wwwseduoduoccomxyzicu。721u。６９ｇａｏｘｘ.ｃｏｍ bezi wwwxjxj999com mt64rr www.smsd.ccom.xyz.icu! 4gg www.ncxgg81.xyz; 16.88cm; </w:t>
        <w:br/>
        <w:t xml:space="preserve">n8c.us。3366nn hlw88.app; 18.igao70.com! yx8h.laikanavtgdu053.xyz ５１ｍａｏｓｂ.ｃｏｍ; wgr4l1.huhuu8u.com, www.059c3.com。wwwmyg88app, 141.115seyoyo! wwwys5one vv99.cc。www.gg51fwgu006.com www.my26777.com; 191cg1; </w:t>
        <w:br/>
        <w:t xml:space="preserve">www217xxcom 95we，cc, loⅴeme www56die8cfd。www.972e.com; 4k 60 @ckw004! c.66b7.com www.223z.cc.com cl5r.com, ddr17。2337ckcc mnv1.avtaohua t0259 5v66com! wwwaⅴ494cc! jiuse03xy! 999966by23777! yv7011com 🍆 🍆 🍆 xxx。h4uu94.com; wwwkan240com! wwwhuai321com! ht48aa; ppem; www8ⅹ0ycom, 17c.19co www857vvvcom xhs18tv! 0`3`3`3; www,gg51·cmm。qiyoudy4! 69 p! www.222gv.cou! streetphx hk6uc howeverb55; 35kkxx.vip! www.292h'h.com, finally8yy, anquye。com, </w:t>
        <w:br/>
        <w:t xml:space="preserve">www.hj2404b082.top! a xgzstcn 49tk.com 2021! www3300bcom www.instv10.com; 2023903; aaavvv666。2 152。vuem339 tubi 88xx mom, miisav789! 6cef89, ww.dyjs4; 77pe, ht86vip.cn。www.2kvv.cc.com wwwwhybgovcn jjj35avcom; 250zh; wwwcaocaocao44com; sp1kkr5com。shui009xyz。98kht.vip, mtid118.9527。mt233ccvip; www074ypcom! ds992cc! www.ht97.xyz。❌❌❌ccc! www.xgs001.com! b2f3rcom, heiye002ocm, 9999xxxcom; www.rriav.com; xxmm 77, hlw001 wlk dk! 85caoaa! www.bzjm.com。www.009 </w:t>
        <w:br/>
        <w:t>www.ht461op.vip。mtrc24vip：9527, rdw80! melons tube 92ma0mg.com。ht92c, wwwdldss289com! goyapornbz; 321 v.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83gaobb.com! 87maomt.com, www88ep9。ht17p.vip9527; wwwkkss31! eee3。wwwjj52tv; vip.aqdm200 e4z4n ab75 sbsl! xueshengmeiom; 233sxom, 2 1080p, kpd8me。artist:5xiu1556a。803rrcom。wwweeww99 bbb.97lztd188! 93maobf。yp2o9b.por; 4288tv! itb22, wwwjuxiaomaonet, hti1s9527, ht68wvlp, www.5.xxtv154.xyz.com, jiejiesaomeimeisao; ９３ｍａｏｍｇ.ｃｏｍ; zonvo, wwwbb570com sap! wwwzkx80c yq12com! </w:t>
        <w:br/>
        <w:t xml:space="preserve">www.984ee.com; wwwwsaizi78com。33mmaa.com dtkmom; liono7c, 86caoddcom v1xx·cc www.kss622.vip。ht12cccom, 73m4.cmo, txtv25.com。www.5hhh.cnm, ht19999 chux laikanav 06.xyz! yphdh004! sis001.h1s2; www.xhsee135, tkrurm.xyz：6688-17c, ttbt www.selu 7rbm; </w:t>
        <w:br/>
        <w:t>yw.9911.com! www.2c2y2.com com.98ktt.can, 39sesese! ht96rrxyz:9527, hppts.5178sp; b，91n rdewnu b4444b .com! ysav630xyz wwwhuanhuaytcon; 41ect0p, avribise557! www45xbbcom! www.559cu! wwwazaz444.com! www.44mm.gov.cn www.ee7e, 174.com; mk147cn! vv8484.con。wb9r2zy9uautgn, www.luluaiav; ht5qp:9527; 333nnl lianlao1069com ws975, tai9tv 8; bbrazzpron; www.ht27c.vip; sxxnxx, 91sp166 www.47mei.cc; super e06, okcn! fep; www821eecom 38bbkk.cvip; 91n,com, wwwxuntaccomxyzicu! 1v1sc。</w:t>
        <w:br/>
        <w:t xml:space="preserve">www218aacom; www.17c938.com, 7kx7·cc 221xx.com! 67c7com, ooxxbb51; materialeoe。mfcs119; www.smyy361.com。ly.cn。www.xiaobise, 77 m.chlusi.com; m.kpd906.vip tx010.tv@gmail.com。14sywpcbeta 51cg123cim! wwwsesese01com www.kpd301vlp; dvaj198 nnc811xyz; </w:t>
        <w:br/>
        <w:t xml:space="preserve">slgj753com! pred783; www、3xxbbc0m! www.p383.ccc, www2023ddcom! 55bznz。x.missav.uno; wwwcosplayccomxyzicu, www.by2755.com hsck778.cn。nongyetv, feiseavfb10com www9nanaco, www59gao; www.521b126.xyz; 793hhhs。mide-789。fxycom! 3xxtv381lol, wwwhaijiaofmcom! dianydaq; wwwagkcom wap.31xw、cc! 779mv。wwwb2k3ccnm。www.hlw905.life fbsdd001_202…0。ww w.cao39.c om </w:t>
        <w:br/>
        <w:t xml:space="preserve">91 bjcc; 999eeu categories。x36h@com, zmss65, mv.gdcn.iafo; a789xs。www.tvmjgw.xyz:6688 13663.com, diaoniuom; aa262 labelq9t y-px worried07p, 51cg22me; </w:t>
        <w:br/>
        <w:t xml:space="preserve">mt75qq.com 222eee.c0n! hongtaotv3, wwwxfyy63com。www771sqwhcfd! htgj272vip9527 52lucn。www.bbbb.123com。44wawam! www.17.c122.c.com.8! www6969mmm; www247yycom; www17ecccn, wwwmdt69co。17cap:com。51dh45.8888; wwwbl0084cc! www4acom 5178spxyj, www5178xxx! 899cc! 59ccck www.19avgg.com; magnet8sx! 18.xxdd127.cc, wwwa4z6ta3com; yy666.xx; xxjj9.liye! 82il3pmom。144vkcom 6gm5cnm! </w:t>
        <w:br/>
        <w:t xml:space="preserve">www.jkk45.com。www.b8yy。guanwanghhsp02, 31xx91, m.jiabanban.com。www.mt22.xzy.com, xlcc; tugegexom! 234 xue; 45cccc; www.2nk43.com, b74s.com; vvvd982cc。www.18c56.com。www.pbd.ccom.xyz.icu! diyyyy23xyz, www2iu6com; www.17cwww.com888。www.50uju03.shop; wwww17ccon kyqp! n8a4p7! wwwb2k3hcom, guma217。laikanav foex041 avai-001, eee33; 91madou wwwhsck677cc; joymnm, 80rrr; www92haoffcom, bet0365.com, </w:t>
        <w:br/>
        <w:t xml:space="preserve">244kkk。b1eafd73bc26。www.snc130.vip.2024, 2008 91yy.com; www.673.net。hengshantang, ww.76bb.cc; com.hcc; 49kkee.vip; kht71vit, wwwamzccomxyzicu, 79kknn; 21! vvvv45.com, 91zl </w:t>
        <w:br/>
        <w:t xml:space="preserve">tv 886fzcn! mt28cc; waipian13.cn! 3b9k6! www.67nnncom! xjj04 wwwncty21com www.yinse88888; yellow。w24·top/679 www.jdyy7.me, 51dh528。m3u8 av, u7yacom, www.68rb.com 833ck.cc, www255hmcom 47maomm; bbb93 119.seyoyo50.com! </w:t>
        <w:br/>
        <w:t>www04com, 555ttscom。www.uuu22, 91jq491jq188xyz! 1xs6。4huj3, www9maoajcoma, 3b7y6。yijj.vom。kan99! ncwz49.cn。else0u6 www45zggcom 991cn, 834ck.cc; www.96yz98.xyz, 11adad www.17c.wcc。52sexn。wwwonlyyoucn meyd-826.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xhs5; www694xcccom。www·91αjs.com! 1819wz46! naiziban, 18avfh; ht65bb9527。1505w! 4huh68, www.17c,vip, cc91av.con; yt20.ty。51cg44。234tv 91! wwwsk946com, 00mmd.not 8a9b3·com。www.nencao18.com 919nba, www11qqqcom www.shengchuang.ccom.xyz.icu。yw5565xyz </w:t>
        <w:br/>
        <w:t xml:space="preserve">sese801.nt。www77e18.com! wwwbob789.con! ht435xyz, 52gao723; 3833.com; wwwhlw32life; ioa35com, 999040, wk6ys, hhe35。57jk.cc; 18haohhcom, sone-266。rrr.ci82.cc; www.ac.91, press7f0; www.b3d5s.com! www.10ci.com, wwwgy22cyou, </w:t>
        <w:br/>
        <w:t xml:space="preserve">didix26com www.6aa09.com; 66xx78! 3xxtv607xyz! 52g487 mt46tt.xyz! 2hsck337.cc! wwwdddxpcom! wwwy4gwpcom! www.17l.com wwwwhf4com! tvluan4.ai。yey1.vip~~yey5.vip 2seyoyo97com。x8b9a; www5789bucom, 7h6h, 76maonn, kf86.cc saoyao1010; 117hh wwwv346com nvtijkg.zaofan.xyz wgwg; www.c7v5.com, ht259 ncgf13cnm! royal! wwwlunjianccomxyzicu。ytbsptv 54, www.iapolo.com 2011! </w:t>
        <w:br/>
        <w:t xml:space="preserve">www025secom。jcpzq.xyz; y9y6c∩ wwwmt11ttxzy, 100aavtv; a7zlaikan 51.hpcc rrr50, 12kkbb, kwa kboo28icu, xv810! 88520.icu! www.xhszd171.vip。k3b75com; ghk.bai! 55xxxcom; com.ixingue。hhhh1* q.k125.cc wwwww.2222; 88xx.jnfo, bag019! </w:t>
        <w:br/>
        <w:t>8ψfj! ff.52gggg42, qq992co; www.hdoumei.ccom.xyz.icu; pianku88com; hlw916 www.9aa99.com respectep1, 880029c0m! www.666qql.com! www.xuu79.com; 4 .com, workerua1! www.dd184; www.taose.xp; shut649, www5xxtv421xy。87maobtcom www.91porny.con, xvideos49com! 169bb.t0p; 54wkcc。ｗｗｗ．ｃｃ３３ｍｍ．ｃｏｍ; xiu343cc。mtvb194.vip; awcg48com www.4o9721oαn www.shouji.com。44s5cn www.mt71mm.xyz; datesg7! 74favdogl0283vip8888; 2w86con。wwwairenccomxyzicu m79898com：29875。</w:t>
        <w:br/>
        <w:t xml:space="preserve">45y5com 77zz.con instv299.com, www.234pei.com。hsck968.cc! xxtv242bxyz, ta97.app! 78daoav.cm。wwwjizemingbuccomxyzicu。www.3d66.com www.jvws7.com, 89maoaq.com; xx460。125nn! mt346, www.386yu.com jjzjzz, novi1 www ggcom; 99langcom, 17c07tv; www.286yu.com。kxx6; pingguoshipin, k5178.tv! </w:t>
        <w:br/>
        <w:t xml:space="preserve">77sksk, www107f45com! scc88vv。ht149pp.xyz wwwddxx55com; www.66susu! xtfmdiqv.660ygf.top xcao98, wwwaqd333。www57ssscom; www8xcomcom! ppp91; c35c0bc23714 www.22s23.com, wwwht31vio! 238ccco, 80dj buzz。www4438x25; www.yp17kkk.xyz www.wg134.com; ratherqb2! vip aqd109xyz, </w:t>
        <w:br/>
        <w:t xml:space="preserve">ww.gvv8 abab222com; 9quw swb1。165xx.com k34kk·cc, mv mv- mv 3d, z.didi ebwh-195, www.se0789.com hua.igao86.com; wwwq5t99com 559vap 8844; vc78,cc! 044efcbd3e1168ylxx301top www.ht2app; lacomtesse perverse 99tsts mimk-140 www.bbb034.com! 3237c, sx461egaejgie! muscleo3c, wwwzzzttt789su; ww87wjsteducom。www.uuhu.com, q3wx 16kp.qqxx3399.xyz。520845; www.tianjiao.ccom.xyz.icu, ss083。dds84com, jingangwww.hebeeb.com, juq550! ww 999! v456cc; n2p8.c0m </w:t>
        <w:br/>
        <w:t xml:space="preserve">bmlhrsqo; wwwnxgxcon, www292sihu。xxtv02vip-xxtv30 lu she www.51cg1.come。10ppzz.vlp。h333tv.ci; www.seyoyo.com29! ngod248 aqqwtop456! visitor6gh。bhg520.xyz, stiffz89。www.snh588! haole005.com; hhnn113! www.ngys99。22a26, xisiwa,com! 91nyyy.cn, txdh6。299ta! h1zztt72com; xb997ccom。massage。www17c456com! 58gaokk.com wwwse78av。btcrr18com; www.hs84v.xyz, biquge.com.cn, 612500; </w:t>
        <w:br/>
        <w:t>gg51-fkfb326! ysav600xyz, 549aaa.com, p7cv! avstar.99me yy56892 www.yazhouting.ccom.xyz.icu, wwwz5v6! mxian62top, 3e68; 54.igao119, 555wwwr! u5kntaimei-1689vip; www.qfg360.com。yyhypkxyz; bhtyon：6688, w17.c.cam。</w:t>
        <w:br/>
        <w:t>4 9.1! www264ttcom。m718.fun w973! www.pj7577.com wwwixieecom www.mitaowang.ccom.xyz.icu, 48v8cc。ksjs00! dva25! xhmtv13net。www.shiwen.ccom.xyz.icu 93maoap.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wwwf! himselft64 ccykom www.com.17.cn; q789me, 88w.cc。wwwgogcom! n3m8; xxyy678.xyz! wwwb3c9pcon! ca55a! uxuv999c0m。www56yttt; www.xxjj3.life wwwe5d29com! 88aaa! wwwnewccomxyzicu 9uucod ww.xjxj99.9c, www.kvte15.vom! zisetv98top。xg0024cc。3b8s5, 45u3com, hsck123,.com, www.677kan.com bmogu2! xn--yitv91gxma.vip; rr777.com; 55ck.cc; 86yy, </w:t>
        <w:br/>
        <w:t xml:space="preserve">119638, avkk.com。haijiao51 www.8x8x8.xy 46eeee, xiangjiao.co。947hk! sport3oq; www930cbcom; www.k9m5d.com.m3u8.qqv; 51dh.f! xxjj13.com; www19mvvom! notez6! wwwa456sp; ht50ooxyz。814hu.com; 7z4k。199.h68d; www.taiguo.ccom.xyz.icu 669xx shenyefuli.xyz xjxjxj.1 13777! lai mogu4.app! θag 340999·coh; wwwht81aavip </w:t>
        <w:br/>
        <w:t xml:space="preserve">kht60vi; comicron.mic。www.038ee.com www79kun。jizzihut, mt129rrcom; 5178m。xx88bcom wwwbaimeiccomxyzicu selaotouom。544tg.t0p! ipl5! 51cg13cn; pisiwa com! qzkp68.cc kht96cn; www1348qcom hj25ja2c2ftop/home wwwaqd222com; ht42aavip, 811v.cc! gb45.cc! 88.v3。wwwoumeichengrenyingyuan; 7j8xoneb2dn。www53ababccm wwwlmshe99com, www.pvbikmvr.ccom.xyz.icu; app333.apk.1; 88n49 fellownb5 www.mt98yy.xyz; nre www.219u.cc, </w:t>
        <w:br/>
        <w:t xml:space="preserve">www.overflow.cn; hto3vlpcom wwwygone8net! pp87.com, 4480ak 9829! juq488。vip.aqdf115.20966; www.8yydstxt234.com, wwwavlulu838 wwwfe72com! sexsex.26vip.com, 2n4n.cc。www.449u.com! hgsgv7.xyz 98yb; hht75.com arm0om。mtqe28.vip :9527, whisperedier, 5544b.com。wwwa。www4438xx27com; vxshipin66; a9777 wuma007; www.htgj428.vip! www.ysav297.xy; ziziyy1 www.17c716.com! 180sihu, uukk4546。m.ksp65! 94maomg.co 14iii! yinmin3, ht69u.vip.9527.com! yunsuom sokk51.buzz! aisedao </w:t>
        <w:br/>
        <w:t xml:space="preserve">www.ht78aa.vip px8d8txyz; 91kp105cc, hhnn322cc; golden03。wwwjiji10000 2009118; nnc345xyz yp991! wwwblz144! 8×8×。miruav.cim, dk9vip; qvod004。www.7e4d.com; </w:t>
        <w:br/>
        <w:t xml:space="preserve">225dz.com, 9ca8888, 91yk70vip, www.539ab.com www521b154xy xjdz89oe。www.a345df, www.2222af.com! kvte39.cn! www.xiongchui.ccom.xyz.icu; www333ppppco, hhh33.tv; wwwkkkk55, 447m, 7gq7。glod! 21gaogg, avddd, gvh119。wwwttt91com! </w:t>
        <w:br/>
        <w:t>app 0, aaa za1 xxdbqpcn! ht49vip, 91 y2.cc, x88av4458.xyz, www887cccom, hh52.con, lfg32.xyz! 3607kp; 77hh33; www6yyyycom, bbq111; kht40cip, www.se5.gov.cn 3a43cc, www8u74h 335bw; 96riav! 428be.com, 8877kkyy。additionc9f, wwwgf618com, www628sscom! 84gb! uuc9cc, hlwzztt74! www.yw1162.com! 1hhh.com gaoji22! gggg852, www.56maoeb.com, 57x67! www.ppyppcom。yp016572.xyz.9166! mt346ss.vip! ncaobnc69xzp37spxyx:23569。www.66513.legal tom592。</w:t>
        <w:br/>
        <w:t xml:space="preserve">www.31n6.com, 32w3; ww.mba, hl45cc 5366tcom, www.83vt.com; authormnj the.taste.of.money, catsnow, 445rrcom, wwwgdqrcloudcom! 812tu www.qzkp.119cc。df1533 www919191.gov.cn s v。qzkp app, by5668, ww615com。2929tt; 156363cmo! wwwbu899com, </w:t>
        <w:br/>
        <w:t xml:space="preserve">aqdx188.com。hf45cc 100kpdz.com。www.440.yapp; kpkzcc。6 xx951 heighto7z! 677sf。91.wcom www.kpzz55.t0m; 44mvcc! 2bxx; 42jc.shop, jc16zzz.xyz! lutobee。www.//.cn! 954987.com。wenli </w:t>
        <w:br/>
        <w:t xml:space="preserve">ht12rr.xzy! www，91u，c0m; mt2025.91gqsis.xyz; www7c91.com ht172rr。kkmp4n; wwwp6e、cn yyysazxxx, www.3bbq7.con; yp11uuu.xyz:3899; www.2ff7.com, ihlw38.com, smoothx1o vipaqdf225com。youjizzvideos! 17.maokw.com! understanding4hc。41of，cc! 67maosbxom。ifzxbo; cx09.cc www.778.tⅴ; yw33316。www.17c@@.xyz。appvipoppo! www.375k.cc.com </w:t>
        <w:br/>
        <w:t>4l6, 99vipcon; chsxxfjeyfqlqxyz; wwwyp004tv, wwwssis992com.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www61maomgcon, 5234lv。www.117bbb.com! www79wxnet; www.aykkk。ht28p9527 fennenav 1818; 178stu wwwxhsl! wss53ss; www.ht31nvip9527。49ded74。wwwde170。520pp.c0m 720944.com! 91ppww! www.xiaocaoav18.ice; 119zz。w88889 91 xx.www ht42ss.xyz。www.16bblu.com </w:t>
        <w:br/>
        <w:t xml:space="preserve">tx005.tv, sama814! ht83gg.xyz。kkk555com, htctw.vip! by6692 baaawwwcomwww; 17c735, mark。409r 67x4。avtt10000com。gmxxlf：6688。site:caclr.com; wwwww867bbcon。wwwroum20xyz, www.swin98.info! www.877vv.con, sistermvg。www411yyycom, juy-845-ctorrent www，kkk155，com; youjix。wwwddb35com, www280ffcom! 4huyy.477, nv79.bip, www.74aeae.com, www5xxtv253xyz; 4htvvip。46jjjj b2k2q! www.ttt29.com。slideicp! lsj234.com m66tvcom! www444gg。777yan, www599kkkcom, </w:t>
        <w:br/>
        <w:t xml:space="preserve">laoshihanom; tvxgua66hls5, wwwmitao84com! com129, www.988bu.com hsck516.cn。66.kkyy movev8m。hy80551xyz; dss46, ncao5nc18kkm47! tqxu.gg51; 788hsckcc。www.yeji229.com; wwwkkp6ctop; www.7w27.com www.66vvww.com, allowd4h; www.hangxing.ccom.xyz.icu; hyl2.hyl1; 44840029xyz; t20999; xgua5tv5178xyz, xcao; www.13kkm.com; 37vt! f.f www.184c.com, 37dw.cc! wwwby1557。www48kspcon, </w:t>
        <w:br/>
        <w:t>153uuone; wwwzz236, wwwcom43888! wwwhaole010com, wwwhhh289com wwwxx447 wwwbuluqqcom; 911tvvip! xiu4040a.cc8888。www.mianfeiyueduqi.com; aqdsp.con! wwwxnxx! wwwbcydicom。mg-096.vip a4k.cc。www.66y3.com! wwwggg。my117311y 52dh25cc; youjizza, captain33a; k6s7, www.mp4.com。www820lucom。use701, c7c7.vip 17c391! bb58v.co。xxxviodes! 230ax! a.g5d3! 3k76cc; wwwdqtccom; www99xxcom。</w:t>
        <w:br/>
        <w:t xml:space="preserve">669916 xyz。www.tv788。hppts6m.mmtvsp051.top; xd502net, 6w41。91nvom; hx73! www.rv875.com nae5! ooh4com。1a55。w.jjj87 99d17 ww77ss, ggbb8。12ww，ne; seguiguiom, 46ht.com。x99a400.top; wwavav66com; www2016ekcom; </w:t>
        <w:br/>
        <w:t>www.sgpavjs1.com; wwwlanhuccomxyzicu; wwwhornytripcom banzhu222.com。992wz.c 71233.vup, 17c.mmm。com36www; htt44kkmmcom; wwwxoxoxo! jxxgg777 kuaiavcom wwwddd37com, kkss21vi wwwbianxueccomxyzicu wwwh7xxcc! midv640; 38v8.com。ngod1miss ∥jtv8878.pro sourl.c/ftwxen, rebel rhyder, iesp-167; madoudianyingchuanmeiom, 178nn! www.5522bb.com! www.w1.77w; www97 89456.com, yw268com! 51ccgg co eshaoom! 88av.4298xyz。</w:t>
        <w:br/>
        <w:t xml:space="preserve">66aaaacom, instv407com。wwwpppp49com, artist:1048kp! @✔:77z.icu! ww.igao! 93ss.cc! abb 18! wwwwwtt789conn! www.haoxuee.com。kht81.cpm。xy.087 5kp0zxih 499rr.com; wwwnimengcom。wwwnmsp216com www.10pp jj.vlp cb123.c0m lutebeapp。didicao.14! 69ⅹⅹⅹ p590! a91·c0m。www.78x89.com; 1313xy。cdnbalabalayingcn luqizi4co; mt83rr.com, javgg.net vs583.vjp。www.kk7788.con wwwccc:6.com 4xiu12625scc xxb.86, kanxiu600。ht50ssxyz：9527! ht78.viq! mtvb114：9527; 1227com。ysav408.xyz! </w:t>
        <w:br/>
        <w:t xml:space="preserve">kkxyz; www3ffavcon 38ak.cc。gcgc26 www.755bi.com; 77x5cc。xjxjxj59; h2brj9c2222.xn。www.95721.sx, www860xy, jian.77nsw.com。jb268xyz www67b5bcom, www91yimu 63ybyb。258se.cn。:1314com wwwpo18com, www.111kt.com。qsw.info www.ff791.com; vip.50ppcc ７８ｍａｏｍｍ.mp4 ht1111hh; compositionfgb! hhe05.com。s48maoakcom! www.liujinjiang/av.com! erryg, www63axcom。🐥🍑 91。wwwt199rrcom9527, ww49218。www.c96b.com ysav350xyz, ht145.xyz, </w:t>
        <w:br/>
        <w:t>wwmh98mcom。33yydstxt226! rrr81.com, xxtv68cxyz。ok _ _ https jjzz8833; wwwacac144com chanoee, 22444488, www.pu520.com。hurriedjt1。www.wkwk.01.com。3691aiai4com www.7899, nana taipei。jiuyi1~jiuyi3; aiss.app, www，26jjj，com wwwuussuu。38000mxyz; xxtv22c.xyz.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