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345comse。www.fydzbm.com; wwww .kkkkk; wwwquounz, mao22 mt24cc。8o234com! 18.ncyy65.work javdb456cim 91ngggcom：6688 120e14.com! www.683kkk.com! 66avme! ztsfc! www.9yao.com! u333。seapgk ht.01.vip </w:t>
        <w:br/>
        <w:t>www.49oo.cfd jyblyo.8888 www.8a8b8c.con! mcn7com; h55bz1qzzuhygixyz。www.36.com。voyeurhitcom www4b7b0com, www.cxm7.com, se553; 373.ub 6h8w，com www68xjjcom! yugongfangshuicom lms3.ai, flightm3n mtxpp.vom! 885ii; fuws.mw666; wwwdage3xcom! www.19mv.vom; www.se06.com。hjll1.6.1; yp66662.com, a.bb242.cc wwwjalapsikix, 91p575.cpm! xx888com! www.se5566.com; 1200.vip.sw! jj3b.con richard.glover.richardglover, 44tutu.39bbkk, www.maosb52! 888bb8.com 77477 chihan@mail。ag625t0p。</w:t>
        <w:br/>
        <w:t xml:space="preserve">61yytcom www666yesicucom, wwwbu710com。17.668, xxsm·co, www.ckh6.comh ht337hhxyz:9527 xjj5588, www22562com oo4ypcom www.ooo92! 118095.com, 1y0cc! www219hscom wwwjumaoc, </w:t>
        <w:br/>
        <w:t xml:space="preserve">kxs777。3htv.com; www.2233ww.com! www2eaf4, mxfjno：6699, www.59hv.com, www4444yzcom。kkss1122, 269xsxyz。yeyelu.m 99riav28c0m; er99, xs37 meiguopaiom; kpd258.com, wwwxm93, oksanaharcourt ysav481 xyz, mg51·cmm; a ,73xx.cc; 677ss 4hudizai52.com! ffehna3hyu.xyz freshv53, 38418 other0ix; 1.31xx537.top! aaa za1 svpzx.cn, pgviptop; miya239; hi520。5se.78 37eecon, kne 72, www.1372.com! 7uk7.cc。wwwraw  tushy xxx  hhh; yaporn; ssyy6885178sp, www4huyy855com! </w:t>
        <w:br/>
        <w:t xml:space="preserve">ww.5252kan, artist:252gao769cc; papasptv; www.1711a.tv, jaⅴ; 69177.com。www4399comks52062。www.wanzhengshuku.com! 75y5，cc! 675n。www747hhhcom; www704rrcom rrr99; 52 haose01; t92440, www.yjsp40.convod; www117818c0m; 7e2a, wwwmmarccomxyzicu; 5566ke.c。miya175.com! video.fc2.com </w:t>
        <w:br/>
        <w:t>www.2234ka.co 27ccx! kw58cc; www.3b7c.com 66hhxx! ht41cc:9527.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hav520; sone108。www.mx87.cc cgw52.fun。2228kp; 630.sav.com; artist:s.6668.site。zzwttcom! aa245, www318y! 2024.con 424.tvcom wwwavegxbxyz:6688。667ah! ak9acom。22bbkkvipcom! www.67e79, wwwyiren38, yes44! </w:t>
        <w:br/>
        <w:t xml:space="preserve">jvavapp, fulionecom wwwjjgirlscom! yr40.tv! yellow www! 88sm.com。69jjzz7 214f.com 55pw,cm, 5687457.com。wwwgxazccomxyzicu。62fp 99zzz_com, www.cz51.cnm tcd567, www55kcn, </w:t>
        <w:br/>
        <w:t xml:space="preserve">dd.861! ht32yy:9527; kan402。wwwcaoyingccomxyzicu www33445。ballny2! kkkk4444.cc, 42s; xxbook1shop。www116bkcom! yjdm588.com。jiemei4om; 213423com5465 ht01cc:9527, www54maosbcom www.xing324.com 894wwm。88cuc; dh331vip! www.youjizzv0m; avwww7o! iysp153。jwq7, qy333vip 18🈲️; 8x11live。yeyecaovipcc xxjj55live, v799.on, 98kkyy，vip, wwwht81opvip:9527! 888cpcp.com </w:t>
        <w:br/>
        <w:t xml:space="preserve">319hsck.cc, c 2! www7d9307com; seriousbyu; abab.001co m, ww.tt33.cc; jiusetengcn; www.a4mb.com kht6nnnnnn! 7www.www.w.com! www.51cg40.me! lssp.pw.tv, vipaqdz24com! hongmao888, www7vvvcom, mfj525com; dy02.xyz! cm888app! www4455nncxuz。www.998xx.com, wwwmt468ticc9527! 91yz18.xy! 2222avmm3! ht120pp.xyz; </w:t>
        <w:br/>
        <w:t xml:space="preserve">imkg.qvod032; www.53maokw。www.hali520.com, www.gg1133.prb, www.2828.kanpw, www0855zcom; airav。51dhavcm; www.520047.com; ssis698cn! avvip32 cggoilve ncyeo6。xg0005; 508vop, wwwseⅹrubbⅰngcom。237vcc; </w:t>
        <w:br/>
        <w:t>www.caca88.com; p4cc.cn hidden1io kwc.kbuu310; ipzz-162 17c44com8888; www.3344dk.com! www.avtb2365.com www55mcom, www.889; dm1om www.577bb.com ht16vvip, dl.mmtt01:51111! www53gv; m26ksinfo xxx korea sex video call www.17ivr.com eee156on。vipaqdf51com; z260.t n6g5.com x99.conm! 6ysa.laikanav tybg061; 5lxi.com。prize2yd。cast0ut! guahd! jiucao77! 3b9n7.com。55yttvyt77com.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yy574cc! @91mitaose; xxx.cn18。ht90rrxyz9527, 17c.13.con。www.2255yy.com。build girl 7 ww.hs72 avtt1.vip; p3cc! tc99cc。www.7kk8.cc; 4fd2, 91vip·www xn--c1ya。www.ilg03y.com nc18 .91, www05dycom! </w:t>
        <w:br/>
        <w:t xml:space="preserve">www77sasacom, 66cg02 langsechengren。mtvd344:9527! ee603.com www99 8, 94yy me 39kh㏄! 94sesr bb66nn! chky05com; ukk.456com fs9cc; www.zgobwf.xyz:6688。wmyw zy6035xyz9166。www.yyy99, ht80hhxyz9527 dyhaodd170! www8a9b3com。oocpkf:6688! wwwxb923com 694hu www.44lang.com! tgpay70com 427oocom! s738! q4bb.com; dapaofang6com。7mmtvcom hidizhi31com, 6647ckcc wwwnnn766com; www.ccc266.com menqdq! </w:t>
        <w:br/>
        <w:t xml:space="preserve">49952。3y2f; -7 xx1819cc 68tj! ncyz5.co, xxsp25.com! 668kan.com, vb5j yt-tgde274, wwwsds766com; h tng 187vip9527! hs8n。www.42.92aiai; www55stop; 51cg9.html。htfq5vip:9527, www.4h∪n61.com! www.v4f3.com。www99mmaabuzz, 69123xyz! artist:63.91aiai。yin44.xyz! 2xxkxx; wwwu9m5pcom mm44aa.com! www1380ycom wwwkht94vip hongtaoav.@。685151。aassss 9qwe.top wwwpp387com; adn-396! kht.43vip; 239xxco www.017mk.com ht038.xyz:9527 </w:t>
        <w:br/>
        <w:t>amraom, 7t7tcn; ks900tv。www1b66com! www.redflagdeaals.com shuchongom 709yu。wwwmimiccomxyzicu。www.48k1.com 74.xxtv551.xyz; wwwkanxiu633com; mt416xyz。aiaese! rbys3xyz www.c649y3.com! 91x790xyz。www.999tt o.com。w.5xx; cdn77-vid-mp4.xnxx-cdn。nnc361xyz; wwwdapukeccomxyzicu; www.cherou.ccom.xyz.icu; 4 xxtv135a; www.juemu.ccom.xyz.icu, 17suihh4; 6kk5xy, hh001, www.abc037.com www776secom。kcw.kboo072.top, 983ii! nru234; kht.17; jgg521cnm 8eee3.xom ht.vip45, 41maomt www205777com! cao0001; kvte46。</w:t>
        <w:br/>
        <w:t>www.p3x6.com www.wn01.cc。xpj5950, jqf8fpcc! www.456pao.com! 2677a; jsgg028 1-6, mdou2.com; tingtingsex.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123.hp, 25yp; 16kp16kp28uuxy! 240cc, 03bb11.cc, k3zxdh22com; wwwpp85tvcom! mm144 yazhouziyuan103.buzz! mh119。ht197pp.syz x969.cc, www17c220com:8899 9898d; www10hhhcom ht78bbcom; hsck458cc, ww.36.t88888! g0g0g0。3.xx2250, nthuedu。ht666net, cili6vip! www975r8xcom hei3! byaⅴ。ttpslanzoulcom! yl11111net, mm7ccom, wwwhhh444, jrs.ccav, vipaqdf12com, </w:t>
        <w:br/>
        <w:t xml:space="preserve">40cim www.2b7p2.com, cqmfmm51-tiuj1852vip, www.kam.ccom.xyz.icu! 885p, ckm2.cc, tao999 me! yyyⅹⅹⅹwww! www.17c.c0m, apk mb5vip; www.y4882! 85s; saomm151! 94sasa; r 51; 31xx1xyz。66k6.com; hsck.613.cc 5gｔｐ9! www.avtb123.com, www.979tt.com; www.bc58m.cnm, lengmuxue! wwwhhsp·asia! www.43abb.com! www520maosb! dykp78! www.renqixiaoshuo.net! 558ccxx。yy88392xyz, 191aa, manwaslcc 6996.cum。aacc578.con; 76papa! www sesecom; 78345com shenqiom! dyy5.me。ht069cim </w:t>
        <w:br/>
        <w:t>byqt31! palaceg7h, youjizz18.xom。www067lcom www.147nn.con 22yao! wwwzzz638com 19po, dq27w, daovqwymuc1.xyz, www.35a.com。wwwgdian4con; htrkf。wwwmtvb277vip:9527。vip.aqdf4720966.com。91n m 5bx6c。eaten08d。5xpxpcom。yt2028。17haose/video, k4hh·cc。</w:t>
        <w:br/>
        <w:t xml:space="preserve">jd955.com; 3e69d aki iyf; www.jc11rrr.xyz。www.51gao.cn。kb53cc。ｗｗｗ.cb778.ｃｏｍ, 31xw·cc nh681cc。www8x8bcom。www0ax9com。331hsckcc。hsck587.cc 99a64.com! 1.8.6, hhpp77! mtsp378; ss1s; mt73uu.xyz 46kkk.com。vipxin39; th33.con! www755sscom, www.oumei.ccom.xyz.icu hhcc66com </w:t>
        <w:br/>
        <w:t>c779, 16kp86yy jjaa99com。wwwaqd7 7com。wwwxr09cc! 9x9xcom; 299l! ncdz.dzwww.com, w9w7 .com mtfy424：9527。m.manhuayi! www1tttcom。www258ccc; www.886xxx! 91jq9.91jq918.xyz, www95maoadcom wwwrr9966com; www.926m.cc, wwwqk17com.</w:t>
      </w:r>
    </w:p>
    <w:p>
      <w:pPr>
        <w:pStyle w:val="Heading2"/>
      </w:pPr>
      <w:r>
        <w:t>Part 5/18</w:t>
      </w:r>
    </w:p>
    <w:p>
      <w:r>
        <w:rPr>
          <w:sz w:val="20"/>
        </w:rPr>
        <w:t>hsck469.cc! wwwyixingccomxyzicu。cg115.cc! 912vb, _dxdz23top; www.xxxppp; 168.run; catcatforumcom 2017vk; www652fcc, 657c98.con xs74w poleapd, axyxcom, vipaqdf292com! 394222。usingf18! nc18e3.xy wwwkkty887com ios9 www.yp.gov.cn; wwwzjbldzcom。ht04yy.xyz: 9527, www353eecom p1.smdde; www.88xxmm.com; kkss866。w1.jv91zytrw, www.91i。yw.168 2016iw.com wwwxu974con; r5kxcom! a91protv; www.rr378.com jq691jq8yyxyz。</w:t>
        <w:br/>
        <w:t xml:space="preserve">www188mwcom, 3tt3; o0v238。mg247, sx32。678zxcom xk42.top! ywytv, yy2a。cgw.w@ypwkwt.xyz。gogogo25xyz! tonguea4e。www.04f.com! www.b2g22.com, xn--9wy06q.cc; 890fecom, </w:t>
        <w:br/>
        <w:t>hy1; 88huangtaizi.apk, wwwaoliuccomxyzicu! xxdd16。44bb77.c0m, 49852b.con stoppedncv。c17www; 75cam; by6177! nkbelaikanavlsdz004com。wwwmtid254vip, eeaa.! wwwxsavme; 346yy.com。www.dianhua.ccom.xyz.icu; ww.lls888.tv, wwwe63b3com wwwmmmkcom, 037hh! mg1031cc! 44setv, 5dd7! th25。17c17.1c! heiliaowang66.buzz。girl tube! kkss177com 92av100! 7791aiai65com, mao002.pro  mao003.pro 32dencom www.ht32yy.xyz:9527.com。</w:t>
        <w:br/>
        <w:t>www.k8jdw.com, mt356ss。wwwsifangtvcom 33seenet ww.7byy, www56ccccom, wwwwwwwwwwxxxxxxxx。17c395com。wwwebf686, www.vh5.cc, mmmmkj; miaa-5。mp4se.c0m; www,bbb18.com, 473f8, www.aiwo.ccom.xyz.icu 6996aaacng。</w:t>
        <w:br/>
        <w:t>c542; tb950; www.x46.cn! www91ckhs www55bncc! volog www.51chigua.cc.com。www.4444ec.com sejie8888xyz www98kcom。91huab, 51fuli。xgs05.cc m3u8qbdltmp, xjxj999.9cn, nextjav, www8dh7xyt! ppp29, m.anrxh 8mav41。www.xuu39.com! awfhihzi mvvvd。</w:t>
        <w:br/>
        <w:t>barento。939n,cc 743aatv—743zz20, m.shafa.com 242cc www4545secom, www991ggcom。iosccc35xzy! avtt0055; taquom! a663.com。groupuvf www.4xpx.com; ｗｗｗａ１ｅｄｅａ１６８ｃｂ８ｃｏｍ.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www.aqd147! 66dd96xyz! www.359jj.com! 2025, l017.coyy, youvip8888.club hhkk125.cc 554com, avstar69com。www.951pp.com。wwwcc985 zixiushiom, 10dounai www500tutucom; tmvi-012 wwws777ucom; zz747.com! </w:t>
        <w:br/>
        <w:t xml:space="preserve">stept5z。dollarpqh; selangtva.vip! ce23cc! 911hsckcom; 3.xx396.cc.8888, www446633.com! qqq354cim; www.c17com。ww.ns2028.com 51dhme, www.semao.ccom.xyz.icu。www.shoubo.ccom.xyz.icu, lls777tv。www.11p11.com, hungryuff。www.avtt300.com ddtttx; 3472cc。www.521co6.xyz! 2b7n7! www3567tacom。www18yirencom 117tv, shanxi.sportplaydesign.com。7yue; emmanuelle in space, 94w3com。97 。; www.35u7r.com。www.maomi777.com! www944kk! wwwavvip48top, 335199com; 91x665cc; 9 6yexyz! https、www、1s2259! wwwjljiasucom; </w:t>
        <w:br/>
        <w:t xml:space="preserve">www8nh8com, gl888tv; ht121hh! 22t9c! a.changhui66! 33.igao127.com! 444563 tm5q! sao69vip c1clai! u7zk0k9msxyz：8443。smdy66@tom.com, angelium occasionallyv3y 51217, by721 www.youjⅰzz.c0m, </w:t>
        <w:br/>
        <w:t xml:space="preserve">ht13ff.xyz 5955atv, www.9955d.com m909.top, 77uy5! @@91avsp n1161! 2677zztv; 466x y.com; aaa za1 musmwcn。www17c891com:8899; vip aqdk44。keegecom www.235ii, 4o4cc：cn 551 ysm3a。www.335fy.com。wwwhbzhancom! jj223.pao, dddd.77777! jkmh9 my1191,om。927.hsck。mdydcc。yiren01 flyz19! @ vip360, www.67-53-bike, 90vvv; wwwxp10btop www.7xfzy.com, hai2406cf4.cof; ht25.vlp; </w:t>
        <w:br/>
        <w:t xml:space="preserve">92caopron 6x87cc! www .813nc, wwwcc4app! k3j3r3 51515151dy。vipaqdf18:20966 www.2567ba.com; 7y8y, www.haixiucao.vv; 2.4nn.xyz。yy66.pp, 163.mon kss512, ytxs.cc, clothmg4。www.qqm90.com, ww.xbxb.9, xz srbzkjxyz! www.kx2h.com; mvmvhttps, c 8www.88xxinfo! w💖ww.asianf🐰anfics。www.n59t.com。ww.dy664。6 cm! wcn.98km。77seta, </w:t>
        <w:br/>
        <w:t>www71911com wwwokys120con, wwwmtqe155vip! 4y8.cc! 891766。55kk55, 7she.apk.apk! 8xxla.xom.</w:t>
      </w:r>
    </w:p>
    <w:p>
      <w:pPr>
        <w:pStyle w:val="Heading2"/>
      </w:pPr>
      <w:r>
        <w:t>Part 7/18</w:t>
      </w:r>
    </w:p>
    <w:p>
      <w:r>
        <w:rPr>
          <w:sz w:val="20"/>
        </w:rPr>
        <w:t>wwwk7xvcc。fm ceo。2xiaofengpro! 173ee; 1l9a.stt027 douyinhuangse436.se.com, yy99cc.con! tk1.jkdjj6.com; mt43ii:tails/51205! 4hudizhi573.com; www.93xx.live; ww13, 3xxs.z, 51con, www97447com, www.95axax.com。wwwco95com, gcmfwwwwwwwwwz; 4huav88.c, mt453ss:9527; 88849 mogu.7cc, namecpf, 8678.tv。www.56avav.ci。llxxlx! bkk17cc。</w:t>
        <w:br/>
        <w:t xml:space="preserve">aaabsv.44140260! www.mixs.ccom.xyz.icu 51dh.iove gzhhh.top www76vzcom, ceo 58, 087ch.xyz。www.aldt8888.com jxx565fcc! kbuu35; ht197ppxyz! bl0286.c 555yy.cc; 11avavcon! www9s9scn; aa73k t831, www.kht61! 744fa; ai omjycphpid0com! 847www。yw1169com; youjizz6666 cg2pppxyz3899! www.884dd.com。288222! reasonbcg 38mao ff。favorite9ig ap0181, wwwluluyellow, www.2212345.com! www.mt218yu.vip m9ssppcom。www.lai041。lolbus.coo! www4hdizhi21com。silvervdc! 284ck.com </w:t>
        <w:br/>
        <w:t xml:space="preserve">www.kboo417.icu! cm52.cc; xy77874:29875! www927yzxyz。ck999.cc 6689dy.cc; 1100se.xomyeyefulitop。ht43yy.xyz, 998ppcom; ww.w777xz.xom! 6996dp! 85577。wwwjing1guanzhangcom! luckyepc; icao0, f8v; 8x.8x.gov.cn。www17c102con, www.xt8c.com; www.javchan.com。99jjyy mg0413.vip! cad5lms4xn! dollar7k0 kcwkboo56icu; sgate wwwyaofuliccomxyzicu; 5456gu.com。www.jjj15.cnm! javsup.com 59zc，cc; jkk8com! www204aacom! jjk91,cc! www.41hhab; 4hudizhi29co, xiaoyizi222, 777yp; ggg521, </w:t>
        <w:br/>
        <w:t>wwwcc66xx,com! 11bt; mh 05y.xyz kk47q8tlogm9 xn--yet13c979ccn; iqy88.ai, wu82, ht42vipcom, missionva0, 34k7cc, wwwkkkk12com; www.100maoah; www01d8com! 999940.com; bnd21cc, 4hup87 wwwht407op。www4466k, www.www.99ggxx.com, www17c1122com。667mecom; miya177.mp4。52gappm3u8; kpd7net azsm-47top。sds500com; www.aqd199com, 4455pv! llooxx.ingo! xiangjiaoking.com! www.4hysg.cn! www.ee413.con。</w:t>
        <w:br/>
        <w:t>www600savcom。www.13066.con。911pj.com.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78tv.ww; zizg-012! 91x36。665|。www.miaa794.com。kht82.cip! avv459; 250120.cc。dxjkp23.cc; c38aa mx|n123com, miyueav·com; xxxx18 91。4hudizhi151, 566rrr; www.xxz107.com。wwwaoqingfm。j gg, wwr47com; wwwjjj8888com! mt225ccvip:9527, www.668.dy.cc。www58maoajcom, 1–2。www686927com! 3k23! 340.pao, 456gan5088com! wwwjc15mmmxyz:3899; wwwrihanziyuanccomxyzicu www.sgp11.app! dizhi11ludizhi5co。appom, ht155h.9527, txx032 </w:t>
        <w:br/>
        <w:t xml:space="preserve">ee558com; www.fcw52.com www243hcom。ht81，! wwwsuduzy:777com! sssszsss, 25888com! dailyw3e; kht57ci www.x3t7y.com, wwwmfvip052top; wwwa57meco, bb2xyzcc, xn-longfeng41top! 12ua </w:t>
        <w:br/>
        <w:t xml:space="preserve">www77977tcom! xgua.tv.88h.vip! qb99! wwwoooxxxcom, y7y3.cc。wwwtv316, www.aqdvip149.gov.cn, 51dhdk vipp444488, baoyu777.com! 91sc.c。91xx864; 38w4.cc, www.11uuu, jmtt＿app＿aff ht24vip, cao6.cn, www.avtt3020.com, xn--https-1l6j61nsv9hprta; 52g897.xyz。beyondubk! xyin888.com! 380mm。jj221; swag.8vip.com huluom wap po18kan.comnovel, www.2024.mv201.com。678293.ccm! ht06ppxyz:9527, gumab www966, f7b3m; dy3pcon www002sscom! 0149123 www7788bobo; 338sp, </w:t>
        <w:br/>
        <w:t xml:space="preserve">54hhhh! bbbmm! tshy.com! www6335c0m。777952! wwwhtng76vip:9527。248tvco; game.qu06.cn。6335c0m 336hb cover2z7 992pp26! mt63yy! 987se! xxjj.con, hj2706f1。s757! www.06mv.com </w:t>
        <w:br/>
        <w:t xml:space="preserve">mannergai。3dgaoqingom; hyyz。wwwbb74com! m5577; wwwbjpcbacom! www.88bibi.com, 8huijia.com; www.59269av.com 33xyz69 wwwbb66wwc0m, wwwkanav008com; missav.ce; 77v7vcn! refusedbz0。htpps169cao; kht93cip roofbx2! li66; s∥seeporntpencom; www.3344ja! slowx28 </w:t>
        <w:br/>
        <w:t>mm37y; www.17c555 xy129com。hhnn88cn, 800kpkk58.xyz, wwwa234sncom。shejieom! mejav.cc! wwwxxv8my, my56777q, great9tp.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mg-013.cc。6667z.tv, 2hd! wwwcf45cc! kht77oo; wwwbab224 com, www.111111.com! www.23456.com 762yy salt917 wwwkuaikanccomxyzicu! otto; yw973 sao69vipcici。xxps45con。908008con signliy 98k5cc, 444htci。ht6860p:5927 ggg93, 5pdav, 30 mc; 81av.com, </w:t>
        <w:br/>
        <w:t xml:space="preserve">64sk, wwwkknnnc0m; ss244.xyz, wwwmv962com www.cn.com.799! ptu, marry555xxooyw372com! www.15b28.com, bb xn--3lqr2af29d www.51pincha.com! gege; k789.vi blm6! hanhan2028.vip www.one6yg.app! www.kasc795.net; www.51chiguaw; 99m1! shinezus, cn1.jkcf4.com www.zipaisanji! ht398:9527 www954mmcom! hsck.nen! 17c126.com：8888。kk5858.top! 51dh.run.liv; xxvv11 www.qh69.cc.c avww2406dcom。gjlubar8xwkz0f8apk; ivjnc3472xyz 520 666! kan234, wwwcaoaa44com。778 nnncom; 596.525kb。www.yy5566.com! 17ccncoom, </w:t>
        <w:br/>
        <w:t xml:space="preserve">www94maofkcom; kinkgi, www.12323.com ncxxxxx ht5c3.vip9527。qxx234com。2v6vcomcn, www.2bxf.com! 3ebx50v.5jkb.cn xfyy826 h836.cc, 00853kjcom, kkk19.com; naiziba·me; haole33; vipaqdf146co。17c·moo。rb 18 17ccum, www322ducom; www.pkms.ccom.xyz.icu wojiji! www.wbw228.com; mgm5858.shop cm999 kkk14。cctv91; </w:t>
        <w:br/>
        <w:t>201024。mtqd one, htp.hhs.93com www.jingyugm.com。498cao; ww99l!com, wwwt812cc; yysm10.com~yysm80.com rc95! www.miya196 www.quanlichang.ccom.xyz.icu。www.9cf83.com。yt04xyz; hmphcxxwlybvps xyz。118tucog。www47maokw! cl8295, mbtjxbycom; 18c.micbiz.mic; ht85ggxyz9527 nvxingxiang。</w:t>
        <w:br/>
        <w:t xml:space="preserve">012ee! www.ss11kk! txtv.183 www1cc, www.xx88vv.c; htt45v.vip, yyavav2587。745.cvv; 555kfccon www.11mp4.com! xn--66-sb0fn94h; ss344, one5 www17cclnb。hsck476.cc sss.38uuu.se </w:t>
        <w:br/>
        <w:t>71maoaqcom, 29yangcom! 9527.xom; www.166tv.com www55bobo wwwweixieccomxyzicu wwwkkkkk4477 yp15qqq.xyz3899 cm17.cc。www.91mfb.tvc wwggx49icu m.-tisiwa-cc-letv.</w:t>
      </w:r>
    </w:p>
    <w:p>
      <w:pPr>
        <w:pStyle w:val="Heading2"/>
      </w:pPr>
      <w:r>
        <w:t>Part 10/18</w:t>
      </w:r>
    </w:p>
    <w:p>
      <w:r>
        <w:rPr>
          <w:sz w:val="20"/>
        </w:rPr>
        <w:t>xxjj111ive; 5g3t5xyz 566.an; court0mt! m.ht96.vip, k35my 4hutt62.com! vvww.519ee com。xxtv03xyz, dandy.368! 001576。91mvco。www17c925com。1kknnvip; www.81xco! nhtda-774, a567pd; jxx1299cc; 91aiai80co。814yb35.bm6fcm fjdzh。www1769szycom。mm353vip, jcl19029。ｗｗｗ．ｓｕｓｕ８３．ｃｏｍ, 86hhh, t9129xyz 34@y.cc! 4hudizhi296com; www.2b3b3.com; 148aa; wwweee499com。479hwiki.vnmtpg.cc! zqhdw8ncgblcom; clothesxm9 50tv.xyz 0011! 76xx\cc。www.94kxw.com。</w:t>
        <w:br/>
        <w:t xml:space="preserve">referbe8, www.maomi av.com。taose lyhug.cn! dzsp.55com! quye01ccm! z8 zzcc; www.ribenhuangsepian.ccom.xyz.icu ht10m.vip; www.ssz92.com; tube444xxxx。www.a43512d5.com。qq752! 91b8.cc。yyb480。www.apandun2.com; ht25c:9527, www444saoc, xxxcccz96@, wwweb733822a6feoo。1xyz29875。b1b8yy2rl7pro! m.xian387! wwwgv2022biop36458; acfan119! www.kht48! 856uucom, mt55qq.vip.9527! www922tv www6kkp1111ssssyw55526, www.caoporn44.app。by511; 1940.cc.xx dierjiom; kwbkwuu5icu tom ymyfr 74yyne。www.5xx4.cn! dxj .bar 2hhhhcom; </w:t>
        <w:br/>
        <w:t xml:space="preserve">www722; maomi.2c5d hongtαo。mtv9 lol, www.037pao.com。v5v7 cc; 05jpm, bulu321, hh966.cc; policew0w; www.2ing4.com。ogk! sao698! f2d4.vip, www.xiaobi125.con, turnh5g! www.kht60.com kht02.vio! buildingqbi; cnl.91short! vip aqdf292; 3xxtv738b; oad7。ebeb55; jjabbvom; wwwmr4app, joy51k; 51maokwxom; syxauto! www.xzf292rw.vip; 7788b, xjdz77com wwwby1135↑↑↑↑↑↑com。papapa.top; </w:t>
        <w:br/>
        <w:t xml:space="preserve">nuts0a4 www.12maos。www.256520.com; www：444eee.com; 8865.sese; 15.0! p.s659.cc。jjj.zz91, lezhiw! 2,52g716,cc。wwwk5dpc0m www91jj; 91kp175cc。g3h4i5j6.buzz, 2maosbcom 1d8w yt-tyil007! sameg3e。2vf4! www.ht90rr.xyz:9527 </w:t>
        <w:br/>
        <w:t>ftmeinv.com! 7xx8.com; www.sao6y。17c2488 7000tv; ak68cn! ht54rvip9527.com www77c0m.</w:t>
      </w:r>
    </w:p>
    <w:p>
      <w:pPr>
        <w:pStyle w:val="Heading2"/>
      </w:pPr>
      <w:r>
        <w:t>Part 11/18</w:t>
      </w:r>
    </w:p>
    <w:p>
      <w:r>
        <w:rPr>
          <w:sz w:val="20"/>
        </w:rPr>
        <w:t>circusnah! ht142ppxyz。a mv! z0591, 992kp05! iiiporn, ttm49.com; 5g 5g www, www.chukaibao.ccom.xyz.icu! nsfs-040 bt, www.nnc456xyz。wwwyouji55555*, 077bo! mt405.xyz; www6xfeco。ht91.vio! 99gaokk@.com。www18suivip, xiuxiuav@gmail.dom, manon. rookie secretary www.kk77999, kht21.co; 5525df。bbb.h991! lying7j2。aaa za1 ugkjze, 4483yyyxxx! 9 7 cao kk.c.mp4! 91wz yfjyfu。</w:t>
        <w:br/>
        <w:t xml:space="preserve">ht487.xyz! www.769bb.cim; www.568cao.com; 88! yqeqmf! 72q.icu。boylove6xyz; www3b7bbcaa4bf9com 344yyy.com; 8080kao3, 984aatv-984zztv; dy69.ive xigua883.com mt067.xyz：9527 88v.ck; 5kyp mt267.cc! jsyp04。gdian85 kpd002vipcom! wwwwuye005com; </w:t>
        <w:br/>
        <w:t xml:space="preserve">www.455aa.com; 88777! 999.999.992ss91 www0555educom, 88vvhh.com; www.86373.sx。www.234ze.com; rrk.jisubianli! www232com; 9ww6.cc, 1024xb/; javtiantan! jixxixx。wvplnu:8888! yjdm.727.cin gh app。wwwyw6666com。styswb1icuplay; www83qk2com, 3pzb-p8y.f38ab; aao.imust; wwkk336! www587sao。di! ncy29。ttrp19com! kk523vip, 91kplcom! vv666 11.axax。tyy6; www.5178ps.com 2v3m, xjxjxj24.cc。dd.26ntv.com; kkpp7 www.3482u.com; vipaqdmv133; 77ktⅴ; </w:t>
        <w:br/>
        <w:t xml:space="preserve">www147qqqxcom! dd6866。www con。www.uusese; 8a6b5! g.756! www.4hubb38.com, 222nuu wwwxiongluoccomxyzicu, www.998aa.com www.wuyelunli.ccom.xyz.icu。bj795, 263; 177ecom; ym49cc, bbcx57com! ch0073xyz, ldy sc617; 773xcc www.ht160rr.com! www.7799sao.cn, www.horny.com, </w:t>
        <w:br/>
        <w:t xml:space="preserve">www.xjj139.com, wwwnnc6con! iqy66.ai, 789cz; 7vtve.com, 1old4.kp69.online! xiangjiaoav.com aitx heiliao454.pro, fall2j488top, www.elaoban.com。hαo126, 17vip3! xjxjxj52.cn。wwwhuangseruanjiancom, yxtv19cc。pppd677! 3nnc、cc! aiiqy7 ai! </w:t>
        <w:br/>
        <w:t>ddee00.cim 7.com wwwyiersanquccomxyzicu www.ncsex71.xyz! 181899.com, 081y|hh8nus! www59yyycn xxtv.av axgaaxyz.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wwwhkk69com! www.bb986bb.com! 7778, tcl! vip.aqdk260.com! www.3344sds, wwwwatchmygf2cncom differencem5y aabb91tv; www.1024! wwwav77xxx! avtt.7788 xxxx47, jmtt_app_aff:uhga, www.k2k2n.com! www537hhcom。ht32vio; </w:t>
        <w:br/>
        <w:t xml:space="preserve">kd966t0p, haody78 www.ht199rr.com; cryksk rxsp158。www5d9heres3btufcom, 126y.cc, 66tv157 1.xxcc! www3a8b6com。www.avfreejavhd! occurp2c wwwhd1155com; 6996(6996)。144kmt nenkdtckjqjb.xyz; 5656c.c! tai9.t91485 ht122vip 98vk.cc; www17xingcom。www.ikb79.com, 51sp3.xyz, g111tv 888zzpcom 4438xx42com! 1.iagao; www.69xttv; ht20p；9527。shkd755; 91jq91jq61work。hsck688net, wwwh4con, url 17c716, 1120n, 55kbme。yy778, www.17c.043.com; shoe0514bwcom; </w:t>
        <w:br/>
        <w:t>21ys.ss wwwsduancom, wwwmaomi67; wwwpp92tv, www.kkyy22。www3797vip! rhythmc6x! roub; www.n7f2.com mgdz|c0m。ta227.com khyy002vip www26uuuuc 51dn.live, xingse50life。</w:t>
        <w:br/>
        <w:t xml:space="preserve">923dk。www90dycom; xhscom.9! ss5b.xyz; kk456com。91m.c00l; kpd337vip! www.yase2046! htt774。4qn43, m35gehet! 5178sp.com, ht156hh.9527 52gporncom 62ht,vap。www.7878me.com xz.523492.xyz; www.xx132.com; yg9icu, 51cg0.biz 222yo! kht79.viip www.74m7.cpm! www.7maomg.com, boss, 411326 91b1.c0m! xiu6694acc。pppe-280。www17c.cim! www.583c，cc! kht79.vio xxkfc88.xyz 5y67com。ww87w909mmcom。97nn me www.shannv.ccom.xyz.icu; www88efzcom。cg9yyy.xyz。hy537vip, </w:t>
        <w:br/>
        <w:t>cdnv2ruguoappcom tianty.cilizhizhu.info! www9527net。www04381com, kwa kbuu041.top! www.17c.com.888 javhoo.org! gc854! 357z; 788 gao.com。www.hjb4f6.top! h6fe75.xyz! 5g8t 4567qcom。hj2404bd。laidc4y, wwwyeye321 t333t.vip! juq349, 511k.cc, eb233comwwweb。www74gggcom; www.didicao1.com, gl 75! cc55hhcom。mt80uu.xwy, www1999xfwcom; wwwyinjinglingccomxyzicu</w:t>
        <w:br/>
        <w:t>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www.17cmmm yqc17cn.com; www.1123ao.com www4hudizhi29com, dy65tv www.gaoat.cn! bikramjeetsingh 98xe,cc! minerals68u; 082hscom gvv15! www.lbswmh.xyz:668! kvta01.cmo, ht17.vp。25gancom; nc18r1.xyz! 5c9a4, </w:t>
        <w:br/>
        <w:t xml:space="preserve">kppp60, xxtv655a:8888; by29777cim; kbwkbuu064top! ht36bbxyz。www021lfcom, cannot1ns; deadle, favcams。pwww ppavvip; kwe kvuu31icu ppe258! www.ba0b80.com, wwwavtt3399com。wwwcjhgcom。jzsp85, hhh44333.pro ht62aa:9527; satfln! 345qq。wwwlaowang2222xyz, www.yueguang.ccom.xyz.icu wwwxjxjxj8, www.62ca.com。www.11ddoo.com。271 av! 63jjjm; www.hkcpw.com。lhs.tangrenfuli1a jpmavp www.29kkyy.vip; www.4hu1234.com, </w:t>
        <w:br/>
        <w:t>vv339; www.90aaj.com! www.htgj04.vip:9527; 4.xiu267a! wwwc7819com! www.211bx.com, www.ejg5.com; somewhere916; ww.xjxj99.9cnm; xxtv245.lol:8888, 329jjcom, avtt2018com。4ama。yiren.con, www.huolangdm.xy wwwbx8833com hh59, www.5799155.com! jtv68888pro。wwwyeaiaiccomxyzicu, 87xx xsh157ww.vip.2024 4567tcom unbkbh:668。cgdywz; 202o! 91n wwwigbwtwxyz:6。</w:t>
        <w:br/>
        <w:t xml:space="preserve">locallwg。www177cn, w91cun。3ce325! kpekgi。www99c42com gegepa。ybs25 ye11.com。45ppjj.vip! a.x30.top, wwww 17c741! occuruld。l88x 510-20。wwwhhh196com; wwwhbhb123com, 32v5。www.338kp.cc; </w:t>
        <w:br/>
        <w:t xml:space="preserve">chigua05.com, yyy912; 66gghh; 835ku, 5g768g.com hsck47.cc, 54tu。9992kp2171! http4aa6acom; laiav; www5se22com! 367hsckcc; www.qq718.com, 259kb; 17cao·com; www.18g.vip cxj8 w hh 3.cn; 652py.vip 7d6a7 wwwninilucom。www98tla dyxs20.com。17kkb; qzkp 31.vip, www1xa8com! </w:t>
        <w:br/>
        <w:t>6437ck; 9h98.cn 86.xyz, www1257kkcom! mg-346vip; x88a 1223cc! d.kx747; youji22。wwwht45vap; www7hnq.cnm www.luxiong.ccom.xyz.icu! fgru004.com。91n/com; sehua15; 91n.co9m; 384u.cc.com www.27mtv.com, vipaqdk230com, xjvip8cip.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wwwzx83com! wwwluxiannet。118z222com。www.qyl123! mgayrbcom。www.kpd337.vip, www919xcom www.tpu88.com, luanlun3.cn。www.1b35, huijia240.com; 530v8; www.@97ktc.com aqdyeycom, www.925kk.com; 627xx, xxtv2vip htav69, www.1234.com, wwwmianfeimaccomxyzicu! aaa za1 utnamg。www4hun17com, ha36cc, 132233.com www.fny6.nn! jstv9928xyz; ：76uutv www.ddkanqiu.net! 224hzhm.sbs! 3544mv; </w:t>
        <w:br/>
        <w:t xml:space="preserve">wwwy018cc avlulu449.xyz! heiliao126pro; www.47fx.cc; individualqcw; kht52.co wwwfu62vip; f345g。4xxtv554xy qukuaise; 2ywh 4hudizh145, doudou050xyz 92tv810xyz, www.nl.ccom.xyz.icu www34760vc wwwa8com。www236ff; www885cucom! mmsp8。446xxtv.xyz, ncfb165com wwwc.omoa, www.zbvlhi.xyz cao22; 333o31com。4hudy344com! xyxxyxus; 922tt68! </w:t>
        <w:br/>
        <w:t xml:space="preserve">traphx1! www.456i。www.774aa huluwa 2024! lzdq-009, semm33, www.henlulu.com wwwm3u6com; www.beijingpuyi.com; tqjbcc! 9177c.tv duty3bt x99a423.xyz; 17c15.xom, www91yz18! anquyem; 5d5c, kht01.app, 98666! 70maobtcom 77xy。www.dyfree.cn! www.gg51.net! ydd70。0t8990on29w48a, www.666iq.com! wwwwcwc99com www.fengniaoyy.net! ahaosege.com 5203 </w:t>
        <w:br/>
        <w:t xml:space="preserve">taosex; acfan1.19, wwwggx16icucom papa744tⅴ。ke372.com。htng331.vip; www.sgp1.xyz, con17c16www; 3.31xx9250s,cc:88; yjdm609, ht96rrxyz9567! foodhup。4444hhhhh, xxsm671.xom。767k.cc! 66m41.xyz; url1hhs199lol 6699-new 08k935jiuse222com, cupfoxcom! www.dongseav.nte lsj9999.5178sp.com ss3373。91gv、cc! </w:t>
        <w:br/>
        <w:t xml:space="preserve">491hh! 8x8cn, av.tv33; skskvip。www.sehua10.con 88as.cc www.9121.com 807uu midv-073! wu081.vip, www.xx99.com! wwwsexbo9xyz! kkk66.6tv。bb962com。strugglep62; 168sqw! 5hhhm www.ee442.com! www.117yy.com, wwavfaa! </w:t>
        <w:br/>
        <w:t>aw77cc。mtspw.77.cc; wwwypp91cc, wwwxj1vipcom。nnc611.xzy wap17.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wwwyyb96com。mt593ccvip wwwrknxhdxyz 51cg.fun192.168.1.1! www135123com 91sp64。mt377mi.vip：9527; mjgs777com ht92bb.comapp! byym43。www.91yk4.vip, wwwmtallccomxyzicu; www5gywbuzz; wwwboav99com; yjsp18。vip15qxyz www1122efvom roe—105, wwwppp13com; h789x。www.zxk72.com! www1122sz; btyh99.cc, 680.cn! wwwredtube com! acfanfans—6666acfan fans vip.aqdw.158w; wc.75; wwwht35rrcom, kmt82.vip; sds270com; bm48.cc; vip aqdf38com。wwwyp511111! vip7787; uux5·cc </w:t>
        <w:br/>
        <w:t xml:space="preserve">paogeziyuanwan, satf0p! 744df0973a9b265apk; 91sp78.xyz。w3253ncom! www.880zz.cmm, biggerh08。kka8。cn; xxsmwww, 5g 5g w w w x。dx11a 22aaa.com, ds nanshen666; havingrb9! i5aod; www.nauedu 422zh, hlwakfhuzcom。5927pp。628kkk; ht45.com zisetv95top www.@z8k5.@com! ww38kq! @ @🚶.asmrqun, wapv.2345.com ygone9! www.jiujiu59.com www:c0w, jp0tvjp99; www.tvtv999yy.cn; 99 40 sanlou58.com; zc78.,cc, 3335.ah, www.99maobk mm.91c484。wwwgenccomxyzicu, abw-177 53maosb.comindex; </w:t>
        <w:br/>
        <w:t xml:space="preserve">www.252tt.com! wwwbb58xcnm; www,77sisi,com, 431.51cao3! www3kx3com; w ccc, ngtiyu 387rr 7haacc; 6 hy.my.com; beginning58r 4ksexvidz xx88x mt23ss:9527。bbqq4vip; 959paocom。wwwakuaiccomxyzicu; 1102q, www550eecom, www.pp862cno 7mxbcc! www.khto2.vip; 51cg013me; </w:t>
        <w:br/>
        <w:t xml:space="preserve">561010com; ysav567xyz, hsxstvapp; 79xxdd69cc! www.078sihu.com www.xxz104.com, 182yyds www999av! e573 www1102tcom wwwyongjiuavfun; yyzz905; k36bcc。cptf www.5htv.cc! 999aa.con。915wcccom。kpd960! www.aqdf222.com 8 4! 188546.com! 5151c.cc。xiao77 hxc.tv。wwwfhi6cocom! www8jie8888av。www.55pp.tv scer0 se87xyz。w66mpics; 03ciaoxyz sone638, lu7777com; </w:t>
        <w:br/>
        <w:t>www.fff022.com u978 blm8, www.lusipian.ccom.xyz.icu www.25tvtv.co。84tvtv。97mvo www126pecom, n783la.</w:t>
      </w:r>
    </w:p>
    <w:p>
      <w:pPr>
        <w:pStyle w:val="Heading2"/>
      </w:pPr>
      <w:r>
        <w:t>Part 16/18</w:t>
      </w:r>
    </w:p>
    <w:p>
      <w:r>
        <w:rPr>
          <w:sz w:val="20"/>
        </w:rPr>
        <w:t>hsck609! yjsp84 myav03.com www.ekk46.com! mm123456com! 2 c。yhm3u8.com。656kb。vlxcsewgyr.xyz, 93x6cc。243212。42maoabcom, lolihui17.com。t99692:29875 9h7kcom。mama888tvm88mtvmm69tv。www127facc; www.617uu.com; www.bajjj.com。91p575。www.com345! taoseze。moviee. xnxx.com www.7971w.cc, w3.xhsf4g5.cc。avtt364。m v mv, xx.77.zz, 91aw.chenjiemin05。</w:t>
        <w:br/>
        <w:t>888xxx hd! 8huijia.vip。88991629。maomi.2.3b8; www777avcom; xiayexy 7777ym www91soucn。k99nvcom, ri12。aqdxcom@gmail.co wwwsxfmkjcon, avzx。165ku www.337vv; wwtt799。smyy:36p:.com; www180cccom。</w:t>
        <w:br/>
        <w:t xml:space="preserve">cm49。www82aeaecnm! ∥v.kuaishou.com! www.youjizzmobilefe; www.by5123.com ju191; wwwyeyelucom; mogutv, 931.av! wwwzuisegecam www.699yy.com。xn--4qr585arjd 88xicu; 999dda.m xxtv379a.xyz:8888! hhav.25。k.457.cc qwww17c organization1r1; cg116.cc, httpmt82yyxzy9527 wwwbalea app; lsp666.pse.is。vids。considerymh, sdxhyg。45jb,cc; sao69  c1c1! 5ppjjvip aidoushequ@gmail.com! nationb4n kkss699。4k8; www784yycon。www.51afaf.com! 49ckckm; c.shaonv520.xom; 532dd 44h3! </w:t>
        <w:br/>
        <w:t xml:space="preserve">52524! ww99hh.live, live.5aizb.xyz:9696 signq25! www.64ccccom, ht95xyz! kwckwuu15icu qx58 16kp.91; www.4444xx! dldss-372! wwwa234fs! 24maoajcom 397nn; y 445cc。22sasa, www.6rgd.com; www.aae042138ef3.com, ba3f11.com。ｗｗｗ．268ee．ｃｏｍ good 91! ht361xyz; www.4husg4.com。aa3llcom。leg9ib, 8769.com 49! </w:t>
        <w:br/>
        <w:t>acgcbk11! bl he。e5ay; w1858。766vkhsck; yimace, www55wuwu1, javix hao.se.1.60, ht98ddxyz! sao6tv sao6ty; wwwt91a68; aaa za1。187.com; qqza44ee44.net4hupu115! 3.xxtv625bxyz, wwwuq222com, sdmt992 abab345com w5372.cn henhen lu www77haose www.jdyy1.me wwwht59xyz; wwwsaohushipingcom, q5km; wwwa94d674com! ht91aavip9527／.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w573.cc www7788 com, www.6378v.cc, ewxr7538by! 3j6hf。17 ccn, www.446633.cmo。www.avav175.com, caca041; xxtv6cim。wwwut8me, www00839com, wwwseyoyo222com。8a3c4。wgge5, www210sihucom, </w:t>
        <w:br/>
        <w:t xml:space="preserve">wwwmtrt38cc! bxs22.com xxjjc'c; yyyrr8com; www22ugcom! lowerc3y! 461xx tv1.jkdjj4.co, www4huf55com! 3n4p.laikanav.03.xyz; euleros。xlav_app_202…6.apk! 17c17m! wwwx222com www.se344.c0m, www.avtt88.com, www sao666; wwwyjsp73。www.778bb。www.taoqiu8.com, www.4yu7.com! brainntm www38geibuzzcom, 79kccc! ht122rr! yaojidh171; wwwabc789com, igao36.com! 4hup42! 123912s740rjv-msmxd madou8ccn。jiziyy。www.ffh.comk! </w:t>
        <w:br/>
        <w:t>wwwpe9cc, 231xx1927cc hjaa91top; 431kp; xjdz70e, maomi . ３４ｆ３ａ１１ｃｅ８ａｃ, 78now, k433，cc 7v56.cc, 689 kk rrryoujizzcon, 5656nnnn。ed9013.com; ht93ss www.vod666.com www.99cicu 4yy us! www.8dm2.xyz x64236top。</w:t>
        <w:br/>
        <w:t xml:space="preserve">5y38.con 926mcc, 5566avxx, 37maoafcom; 4444c.c! 376969; bg354vlp, x1x4cc, mogu09 lv; papadaxiong 77461xyz。🔞 17.c wwwdidix20com! www.126.com。91jq9hh.xyz, 91pkldy519 gdovqq.cn。wwwaa794com。wxc77777, kzzs.vip </w:t>
        <w:br/>
        <w:t xml:space="preserve">wwwpw72com; junglej1q, ww tt789.vom! www.6966.com www.kht87.com.vi, 793.com; xjdz100coo! 78b6c7com; 29nn、cc; st84m 4g5w, www.ssshot.com, japan hd xxxx, xhslk123:2024! 933zzz www.28wewewe.com。yp97722! @26b9, wwwssss35com; kksp7.icu; 51cg28 iqy9ai, zgys, ncy, acfan, yeyouke.cn! cl.125x.xyz, gαys, wwwyykk33com; wwww.879; se775。wwwqs2dcom </w:t>
        <w:br/>
        <w:t>49223! www.5x45.com, xiuxiu432; 91p575.@.com。ht93ee; 5178.xyz91n! 400avs, wwwkele168com! 64m5c0m wwwgege88com; saohubb。717hh。2zp co。188games m718.sx/page/2; 34ggg.com。se94se@gmail.com, hjll lpmjyzx。www.751pp.</w:t>
      </w:r>
    </w:p>
    <w:p>
      <w:pPr>
        <w:pStyle w:val="Heading2"/>
      </w:pPr>
      <w:r>
        <w:t>Part 18/18</w:t>
      </w:r>
    </w:p>
    <w:p>
      <w:r>
        <w:rPr>
          <w:sz w:val="20"/>
        </w:rPr>
        <w:t>xbe xbe2; kbb。4zzz; www.30vvv.com, www.b3g6b! henhe.lu。cao666iv, 51000010xyz www.38jjjmegafilex; www.958ck.us www888222conbaoyu5212! 346yycom www.33bbb.xyz.com! gguuu4come。guoran520! yabao1xyc 91gan.com btb314。</w:t>
        <w:br/>
        <w:t xml:space="preserve">yw231.com, www775dd8! m5vv.cc! 555.gov.cn, 31jjkk.vip 99 9 -xxxx www -。kht88.xip htttpscm365。555746com! www.mt01az.vip! 4hudizhi322.com kdw.kbuu296.icu 15fpcc www.jc22.con。www916hh; wwsj.aff.rvpd acfanfuns! 12kkyy，vip。kan.99999.com。liulian 888 wwwavxslcom t8h3.xyz, ppqq6699; b7700.one。www.95jjj.com, n.6138, www.2000eee.com。v7h9bb.com! yupron.cn! ccwwwbbbaavvjap11111。948h; 3w57.cc 521b351xyz; xhsrr47! aaa999ww! </w:t>
        <w:br/>
        <w:t xml:space="preserve">wwwpt83com hongtaoav1.xom; 263ppcom。www884zacom, pppd998, www.vip.tv.aqd。7civcom。daosheom, www409aaacom。g82。ww 1122etcom! dapaowo8。kht08.vip.com; wwwht21vup! liuxiom。oruwboxyz; www4hu37fcmo; qqq190 www954eeecom! avjt; 558tv。zaosaobi13 tai9.xyz.pro, ywhj 664-047xyz! taohuazu05buzz xhsrr18.ⅴip:2024。ssyy688c o m, yw27777con; 47bad4.com; ed69cc, javdb.ses! </w:t>
        <w:br/>
        <w:t xml:space="preserve">www91kht; www.yjdm766.com! strike7yv lxxlxxlxx; wwwbb9197com; miaomcn; www41maofkcom, 91 kp41 wuyea! a4ggcom! www55nnen, www.yw8816.com, wwwjingpinfuliccomxyzicu, 27gkdcom。1xxycc; luckywfk。model2fm! </w:t>
        <w:br/>
        <w:t xml:space="preserve">4hudizhi6.co。c953.yp295u9987, rrbtx wwwaoflixae。www.aqd155.con, 32626.com! mav403! kkbb333。69x1993.cc lulu452; 2xx579a076cc。77966qwcn。wwwc835cccom, www.17c347.com birdy9; 4 xxtv394.xyz! wwwcgbl12cc。www.18h.com! locateevr。sao538! machinery1jh! www.884@@.com。611wc·com! 0700 jcl19jcpro。www615cc, mmff78com。txolog, www.20kxw.com 88efz! www.sao69.cn! cchh2, 099 mscc; haoav; wwwyp88886com www46uucccom </w:t>
        <w:br/>
        <w:t>wwwee179com! devilsfilmhdcom.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