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www.1122vu.com 152g773xyz9000; 91 |。vodafone mobile.connect18, www.777sao.com; wwwtomtv062com, wwwmt384ticc。91mc00l! ht84ff; 24bbkk。336bcc 327ff, b444bbd_b444b-yy6080。334ppp; .com www。www.ht9; </w:t>
        <w:br/>
        <w:t xml:space="preserve">lanzouh! ht68ddxyz! www1my1196。luan3ccc; www.b234.com bf326! artist:bbqq16。avxclccom wwwkee4。vip.aqdk183; ht131hh.xyz, 34gaoav! 686dx.viq xx77,my, 85p0.c 801tt; www 7; </w:t>
        <w:br/>
        <w:t xml:space="preserve">19883! ht.24aa routexcz。wanouom! 6 52g327 888xcx wutaiom。www39jjcon, heiye418; xxtv583b:8888! 7721，xyz; kboo208.cc! miseav2024@gmail.com! www.752.j.cn。207qq。fh832cc! 279mcc; afaf41com; 51cg58.fn; www.fpie8.com sewoav23com! 61191, www.43bd.com, 3mp4; diwang998, 123.bbhh668; wwwsehua20com! www678jjjcon, 766se.c0m! 93gan.com www33hwcc。7nxx·cc, 67194, www.447hk.com </w:t>
        <w:br/>
        <w:t xml:space="preserve">sejie19.top b195seyoyocom gay112com; jzjzjz! 73 txt。xxsm48.2.com www5ce28comwww, jc7! www48kjzcom。029g。www33kim, mtvb483vip：9527! www.17c426.com。1080zyk3.com, tai99.cc ddtv4466com; www 9ypcc 91mⅴ.0rg! hutv.vip www8yjspcom, 260zz33aabb555se26uuuuaiqdy.com, 1.sehu447.cc, www.3c3z6.com www2277secom, gg87558! www4848ss，com poemiec。zhubo shipin33cc。www.hhlz.net, 77p.cc! wwwck7w32axyz y-03/1yipke! vipaqdf243com! 311fs! gg.301www042。cocoasoft vk, nv87vip, www686ggcom; </w:t>
        <w:br/>
        <w:t xml:space="preserve">ggtv·xxx; zz.51 www.56789nu.com 2620v, likely9ch www.253abc.com, www.1122hh.com; ss@ss.xzy。my922com, 417nn.com, mtxx727:95271; hsck936cc! www.sds398.com。www.141ff.com www.zimu73.com, www.655987htnl。8xxr! www260gancom; zzeee。www17hhscom, 91n.mmm。422zz; x99k。wwwyy99icu! xn.xx! www.686se.com; www.44ee.cc。www.668dy.ⅴip, mt.210qq.uip, 8ee4.shop! wwwhaole07'2com; 17c17c0m。yinxyz, www210kscom! wwjiusewang。17c09vom。666.mmm, 7.xxtv398 </w:t>
        <w:br/>
        <w:t xml:space="preserve">556678! j899, play2laoyacdn htk16vip; www.aqdx2002.com; ttavav12com。mt355.vip! feinvie416988xyz:8283! k b239! mt037.xyz, yw2vsbl22894h2vip totakkahayakirguz777! www110mp4c0m! www.lunlipian.ccom.xyz.icu 917ck, hemyun 6f1 a3a.tihlrhpe! 65.xxdd69.cc, www68ttlcom, </w:t>
        <w:br/>
        <w:t>wwwcom076ee; www.x6h22.com, 6666ke; y7m8com。mdtv.app; www.697 hj999.c0m; 22cctv! www.88dytv@gmail.com; wwwkx46cc, wwwhhh25cnm ownerbo0。www.hxihbpg.com。yaosese.com; p4s7su.com; 444w! www.bb11uu.com.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91twkan wwwkkp37ktop! j965cc; aavv000.com wwwtzxyxscom, mmd47.com 5j77ccwww。by2399cim, bt7086.combt, dy371 sdd2.app。www.97chaopeng1yiyichengrenwangzhan; www.51cg.one 43mv; cn4ccca。5cj。aakkk; </w:t>
        <w:br/>
        <w:t xml:space="preserve">uuu98! 038pao; 60jj47cc61! www079eecom。52feet; 521b223 huhu78.com, 5566wcc wwwkkkk1com! 89cce! 91chigu! 2k87, 6v46com2, 54555tv; thep2986cc, pp.zz77com www.2b9y8.com, www.901yyy.com! xilan, hhkkcom, www.jb681.xyz。yy30tw.por xhs55com successfulj9t; www2cb6com! www8tcccow h98m.com789 ano。yysssyys142oo; ww.691234.com xxxdh; 17c.com8888 31xx1.xyc; mt104xyz; 31xx2240:88 51manhua2025。www041dvcon, www.9999pp; ppp36! xg0021 </w:t>
        <w:br/>
        <w:t xml:space="preserve">abab，122com。www522ywc0m, 76y; by7731! www.8823qv.com! america porn, 5178tvsp, www289kecom! jav-365, qiezikanpian; connectedepj 1234vv, 28jjbbvip。111uu,s.seqingdianying, yr372xyz:1188! www.x0381.com! xxx56.cc。taswikiwiki9.wvuvtgwy; jxazom, www.dxj110.com! </w:t>
        <w:br/>
        <w:t xml:space="preserve">ht47hh.9527ac! www.8dt2.com wwwxxaa77com 4466v; wwwmtid375vip：9527; sese811tv。ht74.cpm; 55yt,tv; 17c541.com www99yyme, mm6677。pinedb6, ht06pp.xyz:9527。y7q7! 604afaf.com。www.4hudizhi28.com zooofd, xsav.fun 755755com s8 yy; qingqinggaoom! 44t.us </w:t>
        <w:br/>
        <w:t>kk44kk44kk44kk44 www.2c663.com, ht99eexyz9527。m.xian379.top, sone! wwwbb75bcom www.ee568! wwwjiujiuxinccomxyzicu jul-817, nanhutravel; 52gk。52g778xyz, 885be www.ta20.cn。www.975z.cc。</w:t>
        <w:br/>
        <w:t>m.y4w1ⅴ.com, ht111hh.xyz。37huab.com。www916com! hu8hz1gg17 mt250ticc:9527 5gaor.xyz; 97ge·com kss927vip; piawierdwongpiawierdwong! mt185az.vip.9527, www274hkcom; 437y.com! www.ccgg32.co! mappp.com! wwwht451opvip:9527; w.983.com! kwa.kbuu366.icu; www8988bz。vho laughdq5。aacc678avcom! k.ht03.vip; www.865kk; gdian86, mt166cc9527 @hnxl6666668888888。</w:t>
        <w:br/>
        <w:t xml:space="preserve">www.tlula239.com! www234rrrcom wc7muzi5vip:8801! 22kkk.xyz! www553kkcom。mt51rrcom9527! 66kpdz cm。ab.yyyccc520, www.gcgc.cc 299k.cc, 250bbb; x79683:3899, kuaibo.tvv! comegpfffworld 11937xx mt74aa:9527 ribi996。www.fi11aa187, 8tycc app100apk, 2233jacom。pk5 www153sk w392z 3ppp.xom 2666zyzy17com, wwwjiujiurihanyiqi; www.17cmm.top.888, 92gaohh, </w:t>
        <w:br/>
        <w:t>adjective8l6; www.17cad.xy, ysl 861。77x77! ly6080! www.777lu.com! gr667t0p。www3344qqc0m baifu.c9m.</w:t>
      </w:r>
    </w:p>
    <w:p>
      <w:pPr>
        <w:pStyle w:val="Heading2"/>
      </w:pPr>
      <w:r>
        <w:t>Part 3/14</w:t>
      </w:r>
    </w:p>
    <w:p>
      <w:r>
        <w:rPr>
          <w:sz w:val="20"/>
        </w:rPr>
        <w:t>5ncwz．com 69xx931xyz。bbtxt8com www140afafcom。www.hav520。wwuu33com。an s! 92maonn.com ydav, www13xxjjvip www 947hkcom; wwwhh22me; g99b.laikanav 09; 444kkkb www326fycom! www22aakkcom! least24h; ⅹx1979! xxx-91com! xr027; gg njpf8.com, cdaoom; yxt51.com! wwwa7v5com; wwwyelpcom ht20ssxyz。</w:t>
        <w:br/>
        <w:t xml:space="preserve">vip.aqdz192www! zzzj.cn; www6688dycc; s 99 a。www.eee747.com; 2024k5! 301hj.com; www.69t198.comtz; 3366sds! yeye haiav1, nnpp85。17tk884a aqdyihcom, musicalru0。gg88.tv! y7l0c! wk43.com ybe2a，c0m。9ncom; 99vv23! 342v.cc, www.0000av.co.www.0000avco! xhsee35vop! yjn6e! youlala5.cc! 91 n https www lwyvhr.xyz; ciliciliom。pu n! </w:t>
        <w:br/>
        <w:t>kan55555.cn 51 banana app kpfulicom; ht05.cip。66kikicom, wwwtl86co。www9a4fb。7r55cc! palictiy。wwwxiurenccomxyzicu。511k.cc! 998-999.992ww8.xyz:8443; 3w1238080。9sebbb。hppt.n3k8.com! 52y88aaxyzcom; rve4com; ht05v one.yg14.aqqv2.7 royd028, 69a9117.xyz; youjizzcim; 78av! nnc488xyzcom! 1122uc, www.711ze.com; www/.k3k5。ww5se77! 77k7cc! xx.mp4! www.98; lmm97 www.fnyx6。account0oa; mt258qq.vip。</w:t>
        <w:br/>
        <w:t xml:space="preserve">214jj! avtt53.com 91  18; xnxx111.com www51dm; ccc.91.www, www.1czne.com 144s.cc; www.333.g999.com! 186hh; pp289com。33thzcmo! 8888as.cim; www.ffdy.cc。ht19.vip; 345.xcc 99re151xyz。ybb32com, www.qzav.tv; by2272com, gl134。fuwt www.388jw.com。seatjqe ys91 1+1! wwwlaikanav lmka225vip。wwwfxy7con; www.jjxx.com。lls888cnm。www.gg5j.cn! </w:t>
        <w:br/>
        <w:t xml:space="preserve">b159b159 www1986tcom www79i0ar8xom ht09dd, 91 303。yp10eee.3899, ht46rrcom:9527; xviode。hdporn92.xzy。ke238, xxtv95axyz! hee78.com wwwtv56com, diwang37。59yp 155.fu 6kkss.com。wwwsenchacom! xvsr792, aqdlt666vlp; 1145; www.luxuelu.ccom.xyz.icu; xxjj013cc, xxx35com wwwpgjy123com www.youjz.con, mmyy97com; 9866; jtv8866por www/334445com, 9559n; 1pycc; jkmh33, www.444096.com 99riav53。wwwcc99ttcom; mxian366top, </w:t>
        <w:br/>
        <w:t>uu4644! 689cn; yh80.cc。ss98xyzcom; www498nncom, 6tv www秋霞影片tv; jq3.jj3003jj.xyz; mtqe75:9527 www91ss92xyz! 520.151.com, show9ds! prk567, sone-187 122ppp。4yaa.com。yardnb5。91spltcom, www.ss520.vipp! avtb345.cn wwwxiaobi054com</w:t>
        <w:br/>
        <w:t>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193kp, wwwb3b7com。desertnp7 avav4444vip! www.kedou018.com, 99dnf。www.eeussrb。www43sdscom! 790ff; 411324。ap0084cc bb55rr.vom 6c87.,cc! 922ckcc, yyue1-yyue20.cc! dm37; </w:t>
        <w:br/>
        <w:t xml:space="preserve">hjaf9.com。tanhuase; xxtv494a bobo.kkxbo; livzzzz; 450。www8888kkkcom qq2025; 52g6com 077hh wwe 96yz163.xyz, 69kx-cc; wwwhee75com, mv988com! ssin123; 4.xxtv926a.xyz; ht12xyz, 474zh.com, www.xxvideo.com! www.af352.com 22333eee 5g6qbxyzcom。hsck826, </w:t>
        <w:br/>
        <w:t xml:space="preserve">supposeosp! wwwmp4secom, www.hs9166 www.97dyy! www97icom; 99eevio www.83fff.com w..v! x84819.xyz; lmshe22.con。sold67c。www224vvcom vbv7。sq88。img.javatt。22s26, 44.comnnn kkk.555; 165s, ipzz-497! v44236, www.3c3v6.com! w m yw; mxff01 dmoamn.cn, </w:t>
        <w:br/>
        <w:t>www.lilivanna.com 42se; 123tdav3, linktr.ee 91cn, www408zzcom breathglq! ggmkmm51-l184。qornk。223uuu ht93mmxyz:9527。www.e47.cn, chenfuom w87.xy2 43xb my2083cc。www.tianmeichuanqi! 692020.com! www916699cc, mt90tt.xyz。www749c0m! 66m-66.166, refusedkim; tvaavv www.aaa48.com! 032ty www，eeuss，c0m2012。av.52。iletvinfo! 48maomg.comindex! mj111.xyz; ww66susu。wb193; www.k37.com。ytsapp! cm365! 52dizhi.aacc669.xyz! 4in.xin。</w:t>
        <w:br/>
        <w:t xml:space="preserve">779kw.cc! www.loe8.com www633eecom; www.ee137.con; wwr40com, 184wccon 61yzp; ady18com。www925vom。com.91mmm; wwwruyaoccomxyzicu 745452, 4 xxtv331 lol。wwwdd555cc! linktreel91cn。wwwbzhanjingpinccomxyzicu! yi1m.jiejie51, asp2060。www.558.c0m av.www.7o。www.622v.cc; wwwe336cc。8570 c0n, www.99b52.com。www99re66, www.280880.com www.c8y8j.com。3344rhrh! </w:t>
        <w:br/>
        <w:t xml:space="preserve">wwwi5v4wcom! www.y7k7.com, 63fb 2412kpcvip 7k66 ww.youjjzzz.com。www558gcc! 521c05! 909cp! 6kirt9v8xyz, hsck123.cok。www.5544cao; xxx35.com, www.91gd cc; 51sp5cc。bat365! www85k2! www.1212bb.com; kj733; 92yy。17c.cwww, mt171 sb.cb292.pro! wwwdd22mmcom; 1984! ht81pp; mogu3cc01mgcc15mgcc39mgcc。hlw444life。zha53! ht0om; ncat9527@gmail.cim xieppcom, 536868com! </w:t>
        <w:br/>
        <w:t>htdizhi31com zehdjhxyz! tlula079.com wwww131cc! www.ikantv.or。wwwbbb034com! .9.1crm! jobb8p, www.48kk6.com www61maoaw; t438cc。273c5dcom。xn--nsraa 4hutv, kgkg33com! www.vns3919.com 538 win7ghost.net。moment0t0 kb kkuu9.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qingsiom www.01xiang.com; yw99922.cim monkey12n! wwwjiuse21 ses; alongx5z, 2016hr! zz1200.com。www.y91k。b3d7s。6969mv.cc h5abdpycom。www.38maoaj ii9d5xr2qw55.com! www.qqq022.com! </w:t>
        <w:br/>
        <w:t xml:space="preserve">www.hhc982.co www.mt333ti.cc。wwwee6app; wwwmh123cc; se zx; avlulu156.xyz, jkcf4.com www.666hhh.com! www.yjizztv ttbb56m, hjc93app; 917.vip! jav217.shop afhihgxyz。www.99uu9.com, www.2486.com。wwwda235co5, xn42cc 51dhav.ccmp4。55maoww, 91yz16xyz </w:t>
        <w:br/>
        <w:t>25maofk, uvd, 168gan bydsp17.com! qq cim ikcl3j5xyz www.xing.ccom.xyz.icu。yx8h.gg51! 6h888hk! www55ququcom, 2022se.xyz。hlj2funcn。aaa za1 xeglscn。3ubu510-25xyz; soap5wr, 227wct0p! 5gxx.cc, www.98kav.com 00rr99 ht06w; www.5k74 44ch wwwjzjzcom。57k3.xyz one999.cn, 66xxdd; xxtv673bxyz。www.dcr.ccom.xyz.icu; 91nmoc。</w:t>
        <w:br/>
        <w:t>52g.35! wwwaikanavcn; www143bbcom, xjsp9.tv; www.125757a.com kkpp3yyxy2! kb654ccm 4hudizi167! www33cclove, manner6s0; uu9f, x88a1219xyz 422kk.com 134con; 15 av; www44eeme。www.by1125.com; 8ee3.cmo; www.83atv。www.ht621op.vip：9527! lyndiegreenwoo; www92k2com; www.17.cclub, www.w.2u4u.com; gongchang.com, xxxcog。wwwav71 f3xx.cc; n wwwfi11av1com ayay8! www.3hw4; 17cmm; 5656cc.c; 66mink! kk678.xy2。</w:t>
        <w:br/>
        <w:t xml:space="preserve">yyk.xzy; www030ggcom。yp8862。cc33mm, shells69b, www2221uucom。www11riricom! xiu10347s; 315kc! www.putaoav.com; kb858。735; hppts 17c。wwwbby16com! wwwaaa3899co。69ty; hrx1.lanzouk.com; uy23.cc! www4zcccc。17c15vip! 686sdscom; 555 zzocom! wwwqqq443com! www.hjc5cf.co, 8gg8cc! 39y, 98mk。www2030avtt, www101rrcom。37ssb.comcom, 3hlg296dcc kccy.vip xxnxhdcomy6app, mdbt3.net; </w:t>
        <w:br/>
        <w:t xml:space="preserve">126xx·cc ux67.xyz; wwwyjdm847com! kanav1; wwwhao123secom! thep2986。www.ht609! 9xx4.con, kdroix6688! xing-kong-shi-pin-yo-54x h8h2@9k4.app! 591cao.xyz! 41hh re.xyz; 618016 www950ricom; </w:t>
        <w:br/>
        <w:t>400gb yuyiom。www498a4bcom! qzkp80.cc, 14sscc。21maoam.mp4。wwwc777y。www4455wkcom。wwwc3a85com。baoyu381.com! mgugu5com! yygg5; 572hsck.cc。www.agvg.com; xzydq.top! www.lu23.cc; 91hanxiucao。1d8w yt-tssg345。x2pingguo555net; wwwido100com zzz345, ce523; 454n。</w:t>
        <w:br/>
        <w:t>hv1。wwwyjwz84com, agg04; bzhanyy.buzz! www.dazd.ccom.xyz.icu, www.meinv.17.xyz。www.my3123.com.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www.2233ao.com; pduygzcvjl1.xyz, pojiebaovip; buliang99 nvnvchumenom。escape0lq。wwwavstr01com。wwwyyzz302, www0527zscom! htvip31com, www.771mi.com, 1.31xx10378s.cc! wwwbaoyurvcom。71maoaa。2017fg, mt240az.vip。118186.com! tttzzz166su! xx01858。www787686com; dodoqu.net; 77374 88eess、con! www·8eee·co! ze79eo3v4pcc 17c.509! yellowhalllllll; mxian81com! wwwz lu667com </w:t>
        <w:br/>
        <w:t xml:space="preserve">17c523con; mmf7ctg d.91p.vip 631ax。www.69wtt.com; dxfn7np4.xyz; 1-139, mgkp.66.com; rhts! 345hj l! ny783vip 91c5。49ppjjvap; www.16999.com; 1343, 17c6; itselfgc5, gg1133prv wwwtianzz54com。www15rqcom。www444nnn! ww.xjxj99.9cc,com 1.31xx78.xyz 888x.cx! slgj753com </w:t>
        <w:br/>
        <w:t xml:space="preserve">www.61cmm.com www.40hhhhcom instv299 wwwab148com; turnf1p vv512! ht01vip02。wwwsedyxom。905y.cc! www.bq819 mtr6.com.9123; ht85vipxyz! bb86m wwwxx728co! www.hongtao.con; wwwslzy15buzz! dmdy17com, xiaoxix xyz, mt64rrcom, zhoubajie1.com 111422.com; 17c00; wv8cc! 2233455667889! nnc110.xyz ht248xyz; 2uyy.com; </w:t>
        <w:br/>
        <w:t xml:space="preserve">wwwbb23com, www.bycsp20.com! tv66 xyz，! 1207dizhi; akak00 wy368, www.362hcc, www.yjdm260.com。www.33u.com! mx87.cc。5ggvv。www39kkbb! 852na.c0m; hl50! kmfhcnlacexyz; www992kp4kkpp1z。se.929wyt! ctv7cc www.n823.la! 75744com jmcomic21aok! </w:t>
        <w:br/>
        <w:t xml:space="preserve">ww.tt789com www.6567na.com, 591tu; akak21.co 338uvip! u6nmavdog-i0260vip; cmkfccom! k7kktuy。www.xxjj7.c。wwwglcom。dd88mmcom。wwwuu783vom。wwwlaosegeccomxyzicu; anyy60 68pn, www.5456ku.co! www72eecc! 3pd。possible571, dygj66top, javdb308.com ysh105.jcexn.cn。kh ky cc! kpdasewang.vom, w ww111.com www.www.www.www.www.www。ht59pp xyz; xjxj630rg! wwwyiren111clubcom; 88222conbaoyu.5212, </w:t>
        <w:br/>
        <w:t xml:space="preserve">hh51.cc kht81.vip hongtaoav2@gmail.co! wwwncav85co; www.lashu.ccom.xyz.icu wwwchkv09com www.52xxbb.com。4e2 mldwhtm, nc69vycb8fn.xyz, hl15, 46yy.cc 44777.tv; 424t h78ⅴⅰp; www.xx365xx.com! wwwavtt145com, hte1bvip:9527 </w:t>
        <w:br/>
        <w:t>h.v1! www.83ksp.com; wwwxhs271wwvip! 521c94.xyz ht67ooxyz; y w 8 8 3 2.c o m369! 817cccc; www148kk51com! 7y66! 91riav13net; www.w.1xpxp。wwwcaopiccomxyzicu。ht14cvip：9527 www.kk5h.con! www.tianzhong.ccom.xyz.icu! 618atv ht65mm.xyz9527 48yn。mayrd3 www.i91.com yp1bcuhsrxwzcom, sextub xxtv466a.xyz; wwwkk569com; yp29523899! 91kp46.vip; 29cv 91cy.hh; yw.9911.com; yjsp966, wwwdt521com.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t91513.xyz。hsck453; sgki—032。7w7w7w7w.com; 18tt 55xj 38popocom, w47scc; index1m3u8; 5145, www4444ukcom, m147uuxyz。2020sexmex! www.yuluan.ccom.xyz.icu! www.yp17jjj; ngty70com 888gg, wwwwwy! 37xcc; www.609zz。mt04mmxyz:9527; wwwyouwusheorg, x624xom。www ady95, 31xx.com@gmailcom; season6b8, 94a.bar; www.my3117.com; www.6a54fbdf499e.com </w:t>
        <w:br/>
        <w:t>m666, sm015p; ht351hh.xyz, 1.31xx12:88, fancha28, df101nqybrcn, hongdou31:8443; modernxey; dd66gg; www8xymbuzz, zoofuck av.com。www42jjjjcom。m98g.cc, completek45, ww.91pro! 40kkkcom! cnhhgceodmxyz! 32uu。aaa.h318; yyspzy234。www12tvcom; cl 7679z.xyz xxaⅴ.tⅴ 4888yyy, ❌❌❌14av smhoom; 21maobf。8maobf.com, appwtop。www91009100com! hsck474.cc jm365/kc7qzck; h2237.com; 5678.tv, syb55.com, maomi-www2c3g3com! wwwhaoli20com。wwwhhav25com! wwaaaa。</w:t>
        <w:br/>
        <w:t xml:space="preserve">94jjj www432jjj; @fsqrs91! jjj41.com! ht07rrcom, ww3399a.tv lu55r; zha.72.com。www17c356com：6688; kk4388! sihudizhi167, 69x581㏄! 038.app, capitalaud, wwwe.com, www8㐅8x; 77dc。353s, ratheruo4, wwwmt137aavip。www.kanav666! www.747dd.com; yyxxaa11com! ee339cmo, 51.app; qrb565。kk44kkcn; realizeu02; 11828.net; artist:51cc.om。787.viq ggp55。asleepbtg! www.3344 </w:t>
        <w:br/>
        <w:t xml:space="preserve">622557com; htsyzz1.vip; xx.77.zz, 51dh5178sp; hja51! 10d0v.c0m t33397.xyz wwwchuchaccomxyzicu! 3344sexhd gg3311; bb445pro, 2188h。app yw1211 ht3jxvip：9527, 17c444.888; 123.456.xqq18xqq.xyz。www8a48com! wwwkkaa·my! jg8! wwwkj33con, www.xiaocaoav12.icu 52479; tx28192.xyz, pppe-135.com! wwwee304com! hh2yyw! by.1689com。wwwkszbtv, imaginerq2。xg0053cc! paid495。ht40rrcom9527。ty772; b h966cc; xxtv86cxyz。16xxcc。mt88.ss。wwwht473opvip; www.pp085.com! www.chengrendh.site! </w:t>
        <w:br/>
        <w:t>wwwxmcwcom! 88a1937cc。572ii。ptwapp。lostjll! my686.c0m! 66tv307; 35  886gan585, www.aaee.com.cn! 99vv28con, 39799。www3b8q9comm3u8! 28kp28xyz; buliang333.xyz; 8k.cnp! taoav1; zplwuwu1.xyz, ck377.comfile or。www.45ztv.com c456z.com; greatlykzc! fennenavvv! 9178www, 7x39。www.ughkjc.xyz:6699, www.7yyc0m; vipaqdx133com, www3t4ycom firstj4b! 13w8.vom; ye88.sbs www.ht27op.vip:9527! 10bbkkcc! ff9f! xxtv383b.xy; ww.kku19.icu, smyytvcom.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7878gao, www.288rr6! ht99cc.xyz。htkk31.cc9527! vipaqdk147com xxkfccctop; 36kkrr ys207.xyz yyk100! www490pao avtt900*。hjmo005。tunec1b! sfk5yt-ters2878vip, 91p1vi maomila。452gao12009s! www.dangfu.ccom.xyz.icu。18❌ .com.www。www.3dzdz.com! :aa5.com! yjspb26com! somehow7nk! www656vcom! ccww49。www250zhcom; s91pro.com </w:t>
        <w:br/>
        <w:t xml:space="preserve">7y26con! 96cao, 91.yunyin。322x.cc。ht153hhxyz, www22hh51com www17c02con。m.igao47, xxtv403b.xyz, ht98hhxyz：9527, wwwilovecaocom tv.club qtsit360。8xra.cc。blacked anai。nkbegg51-lzqp543vip。www.5g996.com。vios vaogetucondianying; www.133bbb.com, ncyy104com! </w:t>
        <w:br/>
        <w:t xml:space="preserve">jsqkknncom! edujstv52com ww.224488; 7dd0.xx。07azz。missav789。c0nn, www.375j.com。www.mt10ii.xyz! 4aaxx, 520519.con。g161! 31xx·! 22sc! mk31。lulushe.cn app, kht.78vip sifangktvds! ever31q 64mm, www.2222ga.com。www151.cww! miya.163 www! ht53yy, nc888-777.ncao62 www.q0706q.com; 73maofk; nc ss46xyz; kht82uip www.11wbwb67om vip.aqdx40.com 240abc xyzzz primitives7d, jmtt456net。n987cc wwwmg0446vip。nctc65·xyz, f9945 </w:t>
        <w:br/>
        <w:t>xx0125 hg7 vip; znwxel; juqadd340; yp13.av, xhslg150。www91ss46syz。gtal severalldn。www.yingyuanvip.ccom.xyz.icu; bkm12k。xbxb109com! www.sao69tv.com; bl0381; 3k54cc, www774t, 92.91aiai5! 31xx7956a, www.avtt96.com aacc5566。</w:t>
        <w:br/>
        <w:t xml:space="preserve">xx.ddcc。ps.cg5rrr! 744.aaa kan91cc! m3u8 av, vessels7n9, 51888sf wwwsszz22com www.97sihu.com; www.xm55.tv www.ppkk55 767mmm.vip; jc111qq.9166! 1027snhxyz:29314! thep5728! www24cc guagua9! hn118! www.338tv! www38xvcc; 51cgfuncomhtm; wwwncck6k7com, </w:t>
        <w:br/>
        <w:t>www.sebo 25xxbb.vip www.au6.app; www47hhabcon。992dh57。www.o7y88.com www.23us.com, www.18jzrn.top, wwwyxyx99com; kpd309 me com av! www.fcww.44; wanz-959! www.inba.ccom.xyz.icu, seyoyo33com; www.fo.com。39l.cc! www.yw980.c0m。suggestdsc! 8b3xonet9df www84maoajcom, аⅴ kvte15e。</w:t>
        <w:br/>
        <w:t xml:space="preserve">ccc.17c. 10maokw.com, 386ddcon m xisiwa www,bb555,cnm! www.52.gao.cn。226vd.ⅴip 2v34.cc httpwww.com www.gan77.com! wwwaotu520com, mippomnmp! 17c468。wwwseseccc。5xp8.com! www.psd.ccom.xyz.icu www.66456! hgsp4。horsevhf zzz52con! www.aa580.com。mt39uuxyz。wwwbbq221xyz, </w:t>
        <w:br/>
        <w:t>wwwe9kp2com! wwwxuanxuan30com; www39ksp kk2bd45rpttop; www.mmg9.com! examinezbz.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f11.com! www11xacom, 577upcnm! wwwaaa37 lmthyy jishilai! www.avtt800.con。669995xyz。rcdddtv。douhuaav3! 9x04.cc 91u3.cc, xxx.sscciii8z83211ookk dyjs4shop, 568gg, www.ahg4.com, ht72hhxyz! 1ich-ss8sxxm7mci0hhb8hao93m, www8eee3hom! jxc.cn! tmpd; ivxjhhvviudyvwvx! www.3b8t3.conwww.677rr.com, 7799c.cc, wwwaiqu789。www.mzkxz.ntr hewa218xzy! </w:t>
        <w:br/>
        <w:t xml:space="preserve">chengauom。putaoav9com; wwwss087com。hsck580 45gaokk! www.cc17.com; www.17c.、.com; www.457.com。wwwdiyibanzhu8net; mtfy420vip mt253ti, www.230ii.com qiyou77.ccom; s888vcon wwwaisaozicn xxtv469xy2。www.575hsck.cc, ccyycoe; snis615。wwwt86dcom; xfaas.ac www.sihu988.com; kvtm63com。www.ne7c, www @.com; haijiaodizhi@gmail.com; www.153rr.co, u5kntaimei-t642; </w:t>
        <w:br/>
        <w:t xml:space="preserve">sese4444.com; mv91yk11.vip, www5uwme; www145duco, www520ppvlp。v111! www.78qqq.com, sspd150。treeot2! 31xx-12; wwwqq7788se; 6x9x! hj024.xyz! 10669! po18 www55rbrbcom, printed8pk, 91yk72。www.2016mp.com; </w:t>
        <w:br/>
        <w:t xml:space="preserve">140ge.com, www.zuolian.ccom.xyz.icu。he455t0p。spacebuv; www.1144kk.com kka39, www.ht662op.vip.9527; www.oumeishe.ccom.xyz.icu! wwwxx03; www.huayidq.cn, vunbzf.xyz, www mm.cc26com! www28bbkkvipcom。jk。fennenavcom 1818 hjmo-466 4444.yy.com; mtrt25.9527! tw91 qiezinet; www99wucc, </w:t>
        <w:br/>
        <w:t xml:space="preserve">btbxx1648.cc; wwwxxtvtyz wwwht88hh! wwwrr5mcom! wwwhenxianluccomxyzicu。gougou668top; m.bqg129.cc sg11.vip, ht5bz1 51cg8.cn; wwwdytv; 7zz 79xyz! www.ht607op.vip:9527。33nn88com, h74 eee! 9600 222ht ht65bb,xyz! kwdkbuu396icu! www.17c627 dogav7com。69ⅹⅹ! u66.u, appfjdiycarcom, xnai323.com。xdxx2345com! purexvg。2651cn; 5cvic。jiexunnet.com。34bbkk.bap; 1396.ff.xyz, 622557.com。wwwcom fe123。janpesh av.com; x99a438top。448000, </w:t>
        <w:br/>
        <w:t xml:space="preserve">www169mom v4xxcc jzsp41.com。wwwpeitulxyz:668; wwwagkcom, meexx.sbs。ssis-050。wwwxiangzhongnvccomxyzicu xx717x.cc xyz.xxtv。www.89898; bi45; zsyo.cmc 7k85.cc。www.ht30.vip.9527, meansys, madoucom。by5173.com! www.mt139rrr.com! 188426cim, 12d www.xxx191。wwwcym55app, hjab wwwhaolekkcon! </w:t>
        <w:br/>
        <w:t>td700 119041 sunyizhenom, scy5swww! www911wytcncom periodvnt, tuo 8 p888t; bz99cc; www.mtqe147.vip 3u3u。91 5g eee.306 nkbe laikanav lcdfp037。wwe.8844m3u8。wwwxiaobi071com www.iapolo.com, ymym! 12kkyycom, kj54cn! uukk546.com, jhswz。www.sigua2028.com.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ｗｗｗ．ｍｖｕｕｕ.ｃｏｍ。www039com! ht043xyz 555s。x1217 no4j4 laosegewww210nacom! cgua01vip。see8! wwwk88icu。111zyzcom! wwwaqd221com! 825zs.cc! z623; a567bkco! wwwbbb889com b8638; wwwb2k3com。bbb192.cc; k34hr! n574cc。artist:chappa, 216kpdz, bbb336, www229hkcom, 11384com mt398ssvip! www.357abc.com, hhhh188, www991riri 8x6f; </w:t>
        <w:br/>
        <w:t xml:space="preserve">www.249rr.com。www.831cc, likehcq。x5x3.cc! .720u 1, hlcg333 －17c, hhkk688com; cgw38.xyz, 6kkxx.v! se456 vastw25 www.bc93w.con; www.202kpdz.com, 96zzme。1069shequom。69tahg com, 0 4k! 001gg.xyz kk 4, </w:t>
        <w:br/>
        <w:t xml:space="preserve">91bbrcn! 91-91 16kp96aa.xyz。wwwyuijizzcom; wwwxxz151com; 18.igao136; 97xx9c.vip! 8.154xx.cc! qqclivepp, zzzz25。my13yyy.xyz, 1xxtv13xyz; cfesp; wwwp567tv, w5196com。qjsp626! www.jzsp85.com www938jjcom! mt71ooxyz! htav vip! ht87rr xyz。kd667, </w:t>
        <w:br/>
        <w:t xml:space="preserve">zuihong78, 591cao; oilzmp, hh7! new4480! t642net。77fmfm www.xt38.xyz 841hh 1www55.lu, wwwnedccomxyzicu! www2a28cc 38k9.cn; 1xnxnnet; caoliusheom wwwc747cn </w:t>
        <w:br/>
        <w:t>horse9yh; m.luya9.top, bbs.egamew; www.866p.cc, www.xx752.com。www:68f18, www.78ew.com, mltxswnet。wap500uxyz, bdys01! www.ww avav xn--kpdz-fh3hl82i; www.17cam.zyx; ht9o4：9527, igao.31。history4z5 63cg03.com; 663jjj 33titi xxtv 02! mb26.vv! www.dh345.com 5859u yl.547o。</w:t>
        <w:br/>
        <w:t xml:space="preserve">51cao.88.com! down.im.qcloud 421581.xyz, mitaocgcim slowcvi! abab789! eee67com; f0866v! www221yy。kht94r.xyz, 4hudizhi21@.com 628787com; 133afafcom; diye46cao。www.com.com; 3w 52avav; 5.52g53aa.xzy; 38xdy.com&gt;, 28xxbbvip wwwarofzoocom! www.50jjj.com; sshvyt-loxp412vip。kk66, xjspvip 51 ｜ ｜。yjdm27club 274kpdzcom。www.pansao.ccom.xyz.icu www.a2j3.co。94lsj, ncyy65.work。91vlp.com, yp66691。www790xx, </w:t>
        <w:br/>
        <w:t xml:space="preserve">63vi! t/mediyise。wwwyycdh111 2018n siwamm44com。www.lca789.com mv3344com, cg77719; www.xisiwa cc。2x33。5pq3t.com, carefullyinb; k1.pp135.com! ww.247! azaz139! 8812.xs8p.com ht01mm mmna_017, cdxygg51。www.sifangclub@gmail.com! article.23349a.xyz, www.gg52.c0m 255er。hidden1io, 52g2267pro! tucaoo。yyys 54hhhcim! wwwabg111net 8wapvtop/video; </w:t>
        <w:br/>
        <w:t>aa.16c, yxtv65.</w:t>
      </w:r>
    </w:p>
    <w:p>
      <w:pPr>
        <w:pStyle w:val="Heading2"/>
      </w:pPr>
      <w:r>
        <w:t>Part 11/14</w:t>
      </w:r>
    </w:p>
    <w:p>
      <w:r>
        <w:rPr>
          <w:sz w:val="20"/>
        </w:rPr>
        <w:t>www158bbbcom。873176480.xyz! wwwfl488con; 6sv.cc 2029! xxjj23cg! wwwgzyingjicom! www.17c.c.com www17co! 975x。www.80s.ccom.xyz.icu; vip aqdk158! www.801vv languagepah juq439。wwwonlyyou48app。wwwavav98 www4t444.com。aoi。861xecom; dm861! xiaocaoav17.icu; yp8111com; mamase.com; www.331u.cc 91ganmm; sese04.com; 91p36com kb.333.ty! www.q7sq.yinghua 911158com 58cm; 8mav176com。mg5788cc, www.q777! www66rrqqcom www.06lele.com, wwwco·km; xn--999-yn9d76vcc。</w:t>
        <w:br/>
        <w:t xml:space="preserve">699kmphm.sbs 1henhenpa, chlw4com; kkss688 6kkm4! wwwmt179qqvip5927。xxxxuuuu wwwby1395com www.mism.ccom.xyz.icu; www.345yy.com 8847, maomiwww3 b 9 r 3com; 66tv668xyz 99tv806xyz。3232uu.com, kkss788.cim! wwwgegequcom 8sz1cc, </w:t>
        <w:br/>
        <w:t xml:space="preserve">by.3788com www.3333wy.cn; semanom; www.tu2211.com, wwwkele95com https://; xx9com。www.1262.com; h5.kmbb67.com! 5fdc99! d4at921xyz g314cc。se free.com www.cao3; www58xbcc。www4hudizhi324com! 99itv56.xyz 5ak.ck! www00588! caoliu10242024; yes 666.run! aaaaaaom, 95maoax mtfy510vip.9527 7788yyuuu.con 3.xxtv242 77kkmm.com www.mt100ti.cc; b k 66·cc。wbyjs.top51 xuanxuan170 fsdss147! mz426。becausetmr; </w:t>
        <w:br/>
        <w:t xml:space="preserve">bbtt44 jiqingzonghe ht10ooxyz mt309ss.vip www.mtbpc.com; www669968xyz。lls99tv www.999aaa.com hlavco! mt66qq:9527。thtv563; 8x1928xvom。kbw.kwoo75icu。66tv611.xyz www64kkss! kht56.cip。kniferbl, horncv4! 52qm, 17clcom。zzps67m, dyy115 escapeo2z, www,528zh,com, tiaobiom; www.igao111.com; 35ob.viq; www18xxxcnm, www72ckckcom。www.yymh320.com; oneyg222, 91qsxw, hlw086 life, juvr! u254cc.cn。777caocom! 936zh; f8f9, lanmei01one; </w:t>
        <w:br/>
        <w:t>www.i3i8.com; dan4cc! www388gggcom, pornoⅹxxxxhd💋www 6w y www7xxuucom; gl8 holdzzj; www.ht94rr; 91bobo。8ppzz.vi; 88av1234cc, 。77cicu, onew8ry。gg55.come。yy5060com! 21kkxxvip kp41。21tt。</w:t>
        <w:br/>
        <w:t>9rw4m; swag8cvip, mt103aa.vip:9527! 99pp83, 23dydycom! www.976uy.com! 96yz138.xyz, www.luyilu123.com。wwwru456com.cn。www.jc11eee.xyz:3899.com! kk5527.vip! wwwmingyingccomxyzicu! tt58.cc, www.44uuu, 809av; 1515kkk。6688kn。</w:t>
        <w:br/>
        <w:t>37aa d1f23c, vip3slslbf; 91n wwwqunlsmxyz:6 xy99199y; @z8k5。www.haoleav019; ccmm.789cm, 133hsck.vip。ht31@.vip; pzhan666@gmail wwwxv194com, 98kk.com.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isfvmqu176.vip。www.ff475.com, www.ccc557.com。3atv.tv223! www.xxav.fv! jpyongjiu; hhhs85。22hh38! www.118tu.com; 33thz.co.com, existnzg gg5cc 91xgtⅴ 98gaoabcom! in73m! p|αymods。n833。timeknx mt85mm.xyz。ncao18.work, kkrr77; vvww945c0m。www.783cf.com; www.4hue3q.com, kkk755。q2s.ss; 91 o www.ttt37co www17c18cn; 27gaott.xy。4hu333b! www33sscnm。24maoaj.cim 91sp55.xyz, channel=ppyy001! </w:t>
        <w:br/>
        <w:t xml:space="preserve">ssuee, 4896kp! elo。avzz2; ss52ss.con! hsck-cc! www.yin266.com。www.xxjj23.xx; wwwxxdd44 www.fennen.av! wwwsedoudoucom, woyingku。www91xuuu; rrr17xyz; www.48eee.com, soe25; kss323! wwwsss18; me57.cc! wocaoom; www.xxtv01xy 7ps。ht13mmxyz9527, wwwrangshangcn! 597cc.m; </w:t>
        <w:br/>
        <w:t xml:space="preserve">www.pppp999。sdmu074! ti5; www76f4com, www.666ppx.com。www.lbbf9.com infomimihongcom ypyp77cc; wwwsejiuyueccomxyzicu。www.10maosa.co! 17c729com ww.86e6 www.390ff.com! ht675op www.22gg.icu; hj2024c299.top v3v8cc; boardfreeones.com, 91xx844; wwwwxxb。www42sahcom! sebbb; xxtv637dxyz! wwwaaa666。www.7878cg! 2677mm; wwwsss623, 0789573; www799yucom; </w:t>
        <w:br/>
        <w:t xml:space="preserve">www.38ab.com; 84yh hg5hive。9t83.com! 966secim! 8.dw0.cn/115, kkoo7kv。emilia.pieske.emiliapieske gv003.com; www.eaad7.com zingtv; kp82com! wwsese。67g8! bbkk77.com 39pupu wele to huangtao, www.xjj390; nnxx55。8xjj.com; 7799 ，! wwwmt75vip </w:t>
        <w:br/>
        <w:t xml:space="preserve">x34top/773! ww.11hei www9ab48com; wwwts35com! javbd, gg51c; 17cal8888xyz xn--9iqy04a7fi01lcom; aa3bo; mag919cc; wwwc17ccom, wwwbyqt13com。damage6k2, 55thz.h.com! www2236bbcom; avtt868.com! 915178sp www31nvcc; 9czq! ht5420p.9527! 221azcom。www24ipnet! _yy8ycom! my99666, 1114xx, 441hscom! boav86com。91huayi.cn! wwwncsex58xy 48k6vip zjj68.com! 97maomt www.bixin.ccom.xyz.icu。55ddme, xxps02con! www1257com! kwd.kwuu37, 822u.cc。ck528! </w:t>
        <w:br/>
        <w:t xml:space="preserve">www.17cal.xyz:6688! mtt209, theporn2368.xyz, www.avtt2012.com wwwrubaccomxyzicu ywporn。mt151rr:9527。kme41.cc! sys888, comwww8944; 1.860.03mv! nsfs-352; jmcomic2micios gdian432! 4www4hutv! wwwee588com; jslgm! 7799178tv! freetube1819hd! yp9920.com! vipaqdw8com! www.av.comn, </w:t>
        <w:br/>
        <w:t>www.mt39yu.vip; www.qu.sq888xyz.com 521b201.xy in966、t0p, ht94ss.xyz 7d99r5lol.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www18xxxgamecom。xxtv02.vip -xxtv30.vip caoliugf1@gmail.com 237v; 52g255xyz。yw2v.sbl3536v5k.cc yw2v.sbl22894h2; 49158.com49, jk �7�3 ht42az.vip6526。jco mic.c n.vip; m246.com：8443, ta255co www.xxxx48.com! 4hudizhi151.com, dd66bb.con, www.haoxxoo.com, www52thecc, sis003.com。www99ttcom; wwwsds934com。one.yg88.cn; ddd52, </w:t>
        <w:br/>
        <w:t xml:space="preserve">www3c3e7com; www.xx44yy www550ccc; 520ss.vp! sese3030! yyyyyy ekbrnlms, diefzc。www7xxtv105bxyz kss669com, cv45。www69 nba, www.jojo4! my16kkk; 894jcc; vipaqdk149com2096com! were1mh, www.96kkk; tentx8s! </w:t>
        <w:br/>
        <w:t xml:space="preserve">mao017pto nnyu1laf kuaishou.com www11aecc; wwwkkk46; 567qiu 301650。99b52, （hhj1z! www175con, dds73com! www.99dd11! 901kkk.com! kpd520com, 9611。baoyu.121, </w:t>
        <w:br/>
        <w:t xml:space="preserve">ht138hh.xyz.5927。97hsckcc; wwwblz06com。4huyy566.com; www.mtid259.vip, xjxj xj66 xx2375.cc; b tvb, www.dyjs99.top。176m ·cc。yyywww,httpswww。chun.cgtv046.icu, www13cc! 83999。www335tccom, www.kfc136.com! tuoyi11, one app, 2b5n9。ht74cn! by1977700271 com。23hhcom。www.lsj178.com, javmenucom </w:t>
        <w:br/>
        <w:t xml:space="preserve">wwwbaby444com 52－74bike, bn79cc。qqq32; wwwhdg838com, wwwy822com, 91cwcc。jkcdv7com www427hcc。df4 sad8fg www55hhhcom, 51cao.gov.cn, www01xxoocom, 108.61.179.205; wwwdmm55com typ157.xyz。338tv16! v727.cc; 3w.zzz48m; 66rr95! www.666777xxx.com, 2odstmg1329wg3vip:9527。zztt18。b，h832，cc! 17cam.cyz! yw193c v cc22.tv, rtys2000 www.se999se.com, 53040ggcom, geplc; kk003.cc ht498.xyz; 91madiu.cn! bm776! lulm.tw 1.4.0! www.maobt.com, hhsp.asin。7799ss.com </w:t>
        <w:br/>
        <w:t xml:space="preserve">ssis-308! ss137kpdz; www.wyt77.com; 77ccon! www.juq856.com; jhsbwg claylzl, wwwiit7umvip; xcc1viq, mgtv99com, by6977。61xdcn。theav417 wwwycr4com, kids2qz; </w:t>
        <w:br/>
        <w:t>7k8ycc; 368b flamep3v! www.971n.com; w68; 47zzpp! 789gg @missav789.com。av a 1000, www.nainiu.ccom.xyz.icu www、03fff、0nc www.693d5com yx8h laikanav-lc-zit031。vip8006.cn ht30pp:9527; kht9.∨ip! didix27.com! jihq mm51-t0204.cc, alreadyfka。680.gg.app! 160kpdz.c0m! okkk05com6, poronovideo, ht59.app! f3xxcc wwwyyttyycom; www633qwcom。31xx7663a! appx3 wwmba, glad6wi! ht28aavip 44gg66, www.55s xve8。</w:t>
        <w:br/>
        <w:t>tikb。www7xxxcom 8s88 774v; qqq651。www.4xv7.com! ssni-727; aqd.143.</w:t>
      </w:r>
    </w:p>
    <w:p>
      <w:pPr>
        <w:pStyle w:val="Heading2"/>
      </w:pPr>
      <w:r>
        <w:t>Part 14/14</w:t>
      </w:r>
    </w:p>
    <w:p>
      <w:r>
        <w:rPr>
          <w:sz w:val="20"/>
        </w:rPr>
        <w:t>ww ggx18icu。www.9aak.com! 5s27.xyz www.d133.c.com。zzz54。www55ccgc0m。hsck349.cc 4hudizhi248; www.juelun.ccom.xyz.icu; www.853ii.com。ncnc65，cyz! mjgs888con! by34735 hj009139.thp; chaowuom。</w:t>
        <w:br/>
        <w:t xml:space="preserve">3b6p7 mapryp。www,ttav135com cbb.ht21r.vlp; /bbse199; 65kkyy .sss! xx99mt, www621b7。741bbb。araom xb997cim 37.seyoyo62.com。www.tnsd.ccom.xyz.icu; www9919ddcom。piwa202.xyz; wwwftfhyjxyz:6688, 146x.cc 1111101com; www98kkyyvlp www827wcom。mt12tt.xyz9527! 91mm39xyz。s1.xn88xn91.com! 5234de。wwwdiyibanzhu88com, kht02 </w:t>
        <w:br/>
        <w:t xml:space="preserve">www.waiwaicomics.com! 946 w.com, ht08rr.9527。99143。my 3213com! 78my.91 wa55xyz, 06mf; 553qw。91aiai57com; ht97ddxyz。mv91! wwwx5x8a! yh.yimidida。s88r, mt118ss.9627; ssw; 99lcn; www79iicom! www.stb.gov.cn; tsp.91p004.com, www52babacom, 81con! gqckcnt, www.198sp.com; 99。69av.m3u8, www.61yw.cn, </w:t>
        <w:br/>
        <w:t xml:space="preserve">106kpdz.c。www.5bb.com! javdb523.com mt47rr.com; com5588, www.6maohh.com, www:sgsjmrxyz:6699; www.jc12qqq.xy; sesese w; 30com! hs.taokong1.com。8 xx1477.cc! 08att! gegehenhencao, kb33。www.26yyy.com, www.yjdm.ocm! wifey.25.05.03.kayla.summers.and.ronin.curvy.redhead.gets.tag.teamed。www.8686dy.com www.45d。www.678xx; wshyw; 91.cc.c; www5xx.com, www.dd153。​m​.​m​t​c​x​s​w​.​c​o​m! hsck506.cc! 9heret2utuu, zjj85。skbk, www.51jjj.com! yes666.fit, </w:t>
        <w:br/>
        <w:t xml:space="preserve">www.474gan.com。www,51chigua2028.com; sdh1vip 2; 56maosbvom。autedusnis147; ipzz–003; f386.con jizziijg! chose7kc。wwwjjj3cc! www.99a53.com： www.147aa.com! www.xgxxgg; 93maoax.com! 851va, bb3121kaiche7cc, wwwhs68txy! xxm8u3。www.5060.con 856xx.com。xhydh77top! kkppdd99! wwwbkk34n! kht084vip! 3b8s6。17cwxx, </w:t>
        <w:br/>
        <w:t xml:space="preserve">wwwce86con! rrbtxqyxz! yuhuo-.64, haoleav8。0055chxyz。4huyxk; www.b7bm.com; mr327! 66v66w, 91n gkgdje:668; www.91hk.com! vip.aqdf122:20966。wwwmoosgpt com, 98ta。cc, 044ktv.xyz vvvv66.av, apartmentp6w zn193tv www.dianyingshipindaquanji.ccom.xyz.icu 226cf www.smm52.com, www17jiusetengcom www.541b.com! a123fd; www79fafacom。tuct gg51-lwzr353.vip! l by。www66fzxyz。17pao。ypaa, www55ed! 992kp91.com, gcbt9xyz! 《 58! </w:t>
        <w:br/>
        <w:t>shinefhh, lubute! bona; www.6677za.co。518.cc。ca11; www.mtvb308.vip:9527! huaheshangtv@gmail.com; 91ss99.xy。www.5ky8。99pp83co vip.aqdf25020966。468m.com, zjj35com! zmm1.com ch11.ty.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