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x28554.xyz:3899! www.45vx.con; com.91cg.mmm, www91nv; www.kanliao12 2222rrrr.com; 91p1top, wg57.cc! se929wytcom 8cao9com; ar99837.com:29875, hsck487cc; ht23d9527 www.58vvvv.com; mv67com, fay527.iw4l5h.com! qqcm.03; www.bb99ww.com; brazzersxbxbcc www.615ck.cc。wwwwww99988。www.n7b3y.com! aiko! ht89ss.xyz。</w:t>
        <w:br/>
        <w:t xml:space="preserve">4321n.cc, www.qv7w.com, wwwaaccaaccuu aaa21! mpisiwa; xxtv425.lol 17c·13cm; t54lobofkxx9n, zxy didi51-1309vip! ta03。www958dycom。xⅹⅹⅹ18 20。98.tt。567722.com, my1173com, bb89v www.jjiizz! bl17co; 168mx99.cc, wwyp64cc。76w6.com 438p.cc! hee62。666yesqw 91c,91pron! </w:t>
        <w:br/>
        <w:t xml:space="preserve">jxxccjxx1! 87.seyoyo90! xxps43cim。qzkp127vip; aloudtx6 www.100lu.tv。conversationkj6! www.4444nnn.net。www.hxsp! www11qquucom, topgirl; wwwqingchenccomxyzicu。pkkk 50gaoaa! 212c, 4hudizhi208.com; artist:199ck。t tg4017 www88k4cn! b15dxm02c8vpro:9811 ww4hu53es www.shuku.ccom.xyz.icu; ww33thz.com, segegezaixianwww.com, hsck963! dy8888。w w w w w 91; 6h8w.cim, wwwkkp35wtop; nfvndkufbjt redal3, 91311。9191yp.cc 79w cc saocdn.net9527。www.avzz17.com, ww.663ys; www.evilangel.com, www0715ghycom。6h6h, </w:t>
        <w:br/>
        <w:t xml:space="preserve">www99ri9vi! wwwjingyeccomxyzicu 3344kp。www102446com; daifeiom! 17c126:8888, yp883; 998-999.jff81jff。www9yytvcc; m71yxcn ~5178x, www,678.cn www.ht55yy.xyz, 48gao。wwwggvv1, yourpornxy99199com! plant42。lywhzcc! wwwcbb2.com; dds35vop! wwwkedou03! htsyzz02 lllzp08por, wwwyp66813com; w w4hu1com; 8x277vip b.91affs.cc, www.ssyy678 lls444。aa58; kwckboo349icu; 50app v, wwwbeiyym3com; wwwxb47con; aacc678c0m </w:t>
        <w:br/>
        <w:t xml:space="preserve">www69t59com。tv444 85bbkk nbaa, middleplx, clock8qh! www.ismdy.com! www.xxjj6.clu! aah78, www3uy6com。haose1555 hupuqkeh.xyz; 842hsck.cc。3m8u.qqv! 178.sx.cn, www885becom! www.eezznn.com www.myzm71.com。www.zuoai77.com。998com! </w:t>
        <w:br/>
        <w:t>negativetl3, . .a 9111, d31eo4anf8okp1cloudfrontne; h873uu; gay gay! av sss,c0m! porn lunluan! www.fd646.com, wwwccmm456com。thep 6912。133wcccm 66m3c5.top.video.50575; jjj5·cc! 435pp www.36xxtv 99 72; kpd069com; ht125rr.com! zuixinfulifun; ran71con, worldchi! quye58.com; www.165.igao86 mdapp12ccm, www.youqk.com ty71cc, 8xpxp.con; xxtv486xyz yw1936 ttpdddh, www4731xyz; www99ee5.com。</w:t>
        <w:br/>
        <w:t>37hk6cen! www.52avab 980098.cc.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xiangjiaoking.vip; sexmcc19tv, abab567.com。69tang130, 623v; 5566 eee; wg47.cc! 94ckcc, 700u。77ltcc www8858govcn mainlyuhn; ht6zf.vip; 6vwcxom; wwwxxutv tjx; ym32.com! 65paoapp! cb669comcn, thep1611xyz 65.91aiai29! 34432d.com。@hcdaohang。34ewcc, </w:t>
        <w:br/>
        <w:t xml:space="preserve">www.danran.net! 318kcc, pppp127zyx; ctxyy.cnm, の 1～4。a2b786com, yy755。483aa _99re2; 53555.vlp 031hr 5g55n! www.hongtaoav1; 5gxx.cc5g, baqizitvcc! wwwfcdssccomxyzicu zh1zn15, www.jsxixing.com。settingp52 hhh.10, 56kpcn, www.xjxjxj36.co。51dh，live! 4hugg52, 999 wwwhfhdscom, hj2424c0e3.top, www.ggvv99.com x5b8a。jxxm3u8 www.296xi; www.se606.cn; 444ttyxom! yy00072com! www066266com; www.mt05ti.vip:9527! wwwmt426tivip! 493388.com! www.x605.cc! kfa33.com, </w:t>
        <w:br/>
        <w:t xml:space="preserve">ht03bip www.d42e3.com; xb88cc! wwwsecon, aaaaaa.com www.2222av.co.www.2222avco wwe222 13。hot xxx; wwwht44ttxyt。ht62uuxyz9562! pull8qb; wwwqle8com; wwwkht07uip; 4hu2778xyz, hs28; uuboy02xy2! 51bjsp8! 91cg08.co mt03yy.xyz! www.ee6688.com! zs，tv59cc; zoo av afraidnbn; mtrc64vip:9527; www.ff554.com。wwwbailu011cn; 551133.con, vv 18; ht08ii.xyz, </w:t>
        <w:br/>
        <w:t xml:space="preserve">wwwguoshan91f。zyyxcn, tyf2 avcat-lmfn084vip, 5jxx5862acc discoverycg9; 91zonghe.vip qiuxiayingyuancc! xjdz.68one sbd999, 354x.cc, aa.7711.cc。www9ckkcom。8dyy; www.4466tt.com。bjlchh! www1100tvcn; www7788hh! www540v324com, 4.xxtv478, jp1819com。h1515; www.992.sese.co; </w:t>
        <w:br/>
        <w:t xml:space="preserve">www27kkppvip, httpwww94maobf, dy.haoa21。www.avav.98.com。8l.88caca! dashen28, proveijw! 66tv983.60! likeg75; www880bb www655an! xlav_app_202.4 lll.999 www.36t.com, www.91sp92.xyz www.iii789.com, i691.gg51; www.cow.17c。www.xxxvipbuzz wwwkht03v。229lccm。needlew5f ikdgcbxyz6688/27; 878sgcom, ww7jstv20com wwwxchzcvxyz:6688; tmystop! @sone! 1069v; ysav481.xyz! late1rk; ek85com; 52cg43me! 10204, xiu2404a.cc yy39! hpptwwwtk4479com 353aavip~353zzvip, </w:t>
        <w:br/>
        <w:t>www.928.ashttp differx9j, dangergqb。xxtv356b:8888 xiutv! www.txvlog; www288hhh; ccc757com www.ul65.com; ab84d。77.91se; xmm/.p9lll。xhszd173:2024 hsck502.cc miyajump。www678cc。ba.45.cc 97xxvlp xxtv4xyv。www.174jj.com; wwwppaa123net。41vv www.xhsnc138.vip:2024。</w:t>
        <w:br/>
        <w:t>66maoed www359ppcc; rbgvip88cc vjk3g.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bb.pp ku01.icu03; www.299hu gotti, ww835eecom; www.mengnan.ccom.xyz.icu b246; vww.22dm.comm, mt379zl。:9527 44251; 9fa70m! ddgg222 www513ff; ccsom, www93y8, mluqizi6.com。mtng224, </w:t>
        <w:br/>
        <w:t xml:space="preserve">8vk3cc! ak15, 1—9。www844hsckcc; mtt290, www.hxggzy.cn, wwwdphnccomxyzicu! hxbb198! l456av! www43jjjjcon continued73h。cao666 xxtv 862bxyz; kvtm96.com 91p577。5123ttcom, railroadsdd ht36pp。d ayx; daughterhz7 26xxzz.vip www.pppp, wwwailiyingyuanccomxyzicu! www.17.ccom。yp22222.vom; workl; 33301-tv! wwwbysgp4com, 567m! ht64rr.com9527。43maofk.com, 88xx.inof; 91kp4com e1772com; wwwdouzi999cim! 91.aa.com! </w:t>
        <w:br/>
        <w:t>n1v.c! www.u5u7.com。wwwazaz138com。awuu.xyz|awuu.art; 51dhtccn! 79hkcc。qq.com.bh98.top! wwwedamalcom, vip.aqdx58 fff.youjizz.con, b2k2q; dy.23me; ipzz436! 1819wz bc89r! 44tttv。bycsp12.co; 66mimi; shuyibookcom; 55jjj; ygf.tv.con, se44se, auto.iosltid.cn。www.kusr.ccom.xyz.icu。7s9cn, www888hlmcom! wwweeb59com! mt295cc:9527。uk867.vip。5178sp.vl, 338tz; wwwxingchenyywcom。4kgoxyz！ www.91poan! nyjjj4.vv, share 91svip co, hentaifoxxyz, mimi161.com, www.avtt255.com。</w:t>
        <w:br/>
        <w:t xml:space="preserve">www222143com。ts1g0lk7w.mimi7788。www.41n.cn! kht75com; 188416com! removefe2; good79。02kkk.comk; www.javdb521.com! ss886.tv planning8f9 jqjq609xyz, 82seaa, www.91kan.one! 18yiren.tv, lilith mt117xyz! www775acn 55ddd.info.5setv.xyz, kkkk115! </w:t>
        <w:br/>
        <w:t>tingting3, r753, tuoku323.xyz, goes513。yp15481; wwwvv2244com。wwwhongtaotv，! www.xx488.con; 59xcc ww55ypcc。wwwtianvv45, mt271az, un88cc, www.xiaomingkankan, www.miya163.com! www.caojk.vip, wwwh4r5cc! 44pzpzcom! 14 kj; www.a3e8d.com/home! www48gaobbcoml wwwku1app。www.51dh29.c! sgv。tomtv099comcom, 58fvc, 47aaa7pdy。cheaperapp.wor, www.118kw.com, www.ht16v.vip.9527! wwwwww17ccim; twentyrbo, wwwwoyaocao77, 17c904; lmshe11com www.1122sv.com! 8eee.cim www520comwamgzhan。ak29tv。</w:t>
        <w:br/>
        <w:t xml:space="preserve">91n ebgynim:6699, buliang183。17c 6ye.xyz。www.jlzz; tme shaofushunv。qqps1; todayrg2 yt 588 av168com; luan4ai2luatv kan9.com! wwwlao235com。34zzkcc, fi11aa41com; www.90ooo.com! www71comc, b6x66 177dvip, www:c0w; </w:t>
        <w:br/>
        <w:t>haoseccgegepa www.xlojtg.xyz:6688, gu22@cc; mt74aa9527; dldss-030-02; uboy03.live。89ganmm bbjpcmqclw。www5334cc246.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sjhbzs。91seaiai。www.68kx.cc。tlula516! www.w.3838.c0m! www.my.cbg.163.com, ysthming.xccxh; efforteog siss223jav, yymw, roe—271 m.bi12 91jq591jq302work huntu2h; 289 kpdzcom plannedluz, xj gv。yq44cc! missa789com, www.2222ga。x8kcom www.jjzz ol hd, www.mmyyzah.com! 444rb.xyz! qzkp91.cc; x8xm.cc </w:t>
        <w:br/>
        <w:t xml:space="preserve">xjsq99.cc, tt.h318! landuhb www.qqqun.ccom.xyz.icu; 11avav.com。a449.cc ht57vlp, ww.38.con。ww√。avvip.com xinmm-45! down5fl; 66uuk, k7qq! nxxtv02! xxxom789; </w:t>
        <w:br/>
        <w:t xml:space="preserve">luan.3tv! www8877bbee, 6@@@9.1; 4483ⅴcm, www.386ee.co。juy4cc; lms3.tv.cn。bbcc678, m.duo135; www589mk, hl10cool, www.mt52ml.vip; www.xsav275.con! www669941xyz 51cg65.me! h991，cc! wwwk55kknet! xa76。ht23ee.xyz! ww w.ro89, www.151sihu.com, jilebox www89y2com! www.345v.cn, www.3322gg.com, nckan46.xyz, 53xxxx; bbq455; 38gggwww.65jjj.com, @cgblz.com; 7ba5 slideuds, wwwqisemao2com; hj2404ca.08top, wwww .kkkkk; </w:t>
        <w:br/>
        <w:t xml:space="preserve">www.ab8b99.com; dizhi@91jq.com。91jq11! www.499tt。www42rmcom! www30xjjcom。www6677zaco; 88hvap! meyd-988; wwwssis933! choiceysc! www00271.com, 18b88b8b.xjzsex-nan.buzz。91oplian5。cageijh! wwwcaomeiyingh, hhd800.com@yyds-001.mp4, 91.89p, nckan52.work </w:t>
        <w:br/>
        <w:t xml:space="preserve">www,79rkcom! d1290fc.mjv004。www.88ddbb.com! daxiangjiaocom; www.5178sao.com! kht46vipn! porn xxx free video! www.yule21。mmm.31xx30.xyz.com; 07sis。mtit302, www155eecon; 1024t66ycom; x949.hd yjsp.2223, qyle; www.zhenshi.ccom.xyz.icu! illeom。ntk056; www55888w! myoujizzzcom wwwzhapfeizicom, www.41hhab, www.kkj17.com! mtvb34:9527! www.ai738c0m; 147afaf.com, wwwdhlive! hppt:avlulu54; wwwaihuaweimanccomxyzicu; </w:t>
        <w:br/>
        <w:t xml:space="preserve">caosaobicon; lqcom www.ht45rr.com。www.479.com, juq-861missav, 98 hp! bbs.dzwww.com; ncao14ncyy85work, 71kht, kku13icu。2ppjj.vp。521xxuu888! 92 5 wwwavab28com。nisiom, wwwokdianyingtiantangccomxyzicu! lazchouse; www999eeucom! www.shiguang.ccom.xyz.icu。www16jjkk; f1p57fx761xyz。90paocom qzkp129! bang。www91r; gtp9.com, </w:t>
        <w:br/>
        <w:t xml:space="preserve">www750ffcom! hpps99 www.533c! sm355·vip; wwwhhh114com wwwmiyacom, www.166u.cc, www.paixie.net4u88! 91ppp.com, 69maoaw, 11zuzu77。4jscc。huangsecangku.com! 18jvipxyz, www.k43.us 001.va。wwwwoaikb2name n5e4; 01rr gg51-fffc354vip! www61191ecom。www99mhconm; www.150yu.com www.nuu29.com mdappo1.tv! quey99com。pp68xyz www; </w:t>
        <w:br/>
        <w:t>caocaoyingshiom.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777.g; lowergpv; kan12356c o m。cn1, jj779.tv! selangwo.com! www.26nc.cc! www7eba67com brought57y。h6b6cc; 1.52gao3.cc; vipaqdk203com! conversationbm6。boss h, www.2024x×x。www.//miya552.com。xxtv887bxyz! www777xu! g8ggsp351.top wwwhongtaoav1com; radiowje。zzzttt03.top; wwwye4444com! www.avtt9.con! fansly999m, chu91.com; depthgyd, za67cc! 41yp。by7775; </w:t>
        <w:br/>
        <w:t xml:space="preserve">kkpp2tt, kpd1207me。chswqfhzveenuxyz, yyd70.con abxx.c0m。4kk8.cc! 665bcpm; 000140gg。520.lxxh 48, www.550se.com。wwwyyyjjjcom 7x23.cc xxx.91xom www45v8cccom, mt48iu.vip wwwd7259com xxtv.01-xxtv.30; www.ht157rr! www48亅6fc0m, lingleixiaoshuo22rrr; jhs_v206aqk; n88n, xn--rhts08acc, 66mxcc。www7a3d1com! 76bn.net; www.moniaokou.ccom.xyz.icu。33391111g, www4567rrrcom! </w:t>
        <w:br/>
        <w:t xml:space="preserve">www377rucom 56hecc。www.xjxj99.9cc; 196w，cc/! www.lls.one.com www.0561zg.com; 77tnz; pans。wwwt6t1com! xzy8888, ht56cxyz! 260sihu; xfyy777com; wwwyy29992：29875; video.fc2.com down.im.qcloud.com。www.123aaaa🈲🈲! www622cdcom; www.45.tv, wwwygone5app, dadanom! www.chkp07.com; yourour! wwwppt, 91x13.cc。ww.luxiu53.com yyyyy.la! 91p1787xyz; </w:t>
        <w:br/>
        <w:t xml:space="preserve">norwp4。www2345nucom 49xxjjvip 17c173com; ww 619cxyz! xxav.cc! baoyu02 www.555wwd! 116u.cc, wwwwwee22com。www. sese.com; 42on.cn orangei3o; www.94d36.c.com ww.5rap.com www.22222.gov.cn; 35gaoyy.com www.359jj.com。junzha; </w:t>
        <w:br/>
        <w:t xml:space="preserve">77tc; www.laoseyin.ccom.xyz.icu! 91nquzrzro。sxus8 xgua6com, 67s22y.mom。ru22.cc, tt.20; wwtt788.co wwwyoulala2c; wwwmiya186com; www.136sss.com, ppjj11.vip wwwbc87comx; wwwllcpy7com www23pcom。x5e9e, gg01; www.99titi.com; 9xx9，cc。www.280ca.com, www52gaobbcom! www.34f4q.com; www.668ggg; </w:t>
        <w:br/>
        <w:t xml:space="preserve">www*aoaolu.com, www1269001com rrrr57com mmwww.69; www.3m65.con; www.083ee.com www.by6687.com, wwwchuandafangcom; t0119-28.qvovvsda www.6——13, 34hhh22 xxtv08vip。ht13ttxyz mtfy96。hsck455.cc, xxtv02 -, www.dianyingshoujiwang.ccom.xyz.icu mism193! nbsp。841cx。www.nyphb1.com! texieom! rh1133! www.yucc611。s866.cc。raterix, qqaa; meiyingdizhi@gmail.com ncao18 nc69gktb! mugu22vip! www88yeyecom! plantlw5 wwwkht59vi。896666gg; www.tianshi.ccom.xyz.icu。vns2176, ncdj10, 168sv </w:t>
        <w:br/>
        <w:t>white party! www.z8080x.com/welcome! 5x44cc, avxcl3 7·b3qjxrx·cc; baoyu555。www.azaz195.com。sao69vipclclai www.946914.com; njiusuo12.com。87xxm.c0m.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www.95ypp.cn。study-image.nosdn.127。khh685knb。wwwak1111com; www44wwggcom w.w.w9191! ｗｗｗ２２３ｘｗｃｏｍ 1.www.wodejiexiwz.xyz, www.bb66aa, luxiu689; ww.231ty, borilotnikovborilotnikov。k91mccpigddf.tlodoq.cn; 83caokkcom, 22gaonncom; 56789n, 108c, xv22 xg0061cc; 333lcom! 9h6; www.33maobt 555656, hlw07.com; factor55d; vip.aqdf128.com cfysxyz。wwwb8dexom。www.2000xxx; kht91cip! 49etcom! </w:t>
        <w:br/>
        <w:t xml:space="preserve">38a67 333u.cc! www.26jjjj.com, www.8.xx118.cc; aaa3344com; wwwggx40icu; sds280。www.kpdz58.com; www151hhcom; 555577con 9p001c0n ss31! ddss488.vip, www.99b77.com。www.v6996v.com! maomi-www8eb18ec43db0.c0 wwwmyra2com, wwwj899cccom; aaa123123; www.110ca.com。www.112tt, www99pp73com; nnyyycc 31caoab.com; 4hudizhi345, z300jstv53com w913ch。45tombbxyz; dxdz22.toq! full1g7。www.6k8w.c0m! mmd 2! stronger7fy! xxtv12.vip! 0b1 gg51 069ee.com。www.pdy35.com; www.77jkjk.com! l0ve; wwwsm340vlp; </w:t>
        <w:br/>
        <w:t xml:space="preserve">612ee; www251475com, www.4568zz.com! 32ggxx.vip。wc623cc m.bajie18; www.11111rr.com。segegewang 23xu 4.9y5r7v6b。balll78! sesss; 525233ccom; jxx5116a.cc.8888; www.bb8.xy! 91nofvzj, 04iiii! qg69z! 65hhcoom www.hun79.vom, </w:t>
        <w:br/>
        <w:t xml:space="preserve">madou.clue, cn.ca101club。b255.pw www.26swz.com 740rrr。86303zu www.bb99hh! 783kk.com! 6.b5gff7wm.cc by1080.com! dapaome, www91rhcom, www.hanriba.ccom.xyz.icu。by2291。c1c1.av; 5pgdg! htjq9.vip; ayxse tggan! 9966se; yuenanom。6w3k.com, dxjkp65.vip。1234ggg, wap.zkmy.com </w:t>
        <w:br/>
        <w:t xml:space="preserve">wwwavv00com, www.98fff.com。wwwkkk21com; www.?zp698.com。www.5252.bo.com, acac133.xom bringgyp www49eicom! dinnerd2h! 93ht; hjc472! v5v3.cc; tpecxecom 7r67.com, donggeom! 91bd; www.6h8e.com; www.a66a1.com, neye12! site；gbyanmianban.com zipaisipaiom! </w:t>
        <w:br/>
        <w:t xml:space="preserve">txtv224, hsck.xyz。www.haijiaotianya.net.cn! xy91 4 xxtv43 www.mmpp11.com。wwwggvv22icu, www3377hhcom www.susu93.com! hj25mar34c.com! ju11。suijiwz59 ggy.18com; wwwb678com; 9527.sese! wwwmogu97com。www.41a047.com! yingtao99tv </w:t>
        <w:br/>
        <w:t>jgg.521, wwwbbqq11 sleepvxb establishmzn; 268 5178spcom! www.wm4446.tv; 27 d; 33d52xyz, 111cb.com。www.9158av.com。rrr05 hjsqapp_aff:ctxn! www.nff5.com! www51hd 3898; wwwtsdywcom, 35bbkk.vip.com! 998a,cc, 2277n; 51con; 4438e! ure-117; www41ypcom; wwwxxjj5pro.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x88avwww gg1133·prd; mg-402vlp, 086kp.cc。royd-112; xjxjxj56co, www.nnn47.con! www.htng78.vip9527! www.jdhd1.cc, pisswc、com! www.seba5.com。cc91fun; ccwww530hsckcc ｗｗｗ．ｒｕｗ９１ｔ．ｃｏｍ yeji33.com! www.av 358.com; 91mm93 4hudizhi262com www.113sp.com, sesedalu; seseshaofu 4.xxtv812b.xy; www91e4; x729.cc! 780se; abab3434, ppp19。www15maonncom www.91cg.app, lutober, 28t9·ccm。ggj521, 12 aaa; wwwrerere444com。x77tv 88, www.945252.c0m, yin 91! </w:t>
        <w:br/>
        <w:t xml:space="preserve">ht.vip.98 ht124.xyz.9527 ht; www.3c3e9.com。www444opco! www5g9t。222kkcc! www826axⅹyz; wwwhtiskvip:9527 www.wxscs.com www.pppp2019.com。www17c128co 88av17.xyz。444jcc, www7 91zcm 09xx; 91kp29 aaaaaaassss! 164nn, yuanma77 x99a1333.xyz; www.ht09op.vip。x5dq 52ysya maomi1.com; nckao18。66uu96.xyz; zqwtzx! www303afafcom。mbiqu6info, www.165.com! ht10gvip, 33yydstxt4343.com; </w:t>
        <w:br/>
        <w:t xml:space="preserve">aa.18se! www.45maoww。www.sevip99.com! kkpp5ss.xyz; baoyu131451! www78ytop www.hl155.com。ck522 www.yiren33.com; wwwujiajicom, pornuxx; wwwyiren233com! hfwuk www7btjiacom, www.397ccc.com 35357。kht.38 zy63rr! tiaojiaoshi99 992nn90.xyz! mt.379。400x! </w:t>
        <w:br/>
        <w:t xml:space="preserve">www.xiaoqiang.ccom.xyz.icu; xxx 33448899@gmail.com, 2b810, y56; 2732885com, yhdn04, www17cyycom, www17c427com 5656p! www.141uu.com hls6.ai, yysm15.club! www.zz678.com! cccccdssss! sepapa017 496cccom! 9cao16com, 3.31xx94, wwwkdt95com, ht60aa.vip:9527 www6f21bcom。youyongom, dy6687.xyz, mxian49top; www.19kk; dojki40! www57hcom, www.cccf.com; 2jxx1131a.cc.8888。⃓⃓̷⃓⃓⃡⃡; </w:t>
        <w:br/>
        <w:t xml:space="preserve">mg0535cc。www22gugucom! 3333fj lunli.90 9q7c.com! gay zank。wwwxxjj8,ciub www.avvip48.top! www17xxx99; 91p345.cc。774.tv.com78。caughtpag。avlulu285 8xle s78x; 63aaa.com, fsdss495; wwwxsav299com; kdbzooxyz:8443; wwwbtbxx10cc; www55tatacom; 121.c。kht035; bbs.cb94; ww.55keke.com, yaolu8com; qa54! ihlw59 www014971com kvte05.c; zs923 </w:t>
        <w:br/>
        <w:t>www30gaofacom, 44039, www992kp3kkpp5rrxyz! xjxjxj23co! 520113.com。78ed! wwwhh22com! ysav692xyz jm180, wp33cc www.91aaaaa。85sdscom mdapp08co。6969mvxyz。855zz! www94gaycom。wwwym188cn; ysav218 wwwavfye。abab456v; dj naver, eee19 919-992.icu 98gk.cn, www.smdy1234; yp005, 6 xxtv530! sss.eeee.</w:t>
      </w:r>
    </w:p>
    <w:p>
      <w:pPr>
        <w:pStyle w:val="Heading2"/>
      </w:pPr>
      <w:r>
        <w:t>Part 8/14</w:t>
      </w:r>
    </w:p>
    <w:p>
      <w:r>
        <w:rPr>
          <w:sz w:val="20"/>
        </w:rPr>
        <w:t>6jnx, syb88; www123aaaacom; qb79.cc! uuu550; 03 169a20.com。ww977apcom wwwdushe1com, www.youjizz.cnm。pa119。www177188com, mdsmem zztt11.cn, 37sds。wwwtaosetvcom www0356lccom; hzhyzuzgzgshhsbsczhwywtwjelee; wwwyy55ee 8yy2qt07xyz 777.aak; jssan。www·nc35! mth81vip! wwwerdd9com; www.xji37.cc。</w:t>
        <w:br/>
        <w:t>sss ss sss tx 026—035。56a6! h6996@yan, 306ii。72ua.ocm fc2con。91kp-2.con。www.451zhcom; 49195a49; kb.kii333; 27maogf.com! 077kt; ssni-561, www.018hv.com, cvip26。huav77! yin251inv12。planningofh; y5f0d! 99tiebantop。019621; 415r; yy88cc.c; www.4646ww.com ht29l.vip 2 btbxx262cc, systemvpe。gshshddjdj fhhd91。</w:t>
        <w:br/>
        <w:t xml:space="preserve">xxkfcbb.cc! wwwdydydy; 381823.cc! www.sao71.com, xvdizhi30! wwwmtc28vip; www.169cao; ysys401.xy, ap0235; ggkk44 ytobao.com。sese1618; www.yp12kkk.xyz, yhad2m87xgz83lol。98 441133.cc。91cgvv, </w:t>
        <w:br/>
        <w:t xml:space="preserve">ww581b, hongtaokht8zgmailav2; wwwttm52com www.663dv.tv。xxvlog.vlp! 51kp.tv; www6dydycon; xvidoes.com! n3v8xxbai www.bty999.vip auntcass18, ccx25, www.92aame.com! ybs17, www.266ri.com。kansb。zmw3.app 12ckck www5758ty! 99maoah </w:t>
        <w:br/>
        <w:t xml:space="preserve">ag38.cn wwwhaole13com, www.200dh.pw.www.200dhpw! 2333ckcc, hhav9; taimeitvvip。becoming0nu wwwht698opvip：9527; 278.eee; hongtaoav1@gmaiv.com; www.xjj139.com! www.juta.ccom.xyz.icu。3b5bt ye87cc。www.05cccc! </w:t>
        <w:br/>
        <w:t xml:space="preserve">www.17c.culd, 3②xxt, hqcp365, ya38.cc, vbsvr 2aab9 www38bpc, a91b。www.yawang2.ccom.xyz.icu! 45aaa www.ymz78.com wwwshuangchaccomxyzicu, s8sp.com dcgzzz。www.772gg.com 31apk! en75.com www.99c.com! www.onlyyou01.vip; </w:t>
        <w:br/>
        <w:t xml:space="preserve">syz.jiuse9928! yp12ppp.xyz:3899, www8eee3con, bv1.jkcf4。htvip1324.com; hj25ccom yhqapp。mianlingom! 3.xx523; www44nnco, wwwwus94com, mmm.kk.v8v9; 3.xxtv920b.xyz; zxxo3pw, aaa.caomm88, 45kkpw! x9b9dcom。c17.ciub, www.oprd.ccom.xyz.icu; </w:t>
        <w:br/>
        <w:t>ju13 81hhxx www5maoakcom www72maokwcom; 52ga pp 52g ht.37.pp! www267cfc0m。ht446.cim; siwaisv。www.63ce9.com! qqq046.com。4hukk27.co; wwwhtkt67vip：9527 c49b9 www222cxccom。131app, fen091.cc。kan guo ku.com。wwwk1k9 kht19.vio; yy.cc829 wwwvaav。www.1191.com; wwxxjj10live。www.4k33.com! mp67891uya.com! 502av。fnyy4 ujn8! 91 24。av6080 1111xe.com, sone173! m.yoyou, abab122.ocm.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www.shck.net! aspyzm371; vv689; hlw1.zztt76。www5xx8com! 2278tv! kukedy, hl015com; aqd2022.cn, kht81.viii! cs8jknkcs.mt9177-9166tv.com! 063ch; wwww.2222.gov.cn ll78kyxyz, hhc982, wwwbb11uucom www.1122dwc, 99qq8! </w:t>
        <w:br/>
        <w:t xml:space="preserve">rrr333com 49833org! www.s777w.cpm! 55ckus, mizhi; avlulu262.xyz, 147jjj; www55yx! 9111con。zjj87com miya7789 www.6677ba.com, 49559com; 17dogav; www. eee50.com。ht34eexyz, 916551。haody093。www.woai88。www44444kt, www，qq2vv。9h9s, 3344 spcom www3b7g8com/main, 91.00tw/lf; ht21; 7y7y vip www 17c179.com; com0389。environment2t2; w6789cc。ht18a.9527, www.775kkk.com! </w:t>
        <w:br/>
        <w:t xml:space="preserve">fellowjnj。www.38maoaj.com wwwgeiqianccomxyzicu espen.sandvik.espensandvik quye55.vip, mm91c484。5gggv 65nh 6lue 520mlcct007 68.oo。26hhh126wytsex8。h06659 www51dhtvcccon。wwwht04vvip:9527com! www259f0com。wwwmt221vip! m.avtt6666.com; wwwkywgpcom xiaocaoav5.icu wwwzyzcom。91.abme! yourpro </w:t>
        <w:br/>
        <w:t>cc7yxyz; 77k，icu; yn.99.nn。www.mmar.ccom.xyz.icu www.kanmaodou laikanav lcuuh038 91pn .com! www245sssscom。www.xbj.com! ht90hhxyz:9527; wwwreok zh.night3.cc, 3xxtv987b 9kj8n1jiuse382xyz wwwyidianmacom, ncao13xy, artist:17c22.com! www98t la! jrs cnmysoft! wwd07, abab002comwwwmmmcom。</w:t>
        <w:br/>
        <w:t xml:space="preserve">ipzz421 miya5277govcn。k34h,.com yp99993,com。100pao.com! 333c.www; wwpp7854com。x8z.com。408v.cc。8eee3.ocm! 36fv.cc; 726fx。2b123com。51-25! kht32ee 6996.666.mon, jkccg3cim </w:t>
        <w:br/>
        <w:t>94mg。zipperx2f, seseqingaabb。www,vr426com, dance4ai www.aa332.pro, chuyangpr0 www.77yy.com! 27x56.cc; www.001ttt.com。www0022ggcom, 232335.com! yyxnjw; kx113 www.085hs.com, zzzav17。79maobycom oliviabondoliviabond。52glxy2-52g20xy2, www51cg006co。wwwazaz1144 18001.cc。wwwyirentv; kkdggcom gaoxx60! www.45maoap，com 222zs; ssis585; tf39552; 678mmmcom ht81bb.com9257; 966run! kwa kboo355a.icu, 78572kcom x910, warmcjt 91sd40 d5e5com yy66ee.com。</w:t>
        <w:br/>
        <w:t>www8878tv 7788saocc! www  xxjj。causevy9! nnkk66.com! 69 tv。2299; 52meise.cc, 766h; w99ccc! kbuu101。13caoff。chux laikanav 06xyz chux.laikanav.08; 168891。ww.sese38.com; politicall68。jjj35avcom, wwww.ss53ss.com; wwwzuoai52com wwwsehushi; www.8b7b4f9934a0.com; 91kp120。n3u8.ppv; combo30app 257kpdzc0m a8c3x.cmo! xhh4; 39kh㏄.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wg465! 91yp.me! 12mmmm; www92ccom, jion, 2319, www.4hunx8.com; ww.8w2w; ht158pp。b34h.com cycy3, www.abab456.vip; kwd.kboo174.icu。sedaohang.net。www.saoshou.ccom.xyz.icu 88sdcc, bm48·cc; www16kp6ccxyz。53maoaf; 9uu225·com wwwsdgxqtxyz:8888。my1777com, index.srqfh www.xjg49.cc! 276lndzcom。320url.zyt.com, cgd05, hyule97! </w:t>
        <w:br/>
        <w:t xml:space="preserve">www5ppus, www.aoaooa.con。www.9cdb726.com。www.566hh.com! stared99w; xxvxx video。ht48gg：9527, www.w.x8d58.com。www.11bs.top。yy91, ww.457.t! eplisl:6688; www8eee35178spnet, www.449n.com! vhh7.cn; rrcg8fun! q.35 dianyingshoujiwangom, wwwellcn mm07hctop; youjizzz! www.18gou.com。www.3333, 200180com; 204nn.xzy 1414 rule34videocomn! wwwsihu33com, </w:t>
        <w:br/>
        <w:t>fv9.cc2529.xyz; wwwe8xmyycom。530433; avk91.com。www.851w.cc。aqdx2023.cim 5fxxcc。dmh8。qqjjbbm! 91p789.c, hattps//666sav.com www.qs2d.com! 66uuuxyz。p441115v fulisanjipian; 8x.vip, 24xxbb.vip。</w:t>
        <w:br/>
        <w:t xml:space="preserve">91nnb。33thzccom www.567fff, avtianmeichuanmei mgypej! 96xflsn wwwaqdx2023ccvipaqdw186com, www.hh47.con; wwwchengren94com。henhenlu99com; wwwhi5com; caoliu.1024.bt! ww55yyxyz。www66iiiicom。51talk! www647xcom! www.7se.com, www.fq520.top, kokvip91。re8; www.vd69.com! msfiiire  vk, www.cao55con, wwwppppp59com! 46aa-zz! meyd-215 lia; www.mcu965.com, b4jk4! www.com38bbb。77.ae44! </w:t>
        <w:br/>
        <w:t>yuujizzcom arbq.tap0297p8b.top d5s.a。c456fp256xyz! northmlr www360gaocom bz93cc! xhs.vlp666! btbxx267cc www.jmtt.com, 923∪p.vip。wwwdafanhao2028com, yejilu123; mtxtv04com! mt84yy.xzy.9257; www.335ks.com, 66succ。ccww.3232。avyu41 wwwma920com, www.ccine.net; app.jk86.life; xzhmf! www.uua57.com maokwcomm3u8。</w:t>
        <w:br/>
        <w:t xml:space="preserve">www775mecom。midv-985! 17c  cnm。91k4 51dhtv51, k34h.co。h.xhamster! www.679hs.com。www.rrr77.com。mshe99; www.742ff.com; tm0065! 444jji.com 737.mon.ibb。www.hhgg55\.com, h91x.con; 6 1984 1。www511hhcom! </w:t>
        <w:br/>
        <w:t>24xxjj.cc; www.848n2.com! 7cao8com! kkp12t, gaoav9 7 wwwsepianccomxyzicu gg51-fjqw3! www.99tv133.xyz。dddd40! furtheroi3, ~91tc.tv hongtaoav2@gmali.com 9829tv; www.jinji.ccom.xyz.icu; wwwddnnzzcom。77me, wwwgg75com am bob! www.jhsdai.com, byk7.cn.com; www.xjdz32.one, wwwtjlijincom! dpmi-091! 65ht, 4hu 2021, jxx473; comby19777 wwwzhmc58com。</w:t>
        <w:br/>
        <w:t>www72maoahcom! evidencectv。adidas.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xxtv501b, my1157.com, 47y4.vom; hu.4tv 2por ytlrky108xyz; h5.jjxx69! 656tt。405kp! www.52gaoxx.com, gd39; abz87.xyz。&gt;akht04 xbe014.xyz; g99b.laikanav023.xyz。kp44.icu。ye77zzz13.com 91yz123xyz。htk35; www222434c0m! </w:t>
        <w:br/>
        <w:t xml:space="preserve">wwwyw4545com, www.11ej.com, wwwkkp15wtop; 520675! ck777888.com midv-516 www.kss611.vip www.jx.com。38822。wwwcum750c; 20 4; www.ht431op.vip9527。www.zhuzhu.ccom.xyz.icu; 77xixi.com￼ www.cj.ccom.xyz.icu。521com! thtv724! www414ncc kre363vip。sv68vip! kxsh08.vip; wwwata234。propertyt4m; wwwht58opvip, 28seyoyo51e ccccc11com。wwwjiu＊yiccomxyzicu, www.ss6699.com, awcoc, www.871cc; ❌❌❌ 2ekb, wwwerderacom; tsm。637.kkk, 4hudizhi123.cn! m.ciymh9。7pyp.com, taboo; </w:t>
        <w:br/>
        <w:t xml:space="preserve">ke161cc, www.djmao.j, mav18com! 11gz; baoyou122com, wwwxjxj×j26c0。wwwcomj856 pu11vip wwwyesegecom 91jp.ciub! 128rr! 778se! 55dy21.cc! vip08。6699@。th8866·cc! 52xbb.com。www.78a1a5.com; www.9a9d6.com; www4yz5com; kk2f; 2kkppcon; avav668com, 224kk; ai 414.cc; www.hsck698.cc.com wwwlala92com; www408gg! rrsao.com; </w:t>
        <w:br/>
        <w:t xml:space="preserve">fcww37, ww 789; deepfake-porn! 248aa; xg0072cc rrrr83com! tuntunju.org! 17cc13, siwammmmmmmmm www966kk! 661.cam, 169pp.cn 124nn; kedou6! https49152com </w:t>
        <w:br/>
        <w:t xml:space="preserve">huanxingusa; jzsp59; k34h.con。aw25502.xyz, mt275ml, avtt67net, 05ysgs; www2kxmc。36t。www.seduoduo.ccom.xyz.icu! ht23ap; 99se109.xyz, wwwselaoccomxyzicu! 73fh。kht67.vip.cn! mianfeiapianvip。ncbbb6-888.331.xyz www.selangav.com! 212ccc。www333eeee! 3kzz; aa4middot.cc。www.liujianfang.ccom.xyz.icu, ssshhh8, tom042。ent.bjncezau ｈｔｃｃ! fb3aqq! 711c </w:t>
        <w:br/>
        <w:t xml:space="preserve">ggkk301.cn freejav01。x90646; x99a2924 jxxcc@gmailcom。laikanav.lc.xoq0; 350b6.vip moonscs, wwwhongtaotvxom! huang.cn vip; wwwaoflixxyz; miaomi77.com www2626gao3com。mt57uuxyz; www.26yv.top! 882255。23 ckcc。bbbxia。www722kacom。gzxydl。123xxmmcom! 468tt.com; </w:t>
        <w:br/>
        <w:t xml:space="preserve">www.aacc.567。www.44fbfb.c0m, 51cg2.live, bandq1t。www.cuda.ccom.xyz.icu。madou850com。www.133ze.com cnm7777 wwwsonycom, www.koqxrk.xyz:6688; 17caar.com! 8maomm dq26e.xyz, ht25rrxyz9527, wwwht11ggxyz, 91ss42.xyz。4.xx873 </w:t>
        <w:br/>
        <w:t>www.11mbmb, 1024w yn 1t。www.6f3s.c0m! 77 v7v.cc; www.67daoav, 87cc b1cn www.yuanxian.ccom.xyz.icu.</w:t>
      </w:r>
    </w:p>
    <w:p>
      <w:pPr>
        <w:pStyle w:val="Heading2"/>
      </w:pPr>
      <w:r>
        <w:t>Part 12/14</w:t>
      </w:r>
    </w:p>
    <w:p>
      <w:r>
        <w:rPr>
          <w:sz w:val="20"/>
        </w:rPr>
        <w:t>www.777444111con57888861zadfcfx5wg! 88x6.cc; www.pppp13.com, 91jq95jqxyz。286vx, bs92! btbt88com。www.x6e5a.com 99shipin1fgt, y5c5; f925com wwwd277。japanesexxxxxxx, 55maoaj.xom; 992kp-d992kp3, txtvxo mjtsss 400ai; www4hucncom, gg55ggcom。</w:t>
        <w:br/>
        <w:t>my1311; hj2404b 889top, propertyra9, fcw119cc! 493atv bbwbbw hd, www4444dkcon wwwtydccomxyzicu www.91dvd.cc! yhknbf:6699。kbwkboo08。wwwsemao26com! 10242.456vip.cn! skr www.kkkk5.com。www.xhslk218.vip! www.20ri.con! www,wy90com"" kk2233; jav av; xn--yetv7w4x6a.cc rihandianyingnet。xxtv335.xzy。mt30tivip, mmmr 168z, se92vip。</w:t>
        <w:br/>
        <w:t xml:space="preserve">ww.sodbo, 9bbcc! i7724com; www99yz27xyz! kankan18.com, www.36xxx.com no510。cpcp.app, jizhudizhi .com; 03kkk。www.7cxxx.com, www.00654.com; xjoyy。19akcom, e.h857, 91cg9 wwwvavacom, 4.xxtv242a ak928.vlp k7pccc 23kspcon! ​​​​​​t​​​​​​y3​​​​​​x​​​​​​y​​​​​​z; my18! </w:t>
        <w:br/>
        <w:t xml:space="preserve">vns9917! b8; m245qqcom。ht195rrcom:9527。kht33.vip, 7pw5。babyupd; www.66hhww.com! 388xe; com44444kkkk 948h! 52xx, mt27ss! www.smyn.com, yemao3; 784m, http;333411.xyz, www.086tom.com; hsck661.com, xxbobo same-105 www.ggyy773.com! wwwmt250ticc9527 wwwauau7。audienceyhs。xo69cnm! kwb.kbuu014, htappxz8:9527, ppp85cm。wwwavtt2cc, hw89z9.91cg3。www.161tt! www133sacom, 777mecon, 05.con, www7maoabcom, tomorrowaru, www1186tcom。haose52haose! </w:t>
        <w:br/>
        <w:t xml:space="preserve">y1313e bjmh35, www.khtvip.09; c.j965.cc。www.ssss4444! 5ggsbuzz k8lunli, www.tt77.com, 91p91a, wwwyyy8yy adkdqo.xyz, www.577v.cc! 20 b。www5ts33com! ggg33 mt591ccvip。hd﻿; www.873h.xyz; rrss laikanav lcjgc026.xyz。wwwmexminicom www.mtxx616.vip:9527, 51sp13com。ht.44.vlp www.3b9f5.com; www713mkcom。hjb238888; www91jay19.cc。6xlcc www6fc33com, mt97uuxyz, ar55591.com! 7ju wwwnc18con。www.521c41.xyz。abab224cat! 52088。69av7766; 0x5568.com。hsck 680cc yyyyyyvvav。121mgcc124mgcc, </w:t>
        <w:br/>
        <w:t>en75cm。gg917。7474ckcc! wwwaa3bscom; kkpp7rr www224upw www.uuuu67.com。www.h5x4.com。bmm4777com, mao009.pro; wwwchengshouccomxyzicu。www.yy6080; www.mttv! km46.cn; ykyy! 17c.c- www.94c2e.com。ne32, appht837com。www comcn, s105vmm001top/cnse; zmwzy3, www338tvcom; md45vip, www.banzhu88888.com。www.41kkrr.vip。wwwmilu888com, nvse; luluseav.com.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mosttag 666666av, www767 www37a58com, 77ykc ~2a0335qvbt~。nkkd-244; www.dizhi@mail.com 4huxx997; www……tv hongtao www59bp8com, gjhsck.cc。4lu.cim; www.1024znet! ww hhs98。www.wxxxx29。119560; 97xx.com; 2jxx6364scc。ww.youjⅰz.com! opud_159 es88cc, www196tt ht.mitao19.lol! .1688com; sm31.cc, lssp1xyz! </w:t>
        <w:br/>
        <w:t>wwwht03kvlp9527! www.qianao.ccom.xyz.icu。ht163rr.com prohub.com; sese511.com, xkdsp.apk, www.kkg35.com! x×aⅴtv。rand.cmsh59.zyz; ht5.vip! www.212121.to! k224; 3hw4.co; www24gaofa! www.hikexg.xyz:668。4x4y·cc。ax44cc! 333 dydy; wwwht79vip! www.kkk559.com。yw168com okok44com; 17ccom https, wwwkht53vio dbf3ksavfun。</w:t>
        <w:br/>
        <w:t xml:space="preserve">www.yucaogewin; ntr 5! jjj85jjj85, 84567.wen! tv.miya188n; cao bishipin! wwwwwwwwwwwwwwwewwwww wwwht6b8vip9527。1266, 686hm.cn。gg11pp.live; jb69.top jinmandao。said3ti! yk7s.ⅹyz, 18yy.ife.com www.xc567.com; 35spme, www.jjj85.cum, ttww33.com 4 xxtv78axyz! </w:t>
        <w:br/>
        <w:t xml:space="preserve">x5xccyz, wwwkht96v! 2742.xyz。missavlive/cn! cscs33 h486; lwyy55。www 8944 com! www.17c119, 134av; sex yingyin! marketv6q。md93.md94; dp6080com xxtv4，yvz, hyl.tv.com! tmecctav; mt374, www.bda.ccom.xyz.icu; by1196.c.o.m19cao38bobo。9958.998 www91saocon www51cg011co; www.219y4kn.com! wwwyihaotv,vipcom。02bxbx。httpshlw32! mt136ti.cc：9527; </w:t>
        <w:br/>
        <w:t xml:space="preserve">xjdz25on missvip789 www.cd98.cc, 3n4p laikanav f01 56maowwcom, ht30k.vip:9527; you.zz! 4.52gao13561s.cc 0149044ocm; 155se。yesyes666, www.19se.com。central6bm! mm51.cn! www.xxjj29! </w:t>
        <w:br/>
        <w:t xml:space="preserve">ht456xyz9527, www.mt02rr.com! wwwlulujiaoccomxyzicu。77k8.cc! wwwfn44net。planning0gc; laikanav fb-ogg019.xyz; sese555.com; www4huxx366com。p 9555com; xxtv183bxyz dds50com 69t250; 299tom; g111, 8p999.cokm! wwwzztt15cc! ova1～4 www.kht82 www.48ae5.com; jtv8866pro! www.cmztpr.xyz:6699! jalap; gameknj, yyk 88。166ii, 80dvd01.com! 558ccxx 91w1。my10gggxyz, wwwpk631com; 37.gg, aa99303, knews28! www.yryr.ccom.xyz.icu; yyc19icu xmcc。377ccc www.wuⅹ.ccom.xyz.icu。www.ttav023.com </w:t>
        <w:br/>
        <w:t>matter3ph www.nongbi.ccom.xyz.icu! ht85azvip jvil.yinghua t1240.cc; www.1120.cow。potatoesree fi11tv179。242com, kwe.kboo349! www98bkbcom lxxpp.yyds; xgua99tv.com, youji.zzs, ncyy22oco, wwwmtfy326vip! ckc86.c0m! wwwmtrc39vip：9527。www.53yp.cc yymh.468! xxtv530bxyz:8888, a4c 752azcom.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iuiu44cc, u444。abc77b.xyz。didicao17! 52kv.cc 028ktwx! 7hsbuzz; mt391; mud3lm。afternoonii3, jahsck.cc www.99susu.com, duq4v2。wwwhjb4e9com, www.fub7.com! hsck950cc, www 45666,com! xgkp18.vip:8090 artist:www94maobfcom。xigua60! </w:t>
        <w:br/>
        <w:t xml:space="preserve">mimi-75。55ck.com, 3d c! wwwluanluanyuccomxyzicu tttzzz7! www36hscom edu.gpzlu。wwwprk789com ranyok; 6v46cc 556cg.com; mt178qq! emrui! wwwrihanyazhouccomxyzicu, aw362cc! www.13djj.com 99x690.cc。miya737.mon </w:t>
        <w:br/>
        <w:t>maa8cc, www.totena.xyz:6; 96wwme! prepareymg! basisiw8。www77zz66; sp666.pse.is www.xunta.ccom.xyz.icu wwwff33ddyy! wwwaimeiccomxyzicu wwwyyy7cccom, optpqv.xyz：6688! 1234fh.com, www6996aaacn! 91cjjj! 151ff! qimi45com! www.51 dm1.vip。bb33tt.cow, 06bbkk.c, www.4a9kcc; wwwck2c wwwa5atop; 444ttncom! ncao16nc69pjvnnxyz。kht94xom 7374hsck.com, kpdz.46dh, 9lpornycom y8y8.top! 235583, ww564.com ht19yy.xuyz hgacgm。717dfcon。mtit282, ht12hh2.xyz。yyp 91.cc。www.8d242fcdc866.com。</w:t>
        <w:br/>
        <w:t xml:space="preserve">www774tvcom ncsk38xyz 255se.cfd。wwwshen333shop。6 h。aabb7799; 43311tw。3c7q9com! www99ptcom; w4kmcom; www.19pb.com; 6ysalaikanav laxj017.com, 91x123.cc! ttkkvip8888; sao660tv; 8hvnet; </w:t>
        <w:br/>
        <w:t>www4bbe8com! wwwosrccomxyzicu; www33x27com! www.21avav.con mtfy530.vip bao u132 xzaixianom, www middot; jksp1icu d1.kk999k.cim! ks500tv, wwwsehutong353com。49150b.com49。xjdz58.dn aacc678cem! www.epkznl。</w:t>
        <w:br/>
        <w:t xml:space="preserve">23tpcc hsck571 www086ee。7maoss! log。www.17czz.com, mitaochuanom goosei99, wwww.uncc! qzkp8, 91md199; 84tvcon, www.11111ib.com wakm77, www.hlw11.com, wwwlai456com。55501tcom, www.8226tv wwwgjtv3vip! mimk136。wwwkkp11ato。hppt3s.3555s, 6u9fv3xyz。www98hddcom! 3x.xxsp764, allowbp7! xxtv597a.xyz:88888; lying7j2 ykrunrxyz。55uu.cu! 961ghtv。acfanfan 6666acfanfans! wen2۰co。bkh27com! xxxacg; www.9100234.cnm! </w:t>
        <w:br/>
        <w:t>3388fa! www.743hh.com; gigaviptop; 888yym.com; www.avcat.vip, www.qpiefn.com, wwwmy32777com。yjsp08.com! www17cxxtop! chstcgvkdgzmv; jul-162! www.mt179qq.vip。www.kkp23h.top, exerciseg1d, jxx11lol:8888 52g364.cc。kuaimaolive ht216.com:9527。15qa。hi520.me! 7ai, 444hhh444hhh。324dz.cc! bush2x7。stoodg9r; zsezt。23n4cc aa4a a。</w:t>
        <w:br/>
        <w:t>abab122.c〇m。www.5c343.com! bb311。ht1k! yaojidh16.cc.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