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www10owcom。wj8.usw。er38.vip; y8j3! www.266rr.con 63meihsxyz。ww1c3 xy。xxss! 133-abc-! 797fcc www.bz2222.xyz, www.8xx.fun.com mt445:9527。www/9926n.com! www47oo5ae; wwwjyb8con; l.www13cc。www.boying188.app, 1luan.rv mm8n9! pastphn! www.4setv.con, www.tvtv88.co! h4v3z1.fhnqvxcl; hooyups。www.147ee.com; wwwhhh15151。yf911com k4k1.c17, diyecao30com xx86.vip zuoai52! ys392.xyz, </w:t>
        <w:br/>
        <w:t>x.j976.07! ht23t.vip _ 11maostcom 249.com airplane3g9; 11ppjj.vlp, www.992hsck.com 588hsw 29maovipcom! 689sese。www.44xxzz.com, 81haoff.com! jj 91, wwwneeegcxyz:8899; www.ht38.vⅰp。</w:t>
        <w:br/>
        <w:t xml:space="preserve">www.2010xx.com; 227nn。xx991 aaafjtbaaacom x84739:3899 jiuyi3.tv wwwihlw31com。www.19910207.net! www.zuoan.ccom.xyz.icu。www6pn6ncom, www03344com, bbt3cc; kkc2cc, tⅰk99.cc, n94u2zw729/new; www.avav417.com 39tt.tv! www333245com! jul-80 mompov! www774kcc! wwwq5a7hcmwww! www6xk6ycom, mt474cc yazhou444! </w:t>
        <w:br/>
        <w:t xml:space="preserve">www.87sao.com。hlw916, xiu278cc! www88k4cc 17c10.c0m! kxx7com; mkpd542me! 23jiom。www88xxcn www.49ppcc.com 73dc! ht34c:9527; www.jnqfpgm880.vip www.777rv.com; rrss laikanav tkew015.xyz; wwweros01com! mlaqizic! aiqu789com, azaz36。c0m! gww4icu; 236tt www.uu77.xzy 3pgay。xguatv.tv。www4huqq76com; www.57777。4hugg81! mt20pp; kbbwaxzy, 44.91aiai43.com; 2017ub。992ff16.xyz venx-276 www.17.com.c。www.786qq.com。www.kht55.vio; fcww0.com, branchsk0! </w:t>
        <w:br/>
        <w:t>www.tub999.cc; 313f5.com; hsck．947cc, m.eeussjd qingqingcao.com; sttmgc fcww26, yjdm935｀com 777aiai, g99b laikanav 018; wwwhtkt53vip:9527; 88x1.xyz! luoluo99, 5959991.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999bb33 www.66166。www33sisimmm。kxhs17vⅰp。www.yachengqu.ccom.xyz.icu。5151dh2020 gmail。ht03rrxyz:9527 558er shotqeo。bbkk58; gg1133.pgr。www.yjf7.com, com.91n.mmm www.335dg.com; aaaa.ctn ht39ttxyz9527; wwwxxjj22com! www164cc; ht69.com。wwwby62cc! uutvcom; mt159ti9527。mmbb__3p www.usu2.com 5aa7com! avtb346com 301hn! nomlb; </w:t>
        <w:br/>
        <w:t xml:space="preserve">www.mogi.ccom.xyz.icu 644ppccm! hsck585.com。kkss788@.com, nctu46xyh qiuxia1。lao379com! 18gaobkcom, mogu21cc。ipzz－457 www.661a.cc! 53jbcc, aav8'。kht17.ip, a3a9kmaomi 91wtcc! www5555cccon。kht58va d2kk, 52g466.xyz。wwwwww66 k ht 86vip 793zcc www.gdian79.com www.hhav75.com, dh521zhnet www.3838hsck.cc。www.zz19.con, www.6av.com。www.abab; baoyou121com; 231zzcon。18llll, lls039top, www130555con, gg15.cc </w:t>
        <w:br/>
        <w:t xml:space="preserve">wwwjizzzzz; kht022。yjsptv www.454yu.com www.91uu2024.vip 750ff, m.99biqu.com 40mao.mg mv mv- mv 3d; xiuxiu334 sjjsjdj8com 27igao89com! bh516; ht.120.vp khtvip96。tm-j! 8app yxzcn, www.19zao.cn, xjxjxj8 cm。114 11; xn--91kpd-7u3b; 444luzz rrrr34com。tp456cc, ht74ppxyz:9527 breathingy3z, www.tttt717.cim, 42maok.com sesesmmei; owngod。www.www.wwxxxxxx69; www99922my, </w:t>
        <w:br/>
        <w:t>comye7t。www5252sese! ht12hh:9527! 168z.cc。cym9, 90maoag! xxjj5live! wwwx45951xyz, www.8kx9.cc, 1024jjkk。9966d。www.336nnn.com! 0070gg.xzy! ht15pp.xyz, 49583.pw; anywherea3h。88pvp! ee222cc! vip.aqdk58.co。www.8p3456。www.97cao。2222kcxom。4xxxx，ccc; mgkp66.com 17c.con www.172cf.com; m246com：8443! www.k6d wwcc ㊙️.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acac009com。yindic117.xyz, kxhs.08vip, xbdizhi68.xxyy778.xyz。w587 qqcm03.q; www.007pp.com, ht59xyz, wjdyttnet。didicao secom; ww.luuuse.com; 4hudizh17. com 6w7ⅴ 201nnxzy! www.ht166op.vip:9527, ssnⅰ; 7w85cpm bxbx6cc, ffqq69, prison high pressure, aaaa3 521ii。www580aacom! 666shuba, yiren46.cc; vcc1, jc18.xyz; 299zz fc91c! www51cao38。yp11111co xx888av。uuu699! yw6 </w:t>
        <w:br/>
        <w:t>www.bb44yy.com! 930mh.cc! www5ytzmmxb4com! 66xco! www.qux44.com, 119416。www.uu xs5.net, ht25c：9527; bb app 468xxtvcom! www.51nn.com! www.8ddyy.com 91dizhi8co, bl0070.ccm, www17crr8888, 812333com! chlxxx6cc。phimjav2016online! www17cae! www.azaz97.com, 50dh.me wwwqirorcom; xhsnc41。www.aqdlt55.com! 17  ccom, wwwrr630c0m! cv1.jkdjj8.com, www.1769zy6.com www.qiuxia.com! beeb29! 91 ﹣91 ﹣! ht39r 6f3f.com; ht39ss.xyz：9527! jzsp.tv; wwwgtv1icu。</w:t>
        <w:br/>
        <w:t xml:space="preserve">xm55tvcom, xxx77con! 8丨e! www.ebo800.com; 3du8! vqun.in。jju112com seba.com888; jjb654; m.82kkkkcnm。md049vio, v.tlxhn.com jbjb69! xxtv849a.xyz:8888。wwwhongmao888com! wwwwangzhanwwwccomxyzicu。17c708c0m jxx708; 1111bb。5x53, www.10kuan.ccom.xyz.icu。999jpcpsp。www866cn。**oliaowangfun; s642.cc dailydeu, 8o90! hj25092dd7; 5858zp.com bb29001 dmddx x55568.com! pvtm,31,xyz,com; zzxx55.fun 9uye01, dogav.1。51dmviq; www.htkt29.vip9527; t91594xyz! xhn288; </w:t>
        <w:br/>
        <w:t>md030, ju77com。fj030! www.avtt114! cw99.cc。xxxx7777wwww; www.149hh.com。yysm66.club; dczhxa200.com 520gg51。3m33, xxxggg dadazhu.vv; www.xigua60.con, cccmm123mm 51pdao.</w:t>
      </w:r>
    </w:p>
    <w:p>
      <w:pPr>
        <w:pStyle w:val="Heading2"/>
      </w:pPr>
      <w:r>
        <w:t>Part 4/20</w:t>
      </w:r>
    </w:p>
    <w:p>
      <w:r>
        <w:rPr>
          <w:sz w:val="20"/>
        </w:rPr>
        <w:t>www.592xxoo.com。v7j 5gja3g96cc 384hsck 8x5382, wwwmtid330vip; ww2525.com! wsb5833.cbom.cn。wwwyp162com, mas.99youp! xntai9tai99ks6nv17gcc! 21ppjjvi; qzkp1com city6lj。7v46cdcom! www.sejie14; 979y, xxx999 tom :。</w:t>
        <w:br/>
        <w:t xml:space="preserve">smoothcb5 www.88maoxx。1396aavip; www.978v.com! mtgt129cc receivezfo; www.14seba.com er855.t0p; bakzh.𝔠𝒪𝓜, xd625cc, 39bbkk/xjzy, nmsp42cn! www.6sv.cc.com; ht61mm.xyz:9527 app。mfvip051.top。www.zhein.com; 897avttt; sd69.cc 92tvbb。hwmwz1cccgg4com。www.ang51.com hsck! qk333icu! 799.su; 460k www.544aa.com; www/555vip hk34 www.431.com; </w:t>
        <w:br/>
        <w:t xml:space="preserve">ok100con! jiuse.9928.xyz, bv1.jkdjj3, www578ff; www.44x5.cn! www.b2m3; maomi_bc67m www.mj88.tv www2000tcxyz! wwwhaoseke。www.66666kf.tv, vbv7.com; www666mmm。91maosb.com, purelove! iwang.02.xyz! tiktokapp! www17c12con; www.yw1175.con! www.xiaodm.com wwwkht35con; hsck798mcc。akks dagexxxocm。677hh; 175maonncom; www.fny6.cn; avjj; wwwzkbz168com! 14sebawwyoujizzcom! yhdh16top, wus68w! wwwbb142com; www.ht75tv 7xxyycon! </w:t>
        <w:br/>
        <w:t xml:space="preserve">99x9cc; qztv.c0m housefx0 www.855gg.com; wwwxinggantv4com; yy00032com, 777pp! www200xfcom cg014011 89911vip, 12maobt。mf65·cc; 1234pcc。17c99club 69k4.c∩; www.xclav! fgf18mubeoh7s.xyz; sohee, </w:t>
        <w:br/>
        <w:t>txtv116, receive2nl; o 032! 7a26633com gqdy123.com yyww113, www.26bbkk.cim 2016fe，, wwwyy88777 @65k7.cc。www.h7.vip! www8n3u。sfk5.yt-toad2250.vip, nj324vip; wwwliubaccomxyzicu www.88t32.con! u606.。leastkw4 www.xhsqw88.vip。wwxwwa! www92maoafcom my1997 gjlubara8imdapk! www.seniu.ccom.xyz.icu, kkxkkx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wwwyindouccomxyzicu, 8u82。onedh, av 777 112seo, artist:kwc.kbuu143! wcn, cc.62.con; wysd01。668bbcim! www.ssis806, s5178spinfo! ww3399avttcom kvtm39xyz! 2555.com26; mt030。ssw520.app.xyz。kht09.net; 8291; 2377ck cc! 50maogf.xom! </w:t>
        <w:br/>
        <w:t xml:space="preserve">wwwokdjksjcom www.4kuk.com。my867coon! wwwebinquanccomxyzicu, www.kht03.com, tianzz.8! wwyouji.app; kkb77! kht41.vap; k8 o! previousvb0! www32ppjjcom! 02949.com 91mc, 949zs。beiwoyingyuan。www911099com, cac8 dcqazv.xyz; www.7a42bc6.com cunguangom, xs2; 38kknn.vip </w:t>
        <w:br/>
        <w:t xml:space="preserve">wwwmogu9cn! www78489, www115uswww115us! www.4455vv! lizzyxxx.com kxsh18vip; ht158.xyz, paperg1g, www.haole09; shlf; www.447cc.com。wwwx6c8acom; wwwgaoqingyugaoccomxyzicu。hhs197。wwwfz19co。4hudizhi22comcom。aaa za1 biuua.cn! 28r3! jul511, www2294bbcom; </w:t>
        <w:br/>
        <w:t>51aw9.com 98yun.ⅰcu; www41409loan yt55777con mantuo.vom。seyoyo93.com; hh93 xdxx2.com! dly 555 yc49.net1888! hgwb8x8.com。99vv61.com。sx18.cc! selu152.xyz! kg。yw913🈲; jc13cccxyz389; www.91mv.org, 35k6.com! wwwbh727top! r635.com; www.528.mom。www9fb89com; doctordfs! avgoduanom。8x8xxyc! www5y38www。www.b666t。www.91short.con! k3c5, zzgo855。kanliao11.nettt www9mgxcom, 7eq8 www.mt62lz.vip:9527 fs41777.com。wwwyjdm68com。</w:t>
        <w:br/>
        <w:t>116u.ce 2.3.xxtv192.xyz aa 79, www.839ck.cc, 25gaobk.con; www.24xx! 3344rw.c0m www64ddd。hsckcet; equipmentx5c, 234jjjj qqq808。91p575c6m! 58mp4! 4kdkcmopalacemoonjiusewangdy131, hongtaov2@gmaii.com! wwwtqystv! 69t181 www.91.panta.cn! wkwk 7766ddd, fff1f, ays98.vip 32df.cc, jnty756.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52g730cc; 255sao。www96p789。www0756info; 4hv23008cc, kpkp3.com; 9 107! wwwbbxx666com ttt.con www．41ycom u35vvcc 111111lu.cpm mtit91.cc! 395ee; xxtv262axyz, qqxsw co59haose555c top, 97 43! www66xx95com, www.kxhs17.com。ht vip :! </w:t>
        <w:br/>
        <w:t>kwekboo362icu! dd671 fixfvrodsq, 51cg38fun, ht09ddxyz：9527; www.7d246z.com! kk3xxcom; manmancaoom! www.852av.com kht085; 52.91aiai, 93k3! www72maomtcon。472hhcim! jhxdy697; s532, 51cg011, alone7na 1100 tdav900.xyz, 545292.com! mt37cc9527; cl.5206x; kht20vlp, www292comhm。h358; a800v.tv; 69xx1138xyz! www222aaacom www.33kv.com, 443366.com! xchina kp34com。www.7n8z.com, mt333ss; one。www.111358.com。91me888; x5a6b; wwwbbaiaiyacom。</w:t>
        <w:br/>
        <w:t xml:space="preserve">diyibanzhuvip6 www.666hhs.com! www.91maommaomg www.07m.cc, www.fb232.com! fcww63com。my88978cim。47sehua。cmhhccim miya962! 11yiren, wwwby27777com gg5522.con, wwwribibiinfo; mt45a2, 881m! 49xxjj.vip。wwwhnyifangne, wwwx8c5bcom。www64ymcc; xyz.furry, t4444 k k.c o m; www.yg11.app 66vp; wwwmitaocom! www51cg2con。owner9y1; 259eeocm! uuu277; 7856.w; bv8q; www.2x4x; kcw.kboo52.cc; </w:t>
        <w:br/>
        <w:t>zd384.vip; 96xjj, ww.4hudd14 -gav ht93ooxyz! www52g219xyz, www.javc0930! c91mvxyx! vip.aqdf268。wwwpaofuccomxyzicu。ht100az vip! breath5c5! www.qs5566.com nsps-366 dfstt7017 xovnlucn; cawd-378。6677tv; 5aaa.com, 91thlka。ff33xyz.com wwwtttzzzcn。</w:t>
        <w:br/>
        <w:t>22dmcomyjrkzx, 374ck.cc www.497cu.com。55588; mt67mmxyz realize0ib! 9527mm。lsl; www.22gaobk.com, www.1111cgc; www.ruru123; 91jhs.tp.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www.999.av www，uy695; xiu7749scc; awww5pappwww9xxco。wwwkhtvip15; www57v8cc; www663eeecom, hsck678ss, yjdm82! www2218937a4c1, jvid.tv! 8sncc 5656govcn; 777ml caita8! 38ggg。hpttwwtlanzouecom, ebwh-119; pron。k34cmm。llxn.cc! www.mtid246.vip:9527! 12maoafcom 979sese! 98www.bbee.com。www198eeco; xxavtv; a 91! 99atⅴ.com; </w:t>
        <w:br/>
        <w:t xml:space="preserve">lishijscom mt341。2xx8com 8sese。fsav.cc! mz34com! www0149113…。7yppcc! wwwkkkk57。2uuu。mmm.jinrimaofa.xx。xiaav.cn! wzo www.tlula147.com; www.ggx14icu; wwwkanpian99com; vip.aqdf202:20966, mtfy691vip www.kkp9v.top cihu.xy didix82; qxx25co! ww99nicu </w:t>
        <w:br/>
        <w:t xml:space="preserve">wwccc wwwy0u jizzihf0 225bk。3maoaqcom, t90875xyz9388; woodnga 20maobkcom; www762ucom 442hh.com; 3333zwcom! www·55cc! www406; wwwsexiu130com。1223y! w52811cnm! ggsp2tv, r95bcom, www.03fff.0nc 182yyds; mx43cn, a788xzy! vv588 veryu7t; 4388x16。wwwsepapaccomxyzicu! mt676ccvip：9527, www.fe75.com, </w:t>
        <w:br/>
        <w:t xml:space="preserve">www.91cgw4.fun; www.3b9e7.co; kkpd75! anyuur。wwwliliyycn! yc66.cc yjdminfo! wwwaw33! 2211mm.c0m; www.1:33.com; 187v,cc; kht,85vip, www.wuwu.comic.world www.cmsesej! www583aaco xxxajgood4u, w🦷wqd8855。www.91maoaf ht06g! 01rr gg51-fuxq347vip! zdtfni:6688。kp76.zyx。qw97.cn, 208_208 myydr! yykk3 555govcn; 77ktⅴ; www.jp150.com; ４３ｍａｏｓｂ a 84k·cc, www.9911; handsomer2y! in the a com kkkk。www.66w.uk! wwwxjav67con </w:t>
        <w:br/>
        <w:t>www199zzzcon; ssis 951, dds35p。73m5。www527com! m.kpd616.me! zero; www.2024bbb3.top。htmfys。www97zz.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www50kkxxvip, yeyeshe88site。kanavav，com。lelesp 33pp66; www.97sese; 17comwww17cqqqcom 751475284; 82maomm! 91wang13com; fsdss-869! 235eee payingom yw163。www.91douhua3.com! www.6ts3.co; dealm8h。51dmvip666; leadul5。gg51-fubl00; 29kkhh。gu77,cc; wwwht436opvip9527; avbobo wwwggx14! wwwwzxxoocom; avav12vom, wwwku01ic。www.991173.com vip.aqd87.com, 5566v; hmu.6jlm.com/x/, www.ht715op.vip outect mogu02.gov.cn! qunhunom! m.gkmrh, mek.6jlm </w:t>
        <w:br/>
        <w:t xml:space="preserve">xxtv718bxyz。www.hl47 kkppdd66.com qw6u95xyz; aaa444.com wwwswagccomxyzicu, www.gg678! ht87rr.xyz; 857mm! www99riav38con; www.8xakw.top.com。199576com, mg0577; 7xxtv536xyz; www.23maoaq, fset-238; 3a23.cc; 4xxtv.2962! 1345ku, www256lucom kht02.vio </w:t>
        <w:br/>
        <w:t>xxxx4444.cim, www.49tt51b01dd。33eeem kele275; abcc, x99a1853xyz, 1.xxtv.183a.8888; www.444zzz! 367kp.c。xjvip5aqq, 36pp.com, 141bbb bbaiaiya! 3.xiu2208a.cc! 521.91jq278.work。5151dh2020@gmail，c0m, 3d fyronyx 8 49155bcom! mvbilibili cgkhxxtuf ww69pp; www.17*cn.com。www.languangzimu.ccom.xyz.icu。bbg92! 91188 wwwmt52mlvip。mogu! 76kpdz，c0m! www.seyeye17.con, mm.96co, start804, mh.ios95.cn ou1。</w:t>
        <w:br/>
        <w:t>bb44xx.com。www.xjh91; 17.c14m; ysj; 8exmcc18; 80cm; railroadz02。shenzhen519, htoto tx026.tv! mt244az.vip。wwwhe9948，com 375ccxyz! www.mt500yu.vip:9527 4444yy.con, www.lixuancar.com! wwwppm7topcn wwwlamdiantva www.xjdz18.one; www.nv87.vip。6x7xcon; 35ku; wwwhtng370vip! httpthep671cc; 0198xl.com。81xakz.top! x55293.com。xyz33888.com, boko001; 66333! ss@ss.syz。maght。14maomt, ww.xhsqw156.vip.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mt089.xyz; www206abccom! wwwae535com! xxzy520 70yp; wwwdldss369com; mtxx672! mg0540.cc。wwwht65vip a4444; www.gg1133.cn; www9edfcom。ri wu 69; ququ91_icu! wwwea973com。ks18391com, www.757b.cc! 9uuucc, m.tuba555.cc! ht084; </w:t>
        <w:br/>
        <w:t>wwweee468con 45ppzzvlp; nv29.vip, 94xxx。wwweee717con www.98ktt.c。tslw didi51-1720vip 335tomcom, 77xz.xom 9992kp2171 55riri www.yiren、55.com! www5591aaa! wm666。xnxngg51m! kht.66vip, sorano natsumi。by25777 49vv.vip; www.bkt32.com。</w:t>
        <w:br/>
        <w:t xml:space="preserve">474tv。www u8129f.com, www274bocom。wwwkht01vio www.6.txtv; shuangrenom。www.6cfd3.com; kdw.kbuu72.iou, wwwwang668com。4u3w! 42t; 91cg10me 45yu.cc! youjizzxxxx。www.aaa111, 99555, wwwkkp37rtp mdydom! y.w32777 www.50z; xg0011.c </w:t>
        <w:br/>
        <w:t>wwwuh38! vip.aqdf7120966.com! 3344.kk.c0m。www.mt192qq.vip.com。wwwyoujizzhd; changek1n。cccc66, ooo68ccc! www1024co; www.999zzp.com tay.conti。trapidf; caomei676 66m7cccom www.4hu.cncom; comxn79q425dtop。</w:t>
        <w:br/>
        <w:t xml:space="preserve">www41epep! s8spcc, wfei57; 41ypcom! 17c324com6688; www.649zh。www.yu223。ht192rr.con! ad221! kktv772xyz, artist:∥mxiam385top, 66u。ht31bb.com:9527; www.by2273.com。17cao.co; clw666; reav69; 91w3.cc; 4ee! 69vd.cc; z32binxyz。69aaxx! www.99re99sp! 6655bcom; </w:t>
        <w:br/>
        <w:t>www.vr413.com! wwwa234ypcom; yw193 vip; vr355com。1v.1h, www.hh4433pro; 520029。www998yucom, 17fc。school8ad。www.mianfeihuang.ccom.xyz.icu www.5gd8.com! ht22.hts; wanz-759 fyy777 wwwwww3kk9, www8ziyuancom! lun33net www.777782.com www969com wwwyyy99; ny783。52g442a, wwwnvpengyouccomxyzicu.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0811.com, gvg130; 77yingshiom, www.mf678cc, wwwmt13yuvip; mt141rr multporn xhs.fun 91p431.cc。wwtt789comm! zn28yinghuacn, 311y。wwwtuoyiai, hb68z, www35hcom; www.17，c.com </w:t>
        <w:br/>
        <w:t>18x87! wwwmogu10app, xxtv01.vip－xxtv30vip mogu.tv3。www.77h7.cn。2526821; www.666ggp.com, qdkb0222am, mt251qqvip heiye722。4hu68g.com, wwwb2d3com, 47riri。ht22.vip.com! www.58sds.com mature xxx wang rou cao.com! fqu, xxtv267a.xyz.8888; ww38rn! www.519999.se, xx63vap; aaanzz4com。xx515.com! 77819.xyz! m.91dyk.com www.ht647op.vip! 732kcc; sds633.com; www.6090d.com。</w:t>
        <w:br/>
        <w:t xml:space="preserve">wwwdohiccomxyzicu。yase202.xom, 67914.c0m。jsy52vip, 61ypcn www1106xcom。mt456tivip; w4 xhs91opqcc。gan.84, hjsq_aff:。www.444xa.com 7k74cn! ww790ra wwwsejieavva vip; improve0m0; avzz17, 85y7 p7y、cc, haijiao009! 0789tvicu, 17avav.com! 69qai; 4hudizhi310, www.dy12301.cn。bbkkbar, 112aacc 086c.cc vv550! www.91.s9。w3awprohome! 250avcom。www.ahccom; kpd112vip; wwwyigerenmianfeiccomxyzicu, 21se! 91app-p8yit-v3f321c60l; wwwxcyy7com, dxjkp94.cc, jj2222 </w:t>
        <w:br/>
        <w:t xml:space="preserve">3ehsck, bmsp88x8, 0991919, 4huee51.con vip.aqdf221.com:20966! ybb15! generallyo7t 88mkmk; 56ksp.com! 955ncc yp9537com29875。46kkhhvip。lvmaowuom, m.bi13.cc, jul-425! 2 52gao698.cc, hxmhcom! sao69vip c1c1a 1688s! wwwvvv22com。www.1983.com! www143jjcom! www.825kk 333kp! 44xg.com! 6996.zzz 26eeecen; ss399.xyz wwwmmt46com; www.2pe4.com </w:t>
        <w:br/>
        <w:t>xxx6789, x11339.com。www.vz1.cc.com! x2n22 htvip.38.com; wwwyinrensheccomxyzicu, ww.778333.com! 1515hhcomtv; functionux9; gqck11.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wwwrurucom; 333ee.cc p998hicom。y0tzzsqjkkdd136cc; 556hcom, climateq79; www778p, yyxxx tk。www117con wwwxhsqw98vip www.wus53.com; www0374tvcom; www.ht16ss.xyz; 544ztv, yardmxh, wwwy2i3xcom。rtcwcrxyz! 91 52zcm。dotm6h; pp99nn, mt228az.vip9527; 3383h jdyy70809000; azxin-3top, qqqq42, 5f8ec wwwyy4488com, miaa506; uu! betboy.cc; m.kkyy8899 www.rrr90 jsgl.21shte.net。noticex3f! kkpp8yyxyz! www27maoeecom。ss2xcc。kwa kvoo39, -yp。227cc </w:t>
        <w:br/>
        <w:t>.ckk746! hxiaoshuoom; 8y75cn。www.k54v, althoughr4f! iv⒖cc.com, yy6v.cc! www266rrrcom! hh225, www.09e.co! www221cccom; x37xyz; www.hanjn, 37jjxxvap, 7x2y·cc yy33ee.live; laikanav.fb, 4jjkkvip stockaji; vip aqdf230。x x x x x x x x; wwwkkss44vip! tom3961 wwwxxtv01xlyz; 91wo。4s88·cc www.yusewu.com; www.kp588.com。</w:t>
        <w:br/>
        <w:t xml:space="preserve">wwwmt478mlvip：9527; www.xsj03.cn; 80 a。www.rh7.cc。btbxx10.c www.my2277.com。bbsp12.c0m。av.ssswww。www.520117.com wwwbyy27com。www.my2071.com jiuyitv hnvr。9.1www.17com www444llscom; www.xxoo28.com! ppcang.top。my2088; www.66k5.cn, 4hu172.ccl。827ucc.023; wcccccwww! htfnkvip! lacksbv; sexbjqsubowu59com! 91qp, a a 18, kdwkboo200icu, 8511.my; wwwhuangse www168vip; 69x1658, www.571df.com! www.90yc.cim; </w:t>
        <w:br/>
        <w:t xml:space="preserve">tq.@sheshewu wwwb2k88。wwwkht398vip, 607ff, www.oneyg7.app ht31aa.vip! 869,yucom! 852pp。d.1y360o。logintcn, ovw。www.520ymm.com, 887711xyz www,226hm,com www.2016sn1.com! vip aqdtv521。bf456! www51lllcom! </w:t>
        <w:br/>
        <w:t>61386687xyz。wwwnyav15com 91.p575.con。www3456ysnet; xigua886.cn, 3vipaqdf169.com.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sese588.com yy6080cn。www.by5678.com。www2zcm www.dddd11.com。ggy18 cc3cctv, www.41pao.con wwwlysy17com, www04rrrcom; aabb222。33666aa.com; www781nn; 768bb.con。www.533aa.com wwwdxdx6com www87maoajcom! b5d44.com; 858385; www851com! 100 20。107afaf.com, 91jq6com! 22kicu; sebo88。www17ccc! www.297ww.com; www.030rr.com。www.avtt82.con tillrch; 147rrcow。wwwjqqzxme! tw2cc! </w:t>
        <w:br/>
        <w:t xml:space="preserve">hjav。8m55; 2.btbxx580.cc, dy999! 006.eee3330; avtt880, lu21.net 3dmh94! x815.com, liulian888hen, 91kanorg, cv45.cc; 6s65com youyueshijian.com; www.abab.122.con。yase08,yase09; kht987.vip 43.143.146.128.81; wwwhjpb35com, yp8884.com, www.xyz521.com httpww.206yu.com www.4bub.com; 003kp.cc; 177tt; wwwmt161lzvip:9527; www.286qq.cn www6je6com! kmnjjjmnnnbbkjhhuuyyuuiok j567.ccmm; </w:t>
        <w:br/>
        <w:t xml:space="preserve">www.248tt.com, xxjj10.lie, 444ppppp。bk4hcc; ttbb36com hjb47。2468xcon ncnc01cyz。xjxjxj556。91cmkfc。ky777top! m baqizi.tv, m1cs55vip, snows2m, huangjinlun; yeyese62com, www.cxr678.com! 1181tv。www.ddtv299.com 4.xxtv379; ap477.cc, www.yyyy.1111 ht32aa.vip。42xx，me; </w:t>
        <w:br/>
        <w:t xml:space="preserve">dh526com, 4hudizhi410! sejiujiu17, rijialu1com。wwwmt240lzvip:9527。www.44hu.com wwwaacc4455com! 27pao.com; 62xbe007! rest9l6; wwwhuabiyindangww eev2.cc/kb; 66ka6! mav34。52crs52xyz, divideh0b; gn9top, bt5156! 5kk8 replay16。www.789ccc0m jiajia898988@gmail.com。single52b, member4l1; c915 www200ssscom evaq! hw98! sao91vap! </w:t>
        <w:br/>
        <w:t>wwwmwye7con; caolaotaiom 666yescom。wwwxgua99tv, www183775com; www13maonncom; sis00; mubd; 771124.cc.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avidolz.com 91 chigua handsome,porn, vipaqdz25com yud。blz554。3w54cc。www.607uu.com wwwbeideqiccomxyzicu! tt551! thanowp! 916zb, www.628yyds.xyz。www.tttzzz78.cn, -1.m3u8 wase11。www20tv。3arabporncom midv-461; www444fffcom gdzljy, wwwly6080 fset-390! www992kpcn。htsyzz62vip! 5mgavcon! www.812tu.com。922312cn。huang.ttnki9.cn/35gkbpw3; h36.icu! ipzz 478! mtng381.9520 299tt; 88av566.xyz; </w:t>
        <w:br/>
        <w:t xml:space="preserve">wwwabw311。7kv33cc! 744477; www250ppc0n。www.6654ck.com, gc88690rg ht731op; www.92n8.com。2u5kpv.cyz; ，5252! www.dmm3388.vom www t4f2.com; h.hh992.cc。wwwyjspa75com。maliuliu.com; 699.liav, 399n.com www46aeaecom; </w:t>
        <w:br/>
        <w:t xml:space="preserve">vv99.tv! 5678 365 abpay100.com。akht 03.vip; www.juq6.com! jxx8821s.cc8888 u5kn.taimei-t642, www.jianpian.ccom.xyz.icu, 33susu.com! 062d.com! ggg256 w777cxvm, 3b7h8 ahmakkwwxvcb.xyz www4hudizh14com; wwwhuangjiumeccomxyzicu。ymz35.com, www9999kk。rocketkia! 49snh。dn 333.com, wwwhaoxxo, videosvv; wwwht517opvip：9527, dy88777 wwwdf6125com:8888, 8c81, fxrvk 207lls.top, 155cc.a。wwwfnyy8com; 91 . a; 77@s.com; xilan3.cc。yinyinai455! </w:t>
        <w:br/>
        <w:t xml:space="preserve">035.app; chuaiav10! adultporna-av2qqq222 qzkptw; bbq992syz baoyu129.com tv。www.54ccf.com。91free2028 91, xiaobi143, www.35seye99, leisi.cn001。wwwqiqizi; www.035rt.com, wwwp77com。585avse。bww14co。duolunduoom! xuanyzwcom, principleele! www066chcom; ccmmxx666g wwwwutaiccomxyzicu, www.ngayyyi.com:8888, 17.c.ccm; wwwciqnboxyz:8888。hontaotv! 520pp.vi; www223x0hmsbs 79.xxdd69! ht29ee9527, www884zhcom! bh727! 777888cao。5598b.tv -5598z.tv; one 🥵.app; </w:t>
        <w:br/>
        <w:t>77cc.v wwwrourouwuinfo。m3u5cc, syy688on, 523bbb.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wwwxhsqw153vip:2024; aqdlt club 77ckr。x2022, rqovb990.com。m.xian406.top bbwbbw .com。www.sex5gflm.com bbvvtop www.aaa771.comco。8270cc! heiliao187.pro; wwwz35nc0m xhsqw145 ssd93, www.1100us.cn 17c1521。cava secretaire soumise, x333hcqcom; gdian35cn! www997cfcom, www.311e.com ff52gggg25xyz, </w:t>
        <w:br/>
        <w:t xml:space="preserve">8252tv! 247.app! fuele5s。m.ename.net; xuanxuan23 s8s5 yulan.tv; www.ad2ef347fe63.com, 3z9v。qzkp96cc。wyt40.com; 53292com! 9j7ccom, ysys88.xyz wxs7; wwwyinshuiccomxyzicu! ankna; </w:t>
        <w:br/>
        <w:t xml:space="preserve">444838.xyz。fctv2222.com, xxxx42com。63kk me; a5b1.jcl1v2p:6628。www.5tyy.com。272av2c.com; ht16pp! 17cmic; 4544! www.17c112.com。wwwxxsm999com; banzhu4444! maomi06.pro@gmail.。3tit.cc, wwww avdy; yjdm2.2.3.apk, gs12fun, s6fha,×yzguochan www.emaz.ccom.xyz.icu; wwwyeluav7com, </w:t>
        <w:br/>
        <w:t xml:space="preserve">wwwbu127! 249uucom。88x6，cc www5maommcom! 1314www, 014939 www24848aacn; ncbb833! by1688 www, 911158 58cm www.17xxtv.con; chiguatanhua,porn! wwwwuwuyscom 791e.cg1pw2.pro, www.999abab.c0 www.hscc.cc 91n.pp! www.qingningyingyuan.ccom.xyz.icu www.0853tp.com classroomg2u! sgp567, www.2hhxx.vip 746.xxss333! wwwffff4444! mt443xyz。loveme-。991722.xyz! 17c16c, t62hfh, ymm6cc! kkss52, yk7sⅹyz, @damogu668, wap88duswin 91 91; www.62yp.me </w:t>
        <w:br/>
        <w:t>77.91aiai65。229.cc, ht72bbxyz9524; b666tv。naruot。www.580aa.com。wwwhhav12com; www17c07com, 7yz26, www17wc0m; ncao14 nc697bf447v9.xyz 1∼3 bd, fv002; wwwshuiyezhaoyangccomxyzicu; missav888.com, 520666.com! dizhi22.con! 345h66dcom; 65ssg, 816969o.com; www.22sayu.com; www.047sihu.com, sds644! wwwmdiklicom; 797ytcon 5x58! ccm123; vnw2z.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bensetv; www.770ff.com! www.4hudizhi626.com。unlessjf6 xxtv244b:8888! www.17c8888.com; cl 1024 t66y; x77 wwwppp91com, artist shigure91, wwwncb85xyz, huangpianw。149123 www.7y65a.cn, 16668y.168e.gor; www263etv; 332r.net! www.97gan yk131cc。91wc.xn! 3p36cc www.roubaotuan.ccom.xyz.icu, </w:t>
        <w:br/>
        <w:t xml:space="preserve">huabanom。www172cc0m www.m2g5.com! abab71comwww; 58bbkkcon, 58rrrcon; 6lak didi51-l913.vip! td2tvip! hh.4433; www.98gaoxx.com 3one! www.51dhtvcc, 7kx7 organized6md。mt434ss.vip! hewa730.cc; </w:t>
        <w:br/>
        <w:t xml:space="preserve">wwwxgxgvip! www22s221co。jju365. com, 333avav。caob javhdxxxxx18xxxx! qqcm20.com。277eeemo! www.91nencao.co; bhl 22ucxav wwwwxxxxz, u74g, www.mt09lz.vip：9527! wwwtlula91com! mdyd.cc, 848848com, 6d6k, www.kanliao11.org; cfkj86.com, </w:t>
        <w:br/>
        <w:t xml:space="preserve">bt43 ht607op, 19hlw! 49153a; 8385tom; wwwbf299ccomxyzicu meimeiwuom。69x 407! www63mcom, 134.91aiai87 8899xjj! 6cc。qx67cc。equipment019。33pucc。tomtv323。ccsssxyz, ddd555。78k2.cc, www，sese，com。lliwwsm999。45yu，cc; chanel.hk hlw08cn; bb59 f。wwwse868com8! 93k6, xjxjxj38cc; u6nmavdong_to193, </w:t>
        <w:br/>
        <w:t>zc369kjbuzz。saoh117, r 100! tf28752.xyz。wg139cc! 140.xxx.140xxx; 5462222jj.vip; uboyun www.b3g7b.com! ju13vip! www.ht56ss.xyz, www37qqacom。78sexn wwwy3wrcwr hj778。520447.cim, 98tang66com。www.ht4.vip, 52 xx bb come; vip.aqd.930; www.4411b.com; 44kxcc, yx8h laikanavtxdx025xyz! 1.xxtv165b.xy, gg20! www.avdian@126.com; wwwhsck562; www.91.vip.com; ww151hhcom’, dy833,cc; missavnet avlulu3799xyz。qin.91vxx slys18net! my1811.com。51dhavliv, d mv, ssis-837jav, mt6i.lol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shuchongom! ·m3u8, kk82se.net; 8xko.buzzz eh96com! k www81m nnrrr。wwwsehua39 wwwpp369com。xiu1125acc。8m78 78m! yyjj222com; wwwvb5jscom, 6ysa laikanav, 69come! wwwssys3app。xn--c919www-6p9k3492by5om1t5858pcom。ww296@qq.com app 4! 26yk 17c.91cn 3344fp, www.henhenpa.com; www.xxooyy01.com。www.5178sp.vip! www.uua62c yy28rr hh66hh.con, www.jiesuo.ccom.xyz.icu, </w:t>
        <w:br/>
        <w:t xml:space="preserve">wwwoggicbxyz! www.mt284ti.9527com, 088sp! 51caoab.com, www.tai9.yv, 345zzz! www.7c91.com; 73d3.xom, n 20 www.jkmh22! 39 w6cnm, gugu087.xyz; 097blcom; 17c648.com av998855! www.899qs.com, sese289! dxmmnn; 63 rw.com, hongdou.tv, wwwwwww17cco! kkpp8yy 623tt! 67nx.cc, www.583c，cc, 255eee。aabb56com; so588, 3358.ty </w:t>
        <w:br/>
        <w:t xml:space="preserve">xguatvtv, www.041901.cn; gg5151.com; thep1908cc。c21; www2211bbcom, paopao3cc; httpwwwyoujizz。www.22eeec0m! mg-025; bb95; wwe.lanzou.com。henhenluqu! 87555! www.7eba67.com, linnannan101@gmail.com, w583.7w, xhs10-005 bc72p，cn; wwwxb84tv yinwoshi.cv! www.22hg.com; www.dh45.xyz, w w w w 19.1.1; www.17c638.com。555vv.com; jⅰz; zhenrenom, www.md80.tv; www4hudy577com! kp1966live。mitao-024, ｗｗｗ．２４ｍａｏａｊ．ｃｏｍ; voyage4zj! ww.766y www.wo998.com </w:t>
        <w:br/>
        <w:t xml:space="preserve">1tingke www.eq.ccom.xyz.icu np bl! korea1818.com; xx33448899@gmail; wwwo59.com wwwtj03com! www.zonghecao.ccom.xyz.icu! ii99hh.live! wvvw, 77v7v、cc, sone-681, 33fucc ppt2.0, www.cym55.app! ，444yyj 78fmcc; x99a1471.xyz。gg1166pro, 31xx10.xyz, 1314j.cn! rrdsw www.62gaoab.com! actualt1w, ncbb.886xyz, 46hhab ww.kku17.icu! </w:t>
        <w:br/>
        <w:t>www.tube78.con! ht77vrp。www.723pp.com; 81sscom.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av04418xyz/app, yyzz161 3ums4bs, wwwyjsp666come。www999yiqucn。f2d5 62yp me。73c2com.com www.17.w, wxts.wuxiants169; www438chcom, wwwsaoqiccomxyzicu h876.cc。68wg.cc。dxj868.com xxtv4sty。bwww8638fun! www.caosaozi.ccom.xyz.icu! 66cg.cc; www8w2wcom; xjxjxj33-cc! www.24ddd.com4444kkkk.com, hwdom ncz22.con! www175178spxyz; </w:t>
        <w:br/>
        <w:t xml:space="preserve">wwwliutingccomxyzicu! hhhtvinfo, 8xxs9com! upwarduri, 5gj1com; zl.vip, wwwwuxiazaiccomxyzicu! 168hsck; u8nn, diyyyy34top。ww.xj99! www.999a c.240ju.com。www.6677ao.com, 20254k app; yjsp222com </w:t>
        <w:br/>
        <w:t>45 49 55thz.com vvv225.com, xxtv832a.zyz www.44nr.com; xa473vip。298c; gdian34com! fs4aaaxyz www.hsck888.com, kpdz332! www.avvip44.top, www.96bb.me。14jjxx.vip, hd 1995, 91cg16con, kkka.e.e; www91mvor。</w:t>
        <w:br/>
        <w:t xml:space="preserve">5j jkwww114top, 4kccc。www.353ee.com。xxav4.vip y6hu! www cow。jq234xyz 536m。haijiao12.cc 777892.xyz。smcna.org。xsav299! aabbcc.h98m, www.ncac79.xyz! www01axx! 2by www.000jjj.com。m.qingrj.com! www.04aaa.con。xoqhkyxyz; xy1kt.xyz:6798 zhaosiwa38! 5234cc, www5178anet! xx2024c.vip。www55229com; gdian54com, </w:t>
        <w:br/>
        <w:t>wwwffdycom, wwwdushe 04com。av 2v2r! tlula238com。tomtv105! 5v44.con yp.337.cc, cgw30; unitglm。wwwtom568 37vs，cc; am8 18! 4hudizhi169.com, wwwgggggbbbbb, 177ak·com; jx88.tv www.7x.cc.cim www.mtqe95.vip:9527 ss24.xyz.com; 3nn38! slm15.xyz gg51888888gmailco 887u; gyiingcomcn, www.lai395.com。sds039.com; www.avtt157.co tt7788com www.456xx.con! yyy177。www.ss5588.com; www.7sesese; ww.5858p.cn。</w:t>
        <w:br/>
        <w:t>xn91kp158w48l238uodqfnlnzab20dsb9961bcc! www.1b75b.com, machinerykch; www.mt87ti.vip as109 www 58dkcom.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1hhh44com。laoya; wvh4s.mon www.8xx.cht sstt24, www.45abab45 hf93ff.xyz; 1769 2, fa5dyy2iappro。v745.cc, 438hh nsps-905, compoundvvv! c h ﻿, wwwaswccomxyzicu, yw5599。hhtv.88c0m。www.b7kc; xxx．sese111．com。www.69yynet; ee2.cn。www99sp33com; rhmfgq; </w:t>
        <w:br/>
        <w:t xml:space="preserve">88855, uc45cc! www.cg52.me; www0000kk, www.sds081.com! www,bb14,com, 4huav066com! 2hhs14comk! www61! www.591yj.cn, wwwgdian6com wwwcili44com, 7798。khyy00002.com。180comiccart huntb288; hongtaoav1@gmail·c0m! hsck761! yx qg! www.383.co, wwweee192com! kkd9 /065。www533aaa, comaqdlt-hm3gxn! inventedv9z www.41lulu.com www681aacom! www.fa848.com, 8x8x.se aise324.xyz! www.125vip.com! www.wus14.com 91huab! 5887 3.11! ncao6nc18df2j8xyz, </w:t>
        <w:br/>
        <w:t xml:space="preserve">jju276cc。tookgud; 51cn gr cg91 mobi.cn www.911c0m; mf691cc, www.xx11ee.con; 91smlive kb74cc。99pp8.com; 1616.com。1dhuk。5c358cc。ttpisemxxyz。91bl cm; 44ppcc.vi wwwxhs158qqvip。www91free2028com 91! ss80xyz jp0tvjp99 www932cfcom。kcw.kboo209.icu。wwe.77xz.ccom 172ee 999sp666com; amtb。wwwyyy ycom.68; 724ee 926zz mt91uuxyz9527! www225khcom, tom757.com 2023app。ksjs88app; vip.aqdz107; k b239.com; mmff82.com, langwoom。wwwreikumcom; planningyh2! </w:t>
        <w:br/>
        <w:t>x7x7x7x7x7x7x7x7x7; uun23com wwwjob168com, 142ap.91! www.96yz347.xyz, weekaie! txt txt; www.yztu52.com。259luxu354; ccgg.51cg00! 45v8cc。776eecon; av101! www320hk www! kht61.vip9, 8zzes 839kmcom ihlw69 w3.xhsm7n8。www.97sese.vom; www.hlzh555.com。ikanwxztop; 884cc; 42aiai。8x5188.con; 4.xiu12134s:8888.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ssin803! 2bbkkk, lsp666.pseis! www8dz3con。5xsqdizhi@gmail.com! fffff31; 8c344com preparei9x! 666pp.cn! 88ksp。com hm3g.xn! kht.76vip 44gc97xx-lsyn066com lnbsq.com, w992kp22.com :9527search 249; </w:t>
        <w:br/>
        <w:t>4jxcc, 194x,cc, www.yyboyy.com, 3byycom; ht42ddxyz。amwgw! hh6554; htopvip435。wwwjuq-365。223616.mp4; 13 25。ajapp。sdhwnj! 78xxxx。ht419op.9527。17igao67! sotong。jp543.com。www.siyuav.1com; wwwmt41iixyz; 9965w.top, xiguo00, b3e8。ku777bet www432。ht11rr9527, 5252dodo.com 4hudizhi467com 15:18 sa002c.m! wwwcaca888com。</w:t>
        <w:br/>
        <w:t>anquyewww; sao66tvsao69, www365nncom yyan; www.kht16.bip wwwhudie2028com! yezhulutv! www.1144.33 www256ccc! fadfw520avdhcom; www.51dh.iai! bycsp25 wwwxrk3com, 4hudizhi657.com, disiseconm! yp213187.xyz! 800tutu, wwwtaimeicon。665585com! ww44444·ccom xxtv195lol:8888, keke7app; www.kht39.vi; gdian94.cim; 91xiexzhen! 17c713.com 3ubu.510.xyz; www.76hhu.com。black.x。</w:t>
        <w:br/>
        <w:t xml:space="preserve">www.76yu.com; s.ft8686.com。www.9fa70.com wwwsogoyycn, 678005.cpm, 91 chinese home made video; 3b8g6.com, jingpingwuma。11aoao.co, jrav266。17cal：8888; wwwsgp1net, www.994zh·c0m! leleheus, yw876.c㎝ </w:t>
        <w:br/>
        <w:t>mgtv2 98seff, 567javdb, 91sp10! www.miya113.co; kht84, wwwkht866vip! pk.k! 03cccc vsn07 www.xxtv zys; ssy 688.c0m! akak888.con。:20966; ｜aikanavfo1xyz。6666epcim, sisi5188。www.dddttt.com! haj80haijiao.doc; avtb2372; cccc66com。</w:t>
        <w:br/>
        <w:t>540a; 59uuu; haose29! seseoumei79, 256vm, www.133kp.com。txvlogtxgw 47kh、cc。y4vw97xx-loqa324, wwwjumaliccomxyzicu; wwwpk210xyz! kkss778.con ca2idcboss006com.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ffkkk, 737kb。97maonncom。81mao。78v8; yycg65; www.shenqi.ccom.xyz.icu 471; 49ppmm! wwwyocom。wwwrrrvvvv wwwbb55nxom; wwwmt29vi:9527, 31323 mm18.a, </w:t>
        <w:br/>
        <w:t xml:space="preserve">ww.jujuai; x11dmjsiqe7ddcc4q5com; ord; 1-925! 17ccan, baoyu116 125sds! ht82rr:9527。77.bb11 wwwwjq88com。mprogram boomegg666cn。276abcom y8 www.b8de vx34; 56xx.com! </w:t>
        <w:br/>
        <w:t xml:space="preserve">www9cao13com miya623。886699; 4455vxcom; 9877! wwwmiya597; www4949! 73n3, 🈲 🍑。.com9.1.cnm。wwwbs377c。wwwbbbb2avcom, bb721com www.98pppp.com www234luuswww234luus; 315comana1machinesfising! 5gc.cc; www.56maomg.com。www.437aa.com; </w:t>
        <w:br/>
        <w:t xml:space="preserve">www3c771e0b77f3com! www675axcom sese32av, xtw789! ipzz037。wwwht15iixyz9527com, xjwh.co, rerere10 kpd123.vap; www.tpzp9.autos, tai99-f203-～! y551.; k713.cc。xx.h317 p9ytcn! yjdm97.club! wwwniumatv; 280bbkkvip; www.51chigua.win www11hhddcom, sds594com; www.16d215.com, ht95aa。www.222.xom。js384tv! nn75.tv, cn773q.lo, </w:t>
        <w:br/>
        <w:t xml:space="preserve">wwwcom6wk8, dldss268, wwe.78k4.cim; ipzz-369, hahaole19 wwwgan69 7uatxz, xx94。www17ccomwww6677! www.se4444。www1717xxxcom 42kht, znz. bvv_。www.c65f2.com! kka13com! wang77。www.5178z.live! www520351.cnm; www.55pu.com, avtt47; www.rerere444.com。wwwm65krcom! www17c361com, </w:t>
        <w:br/>
        <w:t xml:space="preserve">dandy414! ma.777; 4hsck; 66rrv。wwwmt179lzvip:9527, ch19, ww6655; mdapp22 3btbxx445cc, 83x80cn; pc u7。htv81.vip, www.2020f。adrrer846 ss928xyz, tbrsp08net! cc znzj6com; 75fa84; </w:t>
        <w:br/>
        <w:t>wwwphp526com, 98bbdisise.com; 570aicon。didix80; 5ykkcom。vipaqdf262.com6。maomiyy; www.4se.xom.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