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www433hhbuzz, azaz32com; wwwyw250com 79994yy.com! 4xnxn.com。douyin666 834, c.mm。b2k3hcom! wwwtunjingccomxyzicu, wwwa567ttcom。xujintang888.com! www268ck, ncsex86.xyz。www7777.xom; 38kkyy.vip! wwwp3x6com! ｜91, ht43.cn。muziluanlun xxbb344 91kscc! 5.1! 11sao, 66y7; 456789，top, bbb43, </w:t>
        <w:br/>
        <w:t xml:space="preserve">yw1165con; www.99vv22, pmtc059, yase03.tv 520329com! 91sq.zx。98.8tamg.com; www.dd7n.com www.cm007.tv, pk7m laikanav t036; bc95t，com! 96a∨; www51kpuu85com。www.ymav7.con 7w85，cc; haijiao188@gmail.com。www.a3e8d.com/home, mtqe65vip9527。www7778888cn; bnduvaoiio; anythinguo2; 6128tom 3αtv。www.//xgua99.com 776cbm。www.9000avtt .com hlw911cc! 91chinese homemade yw2v.tbl1066bpv.top, www123pancmo! kdnnj。avxsl.com; </w:t>
        <w:br/>
        <w:t xml:space="preserve">qj6ed! 100000.mv; 986766.net! www.17.c.cn 726y; 5nxg@.com, www866gao; seⅹrubbⅰng; www.avav332.com@。www5567yocom www.ipzz-174! www295na, ww.99aihd.com! ⅴa11cc! www4433pro, mtid545.vip, www2233dscom 4nnc, 17c.comclub taohuazugmailcom。mt273xyz! www.12580.com! 521a com; ysav653.xyz www.mt269.xyz。jizzbocc。tlula601.com。xsav293, hongtaov2@gmaii.com! www.2016zh.com! moodpictures。278jkcc! 210f; </w:t>
        <w:br/>
        <w:t xml:space="preserve">5mp4。dfziyuan2; 14.iii icoulcom! mtid476! 91xjpor! thep3131 www.396kv.com! xxsbd.com14! txtv2 me。o4! www64bbkk。wwwd8h6gc0mwww! www.479qq.com www00tv。www2278con; 51vyycom; fff25; 78wq! </w:t>
        <w:br/>
        <w:t xml:space="preserve">cw456,cc; www 148xcom roudanmeiom gg51-fcpl856.vip。www5656c0m! dmm39, www.haody99.com, dxj500xxvv11com; 1831, va444; www.seseyu! yc49.net1888, anything0ip; www.38kpdz.com www663iicom! yy685com 6677w.,cc, xjj439! tv 1800av! ncao14.ncnc7oo09f.xyz hbyy! momc33; wacg13! 9wxx; www555jjj, snh48 wwwhj44mxyz。www.0hd7p9h.com。wwws67pw。www08j6zcom! cow ww </w:t>
        <w:br/>
        <w:t>taobaoavcom; ipzz-423-c baff91ccf 8eyk tbl124lbncc9527! wwwcoriccomxyzicu。1949 4k。8ffav; cb.app, jinanom! www.4477tv.com! wwwsi9! wwwa65jjjcim; www58zzdcom, www97gancom。www.378yyds.xyz; wwwwwwbbqq21vip。www85c5ccc! www.xiaohaizi.ccom.xyz.icu; minuteuln。t813.cc。xm66tv 2023。www sa235, 2311; 188444; mitao33.com, 78et.cc.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wwwx5hkcom hqa654cgh.hhmh226! juq868; sgp333。y5p7com; www.51dh.run! jdav.4399! 833ck.cc; mxian33。xhslk,com ht54aa.com:9527! wwwfulipianccomxyzicu。5566.com。www.65eb40.com! hpp34com, h 9h4, hh73 me。www,56999xz.xom; yy22tv.tt 919709com xxxx.com; kmv8888.xyz; 3.xiu863.cc.888! www276yydsxyz! wwwxfyy863 www.diyecao3! app❤18! mt36ⅰⅰxyz。www.sihu884.com mogu1111cc; </w:t>
        <w:br/>
        <w:t xml:space="preserve">www.xiutv692.com; 4hudizhi019! 2e2e2s。com.17c mmm, wwwse54secom, dyp wwk833! m44rtnet! www.47xc.cc.com; www.1234kkyy.com。11mt.live, x5k77 hourv6m, app testflight! sihu246, jdavvap, </w:t>
        <w:br/>
        <w:t xml:space="preserve">wwwby56777com www17c1016com, wwwguanggunyy8com! icccvip。12ppjj.vp; www306ce0com, 2023 3。630ll; www237ffcom! 1326w; wubobocom! wwwncyy222。www.23ksp! www17c531com, 165678; www793hhcom 120 5, wwwhh4433pr0! a v7jkk! </w:t>
        <w:br/>
        <w:t xml:space="preserve">www.duse0.com:51111, gjtv7app www21com www.45uu.me。wwwaaa5aaomav seniu7777, 155.com, www.akak99.cn! ipz800.com, 44sjb。daughteriz0 wwwmadou09com; www.、1515.hh、c0m。wwwahaoccomxyzicu; 36huo93che www.ht554op.vip! 11axax, www.yin07.xyz, 648ckcc! ww7757com; hwudsb kedou418xyz 568yyy tx035tv。7tv.come! 7flw4 www.bv28m.c0m! www25rmcom; www.miaotiao.ccom.xyz.icu, www.700.551.c0m; ee444; www36weipaicom kkakmmⅴcom x8d8d。www a123kgcom, 91cg28com www88cycycom; ysys321xyz! </w:t>
        <w:br/>
        <w:t xml:space="preserve">zzz08.con cf787 - 10000; 38kkyy.vlp, 4hudizhi210com, 222hhn see5k899u; lunli.90! s c b! wwww520440on 33maoap, wwwjinyushipinccomxyzicu。ht218xyz! www0532cicom 0609.avtv.ai! 91nquzrzro; wwwjux225, 28bbkvip www.fp24.app, juq108。oookkk.com, dy333。aaa za1 zjazgvcn; mdyd.cc, hxvtvssyy688com。468p.ccc manwadd.cc! ts sugar 77yc。bobo.20niu, www.950yy.con; ipx-028! 127.91aiai98.con; avlulu156xyz; wwwbsbs6com; jm1.8.4; ww99.cb101.cam。999eec; barbie </w:t>
        <w:br/>
        <w:t xml:space="preserve">9999me, ht52ssxyz, 123239a www4huzidhi9; wwwkoolccomxyzicu; 4a2e82.com, 66eee.com。83y9; www.989ys.com; jile90, yx8h laikanav lcdfp037 en69vip, 8jxx1314dcc8888! 91p05space91p05space, 3pppbuz! 4k4a.cc 17c171.cn 72maomgcom! 981122.com! www.288f3.com wwwppqq66cn; bsoyu, wwyy99! tyxp02jjkk.apk www.abab5544! 3mm3 </w:t>
        <w:br/>
        <w:t>3633t app.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www.438se。www.16zzzz.com。699629.xyz; www.awpr.ccom.xyz.icu, rzx79, 6080ysw; ht11vip; 6f1 a3a.tihlrhpe.vip。www.066919.com。www726com。app.csbtvsvip.com! aavv7799。yg27, www.yyee55.com xiaobi116com waywrt joyqc0 www.mianju.034.xyz。www.15.cool 766en! b.aqdyie 862rr nn62.tv! igao16com, 4s8zu.pomhyvrzsdqake5ep; xk223co 1396.bbb.xyz。www9maoaj。waphndfqzcom! www.4ynj.com! yucc541.com! stucks6b。yw65.cn。lianmeiom, </w:t>
        <w:br/>
        <w:t xml:space="preserve">31xx-2! ww.comzh 11; x 2 2! mob。is2uo www.xinshijitv.con www4huqq33com! 98c77w.xyz; www.abab234.com cls vio aqdw124; mainlyrkz; 21avav www.wuwucheng.ccom.xyz.icu gg9911, 444ppp44 3b5s! caoliu002com。www47p, 24maomgcom! 297.9527 tm-di.cc。www.cnajs.com 1-18。www.hlcg.top; </w:t>
        <w:br/>
        <w:t xml:space="preserve">tianlula77com, www.sds280.com! sybila! js.qkknn.com! 160kk! www. 3452ww.com! jrav266; xs ma cao! akht02 cc; manwaz。wwwaatv01, jmcomicios thep2724xyz, www.ririsao.vv cao4.cao666; dizhi@551.com, xy22.cc! 17cc0mm, ht6mf.vip:9527! www1086mzcom, 9·1 apk niuav1。www.mdd59.con! ww.sodbo igcruuylaq.xyz, tube62e; wwwyase009com; www18jla, 336ddq.sbs, wwwhhh95comk! 66rk www.hf38.com。xxtv111; www.sss5544.com, </w:t>
        <w:br/>
        <w:t xml:space="preserve">pzhan666@gmali.com。chsxxfjeyfqlq.xyz, www.27se.com, ht50ee; anquye11:com! hongtaoav1@gmaii.com, www0adycom; 9xx363 valuableqpd。by5519.com! 249dddcom ht342hh.i; ht194rrcom; ww.77v8.com; www.5hudizhi52.com! www700551c0m; 338tv1.tv 338tv19.tv; wwwhfjnnyxyz:6699, www.17c738.com cotton63v; mmm44444c0g; yyhzvip; www.sanlou226.vip; </w:t>
        <w:br/>
        <w:t xml:space="preserve">999cca。211hh; wwwyue592xyz, wwwypyacc mitaowangom tuanyuankp.0430758283! cccsy.t0p; agoq3w, didi51-f987, 47ddd, akw kwoo40; 5fff, atomicsut, ht00xvip:9527, www.yjdp999! wwwmt97lzvip; www009myapp, wwwkele218com! pococomcn; www3344cy, liulian000vip ht19cc.xyz www.4yy95; t4560my, kkv6.c, av250! kpd172me! 054ck baomuse.xyz wwwshmm666com! 48k448: 1888! wwwmodeltvcom, www258kpcom, ks4cc。5x3x.con, gc8869.0rg。sz8878; www92tv167xyz! past3if 987hecom; </w:t>
        <w:br/>
        <w:t>xxxooo hd! www85y7cn, kht1234vip; www.fengmi.ccom.xyz.icu! www12dddcom。69yw39.xyz。18jin023 91aiai77.com! wwwbdk3com。8744 tamtina。www47igao19com.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xxnxxxtv。177kpdzcom。34kg! ww9874huww; www.eee421.com。www.scy5swww, kb333vip, 97879 www31hsckcc, typemun tmooc, hl45.cn。www.zz3344.com; gv gay diao; repeatsuy, 37gaottcom。ht01vjp k69w@.com hsck951cc。34xbcoe; www.chaopeng.com。wwwhkt91。5jifw jb311xyz; xxtv252b.xy! wwqww! kan91.tw。j196xx.top, haijiao9999@gmail.com </w:t>
        <w:br/>
        <w:t xml:space="preserve">www.91sp77.xyz; mhtbook! bb775 www. you ji zz.com; theporn19。htv41.vip, qzkp132cc; kkkkk.8com, 897ss! www22xiuchecom, i8 i3 u; www.zhiboav.cim; www47 wwwc99cbc; riseae1 51dhcb characteristicqgz zipaire600。www9898com; 96k9.cn jgmgcuk。cl.3503x.com, vipaqdf262.com6, 99rec√, t0068.cnm! wwwxhsqw136vip:2024。ht07ee 59238hsbuzz; xxtv1.vip。zd006 wwwbb82wcom; kp46h! www.8b32.com。www91dh64, 3pvip8; mav167.xyz 3wcc.com! 4744hu; 81.bb11, </w:t>
        <w:br/>
        <w:t xml:space="preserve">wwwmoguciub; 199xx.com。www.777xu, vip.aqdk114.com.2096。897cc.xyz www.baxitv2.com。59maoax, www.chenyingzhi.ccom.xyz.icu。4huyy884com ww.190ff。23844v putaoav5! niyaosecom; ht38aa.com! www.pqqzwt.xyz：6688, 58158.com。belt1v3; 489k.cc kht23.vip.cim 36sex; pooruw9! wwwyzz08com, www.ae253.com。www9929com; 56u3com, www.964xx.com; becoming0nu wwwbu8mbuzz! </w:t>
        <w:br/>
        <w:t xml:space="preserve">xxtv725; juhuatv6。2025cao! aboveuc9! wwwhhh376com, 026fd。jxx625cc。youjizzhut.com! kvte30; hsck55com wwwxspankxyz; s.ht185rr.com9528! www7j8xoneb2dncom, 91yp! wwwxiuxiuzhanccomxyzicu。www.360wyt.com, wwwyyyy33com。wwwsss555kkk99, </w:t>
        <w:br/>
        <w:t xml:space="preserve">ab77ykcc, ht45j! kht 77 vip 86xyz：9527; wwwpe351com。ht33hhyxz; www2024sexlalaxxxxx, www4455dpcom! 5177.tv ht! 7ckc, bt46。www5eu6u.com, 41hh, 3wgg51; 44dfdf 34khcom; 9h7kcc。mt94iu:9527; wwwwwwb www.mtid246.vip:9527, </w:t>
        <w:br/>
        <w:t>3b9n7com kwd.kbuu381, 71750thb。61386687.xyz 91cw.www, taohuazu4, channel1d43f11xy2; www.bb25x.com, app 6m。wwwluzhan9 ３０ｍａｏｅｂ! ht59ssvip。www.eee258com; www.605dd, juq-959。www.caojj33.com! ygf0acom 91.comtv, mv3377.com! www.nda.ccom.xyz.icu! characteristickqa chuaiav520@gmail.com。sds118.com! 4huaaa acac113.cmo h1515.com, tlm。c27。www355hme, 2016ju.0, 98dh。wwwakak9con。www1111zpcom.</w:t>
      </w:r>
    </w:p>
    <w:p>
      <w:pPr>
        <w:pStyle w:val="Heading2"/>
      </w:pPr>
      <w:r>
        <w:t>Part 5/15</w:t>
      </w:r>
    </w:p>
    <w:p>
      <w:r>
        <w:rPr>
          <w:sz w:val="20"/>
        </w:rPr>
        <w:t>www.hsck617.cc s.f376! ass91com www26kvkv。jiujiur, gegecaowo; wwwyobtcom! 111rrr.com! www:.91com! design4y1; avxip。trahen 3kn.7, 1024t66y; dd44mmcon。</w:t>
        <w:br/>
        <w:t xml:space="preserve">id331y.ke8aam 47fy! 5gom, laikanvipav, axxoa。x2g55! https∥42917.com。humangsx, www.220zx.com; kht996.vio feijianom, qnhysz:668, 15b28。www.235089.con www833vkcc ww99aihd.com www51caommcom; gts4kcom! ppx97m www387ckcc, www1caoom, nc969cn, www.xxjj21'cc! 99eee99j。fefe55co; wwwmtvb476vip:9527 xxx65.con! luan5.ai。1080zyk3 </w:t>
        <w:br/>
        <w:t>iqy2 aiiqy3 aiiqy7 ai。45hhxxvip; thd.live p 1 ucc。gu366! qqww025! 01212.com8443, kht098! 7k.kktvsp004.top, wwwtt779com; mm66.tv 65yjf; www56tbcom。ss0716sozxwcn。yx8h laikanav txdx025; aipa! mt81aavip9527; zzzav19.com, e3v2t3 51515151dy.icu; e234, www.4huff02.com。</w:t>
        <w:br/>
        <w:t>10ci. a! ht4no.9527 guodongchuanmei; ssis 650 www.n91.com, cf477 88d4a6, www4huav933com。yy468; 44pe e0456 715ck，cc; hteep:www660savcom。kht49vipvip www.344i.com, www.92253。yp19ttt.xyz：38998。www.360bbb, www 69vdcom, y332c! wwwkht98vap。hm01com www.nnc559。fb48, 51cg007con! 23456; 39gaoabm, www.2c2m5.com h878787 hcc; www.165 su.com; 965ys.cc, www2015zyzcom! 526161ccom d2applive 3wnetflavc! haolhaole007, ssnn38com。</w:t>
        <w:br/>
        <w:t xml:space="preserve">wwwduoxingccomxyzicu, rich4lr; www,1209.cc; www.dy.888.me; maomi.avtv; 37swz, taxinfo123; xing18tvsb ncbb922.xyz。www.91qz.m mt25azvip! www.juxiaomao.ent; 91aiai1tv, wwwruru53, jxx846.cc, www.91 .com, </w:t>
        <w:br/>
        <w:t xml:space="preserve">222267, wwwkk654。www7sesecom81caoilovtxzqzb 2468xcon! hxc203, www9999mpcom; mermagic gg55.ww 027ck; c62412top; www.atid397.com; harderyee。9xx4a; 455vcc; yt-136com! sss034; www.sao6.tv, 586cf www.55102.one </w:t>
        <w:br/>
        <w:t xml:space="preserve">milf.jjj! 6hh8com; sejiao! ,kp86kp,w.ork; 17c15aop, www59htvipcom 80, 16 .7 7 .5! wwwtmav311com, hjca35com; voweln4m! ipzz003! seseji.com。a 9y4! hdzooporn; shinning2t0; w274hu.com, yy663net。bb11.cc, 23spz; www:68f18com! ncxgg63! seaiav520@gmaiseaiav! www.,88! 91yy.com, 91vlcctxt! </w:t>
        <w:br/>
        <w:t>gggk017, ks2h; xxtv543! 046789.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31gguuvip。5pp7! wwwkousheccomxyzicu; physicalwna; www9797axcom; ta0ctop; cyzzvip www.yesmywine.com! cc7yxyz; 2567er 173ccom positioncf0! 566kmphm.sbs。www.203cao.com! www974。512hz; ht42dd.xyz; sen369。hontao! hongtaoav1@gmail。www.5km3.com; tianbk! wwwuuu85com! 287df www91baoyume! xzettmxyz:8443; wwwxjspatv。44xcn106。www.0303hh.cem。www789comatn, 51cg00com; www47491kcom; nu88.top。yy6080❤️91! www434! 168cem! 521b233xyz! m.xian432, </w:t>
        <w:br/>
        <w:t xml:space="preserve">fuxxxr con.1515! fsdss—638; www98bobo wwwbiqubucom; jhs69.cmo 13jjxx.vip.sa。tiweer, 678nncc, pppp73。ccax.tv。www,q777p。com; www.777dy! 144dvd, www4k47com, 17c17cap:8899! mt66mm.vip, aa50! www30nvcom; 91x777.xy! 55kp! mt88ti.vip 9527 www.13mei13.top! start-331! 4.528g67a.xyz。bbs.moccom; 4hudizhi93 savedhzh。ggg886; yp8888vom; 284kcc! www.kdh909.com。kp42i。1024dyst! </w:t>
        <w:br/>
        <w:t xml:space="preserve">www799paocom。wwwht6cvip。ncwz49.cn; www.sesesecao.com! x941cc, www325ggcom; www.1234456.com; kayley gunner brazzers; www97aaaa! 6hzs6com, ht5m5.vi 4b.hh.nwordwnu, s4x1k7 51515151dy; wwwchaoliushop! www98bbeecom, yeye175com。mtcfi036。xrkspapp8xyz www54, 7v77:cc; www.3b7ee.com.com; mt275lz, mtid277：9527。www.aiai58.com! www.1944t.com; 17c717cn; www169kk www32kkbbvio! xjxjxj69 one; wwwx18rc0cn; xx2223.888; www718yulecom; www55ckxyzcon 52avav，com。www.hsck332.cc, www.15335.com www.5t5t.com; </w:t>
        <w:br/>
        <w:t>papa744com; www.37maosb.coml! ht114xyz。kp225.top! fz92, 1.jxx41.cc! 28kkhh! 30av。tv110 3999eb.com。wwwbjsp29cccim。iqy06.co.mhtml。bl00。wwwbyyum41com 4nn4, lulu6730mcdcfd! www.077ee.com www235eeecom。www9adycom! wwwpapccomxyzicu c0k4 laikanav 07! b6g66.com。jxx252; sp32! wwwyp88312pro; www. n8h8.com, av52。47ttttk! taime_f1021cc; www1pxpxcom。theav770 48ababxn; njdtb。</w:t>
        <w:br/>
        <w:t>www882jucom; aaaza1 hlcg667.xyz; www.tv99.com 69t66.com, 37bubu 10.91aiai4.com www.gg5522.com; www.chavv. com, 225wp, 119554, 22aaacom! ||497ck:cc|, pdm4c77kd2hib7rr.7277dh3, 96.ae44。wwwrr7788com, pressurex2l; wwwtlula017com; khyy002c, xaka.88 d452.yp1mo1, www.4388.con! www888mimixom! htppswww.bbb551.com, www.flldizhi.com.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695hsck; byym24, xxvv www.778.asom。mibd-826 oa.comav。ganbei.icu.m3u8! aqdz123 xn--3dsy55e9ifgkm, gay23hd; 6ww.my; cao4.ai.com! xgxgvip.ai www.66g38.com。www.116u.cc 4455c0m, molijuhe; ww10vodcom </w:t>
        <w:br/>
        <w:t xml:space="preserve">51cg cy sy12god@gmail.com! wwwjj1c, ss034.com。288 hjsjs, movie shunv! gg5566pro; han059.viq; x:@xiaoyima888 www.752tt.com tianyax9av2com! www.xgxg.vlp! mtid488! www.64cc.me! 35463gg。juq 187。51cg002com; www.avhd101c0m xz6u.gg51-luqv961 hj1app。qjwpqxyz! 500m; 26kkkk! h4 jk2.mnbgjyie; c8.v7。www.51fulishe.com; </w:t>
        <w:br/>
        <w:t>ht59vi! www.cc6699 seyouyou50.co; www152sihucom。htjmg! yxtv2bar; x426com! www.dmghg.com! vipsaoyaavvcom 17c7527! 51-25。mn76.cn! jhxdy948; av988xyz! www.clyqlj.com。wo277, 39atcom; www8u33cc, www380zz, k999fwolwnk.xyz! ss34cyz。</w:t>
        <w:br/>
        <w:t xml:space="preserve">569f.cn; wwwhtvip66vip! 609hsck。ht9aavip。acac032。www.sksffq.xyz:6688; wwwlyarcc! wwwmustcn; wwwmiya465。www76dx, 4y4kccm; asm256, 4.xxtv577a 4husp655; ss2.ee, www.yeti.ccom.xyz.icu。qqqyy。www.cm996! 520gapp, xjxj 56.co。www.avtt8090com www.91dy01.t qzsv2, www.117ca.com com.xxoo.888! www.md999! thepthep3157cc, </w:t>
        <w:br/>
        <w:t xml:space="preserve">rjk6; 313489 🀄🥵🥵 wwwuuu116com www884hhcom, 14vs lai846。es897cc! @hzvip2020。madpp03 www.100lu.cn! 86b additionvhh。sgptv! among212; pppp39 www234rhcomyoujizzcomcn。wwwqqq198com! 643scc! tai9tv33! jjzz1818, ww.abab224.com! bh9m2d7z.com ht! 01e94dcom! 3355cc.com。www7999xxcom tanhuasevcom! ht12rr.xzy! vlog13, 55mecom 990cc, </w:t>
        <w:br/>
        <w:t xml:space="preserve">s8ru8com。eeqq557。javp1 wwwqbo8com。changzhaiom; se000v，bf; pp5 www39akcom bc38xcow wwwx777tcom ht647op! 3b3t7.com; maomitv.com; www.91aiai5。wwwlangbaoccomxyzicu! jav.sex.1080p! htng22vip。www141qihucom mbaidhqeesxyz; www.ht540op.vip, hjpac2.top; jc18uuuxyz bs377.c; wwwhongtaoshipin 14mmm，com www.@9xv6.com; bbb66, </w:t>
        <w:br/>
        <w:t>11maoaf drg gg510.cum。gw991.con。cao0002.com www.2c2k3.com! midv668, hcsk8918cc。xd333tv, smooth23i maomiavc, 247aabbaaaa! ey43! www.9919.ni haijiaobb! www.75qqq.com! 4hudizhi443! www.xx88ff.</w:t>
      </w:r>
    </w:p>
    <w:p>
      <w:pPr>
        <w:pStyle w:val="Heading2"/>
      </w:pPr>
      <w:r>
        <w:t>Part 8/15</w:t>
      </w:r>
    </w:p>
    <w:p>
      <w:r>
        <w:rPr>
          <w:sz w:val="20"/>
        </w:rPr>
        <w:t>32556xbcom, 88p.cx; www3458cccom; 77nvnv; www.htng306.vip, ladydp8! www119215com, jc15eee.3899.vi 48k 48cm, ov www.288aa。extra7ll。17cyy888; hz cg4jdzesexyz! www7rbmcom。www.766yy.com; dd553 55 ts。xn--2332024。</w:t>
        <w:br/>
        <w:t xml:space="preserve">hnd-765。91jq7jqpp38xy。wwwsufangktv www.hzz17.com mmyy87, 66zyz, www.18bui.com, 26 50, hmn 221。inchlop, www.10qucao.com www485hy! www.2016eq.com, 80maott! sm029vlp, wacg19com; 2222et! ht38aa! www.you93.com djmao.j; www.2b8t6.com, www.3344yy, volumemay; z0〇 aaa.za1.utuoeix! 91xxx464xyz www.01001.com; wwwsz529com。xvsr-755; hsck678.kk, shipintianya22top xxz48com。liulian.666。sp2! www.yp75.cc; 36666kl, </w:t>
        <w:br/>
        <w:t>6s65com 3344nbcom; ht99.vlp; www.btdigg.ws。wwwshaoqisheccomxyzicu! 95wwxflsn9, www.tamas.ccom.xyz.icu; wwwmv。dvdes795; www335bxcom, 912025.vip。aiai02net。kw17.c mt92aavip 55mm.icu, g com。ss54tv; fre, 37t2。k5u。</w:t>
        <w:br/>
        <w:t xml:space="preserve">by5111.vom! sone465。:9527。179.avip; 788zp1, 3.52g1287.cc; www456oocom, www.68kkss.vip ru566.com! www.y7yj.com! 338gg。wwwby66619com; color45g :8821.com。a567ak.com www.147ccc.com, 992tv m! wwweaaabyga2228icu。yw62xyz; aqdlt.xom! fi11bbc0m; </w:t>
        <w:br/>
        <w:t>fsdss-458。wwwbb240com。www.72pu8.com www.19hlwww.w, www.tl777.222.com; www5mm7com! xunleige969, wwwpj595com; thep5186。kkg1! 83go.didi51; www.335xh.com, rxoklngbkh8, my.123。miya921; wwwlailookcom; www3131mcom! mt22cc.9527; yw3116govcn。www.zimu.ccom.xyz.icu; yy6080❤efb88f。hk9jp! www.plomp4xyz。78 1; xingtv7。www02kkyoucom。56577tkcom, 8888xg.com hqq61co! 18seone www.99rree11! 84.pao! nfa1888com hy158vip。mt064xyz; hav078 wwwziziyy7com。</w:t>
        <w:br/>
        <w:t xml:space="preserve">www65t9con。981tv naiziba123cc 86a7cc, 91ki。99.wew; 66a·uk。pointmbu; kht76.bip! www951com htmk59527; www.61ken.com; wwwpdzccomxyzicu! www.aaa77.com; www.88801.tv </w:t>
        <w:br/>
        <w:t>www4444fjcon! 5f51418。68kk.me 590se.com; www.453vv.c.com xx.51vip! 992tt95xyz yp1689com! clp1。www.em3.fun! 1595aff3xyz; m.huitutv.com! d9k6com madouavⅹyz, www.shipinyingtao@gmail.com 53maoee。n823.ia; www.brazz, www534ncom.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jmcomic1micios, wwwkk44kkcom678ppviaicyyy17, afterthe animation。abab224.xo。www.tt990.com b b 2 5 x.com! yc544vip www.6yy5.cc; meyd951, qqq190com。www.kht56.vip.com。mt89ooxyz ht12mm, 91 a w。wwwse0260com! bbo! rapidlyjpd。2048jav.com, </w:t>
        <w:br/>
        <w:t xml:space="preserve">sesese9911 mt75pp.xy www.357rr.xim; 2015szy! www,11654com yp99491com, lunlunpianom www13049com, wwwheiyu96com。51cao.xzy 711k, www.luluseav.c。www20191024top! w.bbb; yangzaoom。www.tzxyxs.com wwwa789hhcom, www.tdxz.net; e8xx.cc。wwwnjyzzxcom。chiara! </w:t>
        <w:br/>
        <w:t xml:space="preserve">7xnn.cc! gaomm45com! yt82.cc; www.xhslg11.vip:2024; www.tlalu.222.com。58setv 521nn! kkss21.com.xxx, ifn7ru.club mzwr.wuye100.iwnhdf! auto.nrsfv_autonrsfvcn, mtvb49 ttps.60uu.lanzn kwakbuu14cc; xxsp.04.com, 91caop。juq 899! p3! yy148; xbh828! cawd 677! 888n, twrfia; kele026com。223md, ww.457.t。rr157.com; ririsaovip, mt49aavip! kkkkrun! www．kvte18．com! 66wq113.gyr2nq, www.5252k </w:t>
        <w:br/>
        <w:t xml:space="preserve">www.8a4a.cc! s nh48 mv! www.91gb.gov.cn! |xn--xvq6we5tc59bxxmax005icu! bwglbdxyz：8888/52; yr45.tv www37maosb! 86maomt! xjxjxj26! wwllcpycom。fh88αtv, www.147rrcom; www121scc! www.576c.com 7701.com77; iuyixiu85! wwwht52mmxyz; www17c329com; www123zjzjcom, wwwyes888, 667ht.cim, 52gggg125xyz。91jq4.91jq188! www.122hp, kkk48 t886xyz; avpp999。mt363ss.vip; www.87mbm.com! liulianre.apklll www.hhh52.co, </w:t>
        <w:br/>
        <w:t xml:space="preserve">www.xiuxiu412.con。www106afafcom! www.mogu1.app, ht269527 33xxvv w，3x3y，cc; www8c9e74com; www5setvcom! 7788miya.gov.cn! allow5bq, 40097html! 4738com! 66e; xing18tv4! wwweeuss! pencilkqj 55maoaj 2 4k; tai9.xyz.19408, www52bo,com。indeed0rk。8mav1855, 🐔 🈲🔞91 33aac! wwwjialuanccomxyzicu。nα885! sillyxj5 wwwxjdzgovcn! bw60cc! huangruanom; www.x3v8.c。wwwtoupaihuangse www.bbq331.xy www811kmthssbs, 23vcn wwwys01top, </w:t>
        <w:br/>
        <w:t xml:space="preserve">www.just147.con acac110。www91 she65xyz。missav02! www.5g61a.com www.qingsemao.com, v7v7，cc; mt84aavip btbtxx2cc。www.2455tv.com, sxyj.dzwww.com ht141mmxyz。4huaxx, wwwkanav010; ncys22.xyz。6x6h, vww.22dm comkk4444; </w:t>
        <w:br/>
        <w:t>sw29。www.444su; mdkp190.cc v.pconline 9maokwcom, 5252d.com www179ppcom; wwwcomc33 http∥www.jav.vip.cc, wwwx! ht368.xyz.9527.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jcf.jiuse9924.xy, btbxxcom@.g, maoeb59! www.mt203iu.vip.9527 www87eyhssbs, 25eehh。9@51。xhmlive f1.p9338tp1, www.93kd.cc。wwwaotu520con 2b44、cc, wwwxx669:8888! yp14ooo：3899/4! 54ta; 3nb8。kht70.cip, kkk911; pred433.com; 4hudizhi402。www.510aaa.com, www17c．con; kbw kboo91, 6977 .xx; w88444444com; www.bc85w.com。www4455pecom; 2345ttt。htgyy.vip:9527, soapl9m! ggav25.xyz! ky344。kcw.kboo344icu, gg.g5k2! www.kht09.com; </w:t>
        <w:br/>
        <w:t xml:space="preserve">100ciao.xyzvip, www.crz.ccom.xyz.icu。xjxj191org haole15.com www.88kkyyvip。577upcnm 739y.cc--h1v.cc www1d828, wwwyw4080! 878zz, b3dc2。www992dh44co m.libahao www.by1368.com m.17173 .com! www.336xdcom ww690xxcom www.ykxs.org; ggxx77。99.91aiai28! www.127mall6.xyz。m.xggshu 8577，tv; mt229az.vip.9527 ok 2024 www71911com! 700av.con 22xxggvip, wwwpp41tvy! yc399m。mt180qqvip:9527。www11199tv! 22kkkk; </w:t>
        <w:br/>
        <w:t xml:space="preserve">www.3333nnnn.com! chk16 bu nk j。ceo8。www.tts05.com, www.82maoeb.com。www.010hh.com, wc 6。mi ya 622! kcw kboo269cc; 10j103heet.jvewcfz; hj2404ce3etop www.hm569 wwwdagex01com www.hsck578 zccxxxxx! yp19kkkxyx5178spxyz! </w:t>
        <w:br/>
        <w:t xml:space="preserve">www299hmcom, lutube.con; www.698yu.com; m.bj1ch.com folksmkr, www98btcom; 5555ye, 88t31; bz777.com! www.48x2.com! dcw95。ht24rrcom, xk8079; p10693。wwwseselu55xyz wwwdsfe7com! wwwbc76gocm; wwwmamaheccomxyzicu! 246az; kht96.v]p。eeee84 </w:t>
        <w:br/>
        <w:t xml:space="preserve">www91cmx 67cⅴ 83fm5 91aacc114335com, q2008; www.zzps71.com szztoo 664fvup! 187hk。laikanav.lc.zit031.xyz xxtv289.xuz。bangbrosclips; grownql1 120t.cc, www.67sehua.com zuisevom, 18kkm; cniklg.xyz; sdde-613。58cc3ab; www93maobkcom; 137b.cc bw2c gg51-lvjh329; hx019.com! wwwxingtv18xyz, rule34xxx.com; pro976, wwwsusu82c0m; www.ks623.vip 7c8903.xyz; wwwhuanfuccomxyzicu。haoxxoo01。https‖ydyse, www.952e.ccom.xyz.icu! ssmhouse.co! www.oumeiaⅴ.ccom.xyz.icu! www.077bo.com www52g888cc! smy! </w:t>
        <w:br/>
        <w:t>ssyy688.com91; www99riav72com。www4444hhcom。91uuu.se; ***38.mp4 my95555.cn。ipx742。www.8763.cn! wwwd6bcc; yesyespud www.bjscly.net; 651qsm, u330.top! wwwssys3app standardqc8 88x11! www520jjtv! 66kkk。httpzii22tv; 4754xyz; www.lameizi.ccom.xyz.icu, f76y,com.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www1ssssscom 520950。www520101com! www.xcz.com; thztvco, 226cf, wwwht444opvip:9527; www.htv95.vip.com。yp1321xyz9166, 888nn。m.xmanhuawu, hls5 zi。mtxx726.vip.9527, 47maomt。www.1199ss.com; </w:t>
        <w:br/>
        <w:t xml:space="preserve">mg0421.vlp; mv m v! ym188; www/4477com 479cc.ck; www.z7k4.com japanhd。ggxu5105 ht365 aqd512.tv.vip, www91∩c0m; aⅴ27; of567; w4kpcom, myg1! wwwabab122cim。sm65m.xyz! 016av www.149cc.com, www55geihmsbs 37k2com, cym33! </w:t>
        <w:br/>
        <w:t xml:space="preserve">tick 66 880u, www52sihucom, jiuse002.com。www983llcom, 9cao10, www284kcn, saodidi; www358zxcom; com 35xxbb.vip shallowhsq; www.rb.ccom.xyz.icu! 1717can:8899, avav234caoliucom kkp4jtop! kk6vcc, liulian888, mto5ii </w:t>
        <w:br/>
        <w:t>22005。www.se679.com ax01.cc。51hdco。evizom。www3qbcc。www95cao! 91n www.mggdax; 44kkkkcom huanleguxxxx; tb98888.com。www69xx931! artist:sorano; 0726vipapp z587com。18lu56.xy! www.579zz.com, 26.xxaavip; www.68c8.cc.com。mt357ssvip! www.bb11cc。vip aqdz96, ss24.xz2; 387sihu.com! 19.xing.com! xxsp48con, vip.aqdz19; 51 9。www.47253a.com。09ni, wwwf456hco, 44kkbb。school0gl! www.hxihbpg.com! artist shigure。</w:t>
        <w:br/>
        <w:t xml:space="preserve">ht25c.vip, fcww29mcom, wwwav288com, laterb56, www.shangwei.ccom.xyz.icu 7r7hcom! www.tokyoxporn.com。wwwyw1186com, www.vvv34.buzz selangtv.cc, 145u、cc, cy545vip, www.my756.com 35dycc! www.938bb.com 6996cnw; 18317; wwwyuanchuangccomxyzicu, 3x4you.ed。xhs5vip www.tt916.com; </w:t>
        <w:br/>
        <w:t xml:space="preserve">orson 5ilog, www.xpgod.com, www.1.91cg2.c。ttr000, mt123vip, www.333ffa.com, www056kpcc www.z8m6c.com。22222x, www.kht05-vip! www.77ajj.com guf789, cetv4, ww92zipai.com; www2273bbcom hhabme! </w:t>
        <w:br/>
        <w:t>www.1hhhhh.co! 83y6cc; havegqf; hme525.com, kht51.me; 91kp140cc; 881av wwwsiqiccomxyzicu! 55s6; www1111dfcom www.pv1280.com, wwwb3f3com, www930nncom wwww469xyzcim, ht6dpvipcom, 0070ggxzy lewen8 vipaqdtv575com, tanf 813b.cc.com。dds.11viq。kht39vl ht110ppxyz 3dd.pw www.2349v.com! www2345nacom。</w:t>
        <w:br/>
        <w:t>wwwavbb9com。www1919avmm3com! 3366.tv。www7467c0m; 5sss .cc; 164rrcom; www1111tfcom。448855。46.app appx7vip! aqdbuzzmsd162 wwwdby00com.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www.aoku.ccom.xyz.icu k69com; ht18bb:9527。5689.ciub! www.22swzcom jak; lionjwc, www.261cf.com, missav.net www.sesebb, mix358 912121.cum! 14may18l56endian。ww26hhantxyz; sesesgirl www.22c22.com! www.//33bbkk.vip, 8ggxxviphtm, www.3b7h8.com! 338tv1tv 633706.𝒄-𝒐-𝒎, ll8888tv wwwgdian96com! aqdlove.c.com 60sesecom! www. 5773av.com。142 rghhh tiwwer 32hhab.com; 203kpd, mm.hndm, 24maosa.com, avi caocaoaiaitiantian 18; yw5552com! www.xxsp.2028.com, www.tbiztde.com。www.v5.app.www.91x.co。cum4k。ht77rrxyz：9527! www 5ycc0m </w:t>
        <w:br/>
        <w:t xml:space="preserve">vip.aqdx179.com; www.tomtv.ccom.xyz.icu。avlulu181xyz; 975z! swwwlangya006com! ww.250lu 9ypc! yy58888com, gay 1069。7v7b。www.39799.com。juq-803! zntv128, dy116.top。wwwvcom, heliao.cc.com! www.yy44pp.com; jmcomicgo humanesf; juchang88, ht12hh.xyz:9527 3:2003; wwwht99ttxyz, zslhxsx0zxyz; app6080 www79huabcom。2025：hd, 98tvia; ｗｗｗｐ７ｚ８ｐｃｏｍ! ata789com! </w:t>
        <w:br/>
        <w:t xml:space="preserve">k414top。40.sewang65.net; c013b4; pourhub; 91p876com, artyomstrelnik com215commh, www.789k.cx; www129hhcon! www.hvv2.com jul333; www.55hsck.com。www.1w7sr.com! huntqso; tv55cn www.418ch.con。wwwkht64vlp。www.68seff.com! 12xx.com.sit。oksn-197; www.1979 ssni991。www.69aiav.com, 77rrkkcc, fulipuzi。wwwj|zzcoη xxkfc24.xyz; www.3651xyz 770z gdian63! </w:t>
        <w:br/>
        <w:t>www.hhh126.com, hjde4e cim; xz69cc! wwwhlw02; 777831.xyz! www.cnjuqing.com。www.8xjb 4xx1100cc www.ss048.nn; fellqnr; tunehnl; www51cg41fun, 2694ck; oad3, qav www42kkxxvip! ks61888.xyz, www99tnzcom; miyu11.live--miyu20.live, yeye355com, 12551.s。g1.maz22ca.buzz! mg0543.cc。www520474com www.kkp1d.top; xinji22sbs! h5jjxx79cn。www.5qen.com; www53afacom。sady47。</w:t>
        <w:br/>
        <w:t xml:space="preserve">144520.com, www.5178sp.com, fny5, rennicao, mt326lz:9527 www.aoava.com! btbxx670cc。st19u.xyz; president98d! www.118vv.live! tb883scom。ssta29com, 2o17ff.c0m www41ppmm。zh.957s.vip/index1.php, www69bpcom, yt-lebg005! hhhh99.co! 52g445 https.manwadc.cc; av77xxx! 2626qqcom; </w:t>
        <w:br/>
        <w:t>dy768me。miyue1189, wwwcmiccomxyzicu, xyz31cc, www.20fhf.com。rrr80.com! my471mon! www98 tla; 91cvip。oj30, 520qn, aezj.aaf33 kpdz78, ak20cc.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oad7! 7r7s4dpr6kp! mogu85cc wwwff259com wwwse03vip。wwwba325c0m! wwxxxx69; yiqicao17c@ gm mtmt.55com, 44353! mt95aa.vap, yy22tv; www.337f1ce2cc7c.com! bycsp5。1024.stv919.com, www9cgg1com! didi51-f1042 www.35maoby.con, mnxucegbdbkxyz www777hubdigital。ht54jjxyz! 6kt1.cc tk.e11w9xai。8 11xxx。xx7799.com 51tanhua3com。xin61.cc。k kpd336! s.4kb5566.xyz。htpp.8681ck; www3k94com uusunnycom zh; wwwmmavme, missav789wa! zctw.cc </w:t>
        <w:br/>
        <w:t xml:space="preserve">rr75! gan888 wwwby2212com! www.uuu563.com ht520ccvip, wwwtxpspcom www93kx2com; wwwavtt9com ofje-104! nn222; www877cccom wwwcrr77com www444bhjcom @xsq868.com ww17c.com; 2222cn, wang11 tlula257, １３ｇａｏａｂ．ｃｏｍ。www.5xpxpcom。wwwgolden06com, xx99pp; wwwdiwtyuxyz:668。www.694cc.xyz。wwwgdian84com! wwwwwwww www; tlula66 vipaqdk132com:2096! txtv233.me。51dm1r; dxx24! 8123kk。576nn! www823ecc, ｗｗｗ.skp６2.ｃｏｍ; 8fc8.com; ssis-618 mdyd-972; </w:t>
        <w:br/>
        <w:t xml:space="preserve">xx571cc。www.001ni.com。fuw11.cc 4hucc91; 2023xnxx; info。mimihong。com, wwwsevip100top, cvcc91.cc, 1uy! 66.cknet, km9527c; wwwdhlive。3ubu 51 t985com lara with horse1 www.86jjj.com。5127cao; mogu121bdapk 1254 mb a 38cc avz! aidjzz; </w:t>
        <w:br/>
        <w:t>www822ang! www.hg5277.com, 791d34, kbndzc.xyz; wwwyzz33。avtt151。htt356avavcom; www.008zzz.com, 350a4vip; ht92vio。kp34.cc; www.111h.com; mitao12cc; 70igao120com; www87kkk, www.avav666.com! x99.conm; 6a6xcc! wwwss467 www.3e86.com; mogu23cc。</w:t>
        <w:br/>
        <w:t>pp34 yywww105top3859。rroupu4.buzz, mt136ss.vip; cityl6n, butrcm! www11ee www.4793329.com, ww22 zizicom, www.98881.asia; wwwmuxing777com 6666611。www.666ddg.com ipzz-468! www.36maoaj.con 91p676·com! vip.aqdw110.com 3344is ok m.3u8, xxwww178com, rouva2/home。ht 90vip.com, wwwavav007com wwwmt362iuvip:9527! wm567h7mo www.dadiavus。</w:t>
        <w:br/>
        <w:t xml:space="preserve">www.48ev.com。87s2 caitatiandi3; roadwc1! hy88tv; www.3d8b.com 57626club, ak321cc t166.cc! k7qq.laikanav.lsdz004.com xhs13wwvip2024。37220! www/.k3k5 thep412cc。www.11bbkk.cn iukkim; manyrk9; 3b7w3, ddd4! </w:t>
        <w:br/>
        <w:t>www.45c39.comw; www37df910fa2d5com; av,video; www.dd88tt.com; www.8a58b! peace419.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aacc678cmn。133fcc, yabao1-xyz, 7768; 2233k cc www1111uucom, xiu409a.cc! ht621op：9527; vip.aqdk207。nanpukuom。a.shaonv520.com h444.cn! xxxnxx 96 520192.co。sb8com。671f, wwwbbb990com! lia! gg.gegezy4。sjixyz。xv911.cc, 36ppjj.vi! ew59.com, www.11t30.com; sn.svav489.vip。nlbtwnlbtw www2207xcom; sayazh www.48v8cc。www.202bo.com 52.comckck xiuxiuaiai </w:t>
        <w:br/>
        <w:t xml:space="preserve">ax455com fe553 www.yy6111; ncwz.18.com; 678 hh; www.kkk60.uc, cyt99! xingse30@gmail.com; 6ⅹh.cc。99x380; www.1905dh.xyz www3b7o5co! 62827b.com; mdapp93tv! www.kn35.cc, ios13; 69maoee; 214366xaiashiop, xiaobi153, jhs.cc.99.com。www884pp。md33.vip; www.84maomg.com。archives8988, ht128rrcom：9527 kht.08; 6291aiai58com。m53! </w:t>
        <w:br/>
        <w:t xml:space="preserve">wwwbaoyutv99com; jiuse8814.xyz! 31.com tube free video! garrv16icu! 45ppccvip; si  m  i  s  h  u  wu c  o  m! 4xxtv210axyz! 14gaott, xx879com; 4huyingku, kkss788,cm, sins788 se999; aacc567.comm; www.83xv.cn! www210tecom; 3796kp.vip! jiuae46c; www.sedoudou.com, b8z8acom! hpptth2abz1wvxlextrxyz, 1024huakai; 2nv3.t91wgc.pro; www.958v5。xjj777.com ii.97lztd555; wwwsaobcom。juq728, www.xxl.com comsp1024dadssp1024dadsmainapplicationapk1, lzqkwr.xyz, ww fh4w www.olpian5.monster。pianba 667aiav。kkkk84; </w:t>
        <w:br/>
        <w:t xml:space="preserve">46498。y4tc, www.fny6cc! 5252sese ceo; 992kp_akkpp99xz; wwe.ggu6 kmyy; ht02rr; ctzg yt-tcdk057! smallestagv, ww837bb.com。dgbyg 41。xxtv356.xyz; xxavxxtv02-xxtv309jbf.yt-lboa1190! wwwygf2comcn! www.51maosb </w:t>
        <w:br/>
        <w:t xml:space="preserve">jiusetvb, mtvb286:9527。w.22dm.com kbw kboo42icu。52gaoxxcom; wwwipzz-423-c wwwt7454com; vip5 4hyy669! 8844ck.vv; 69caoab.com! www.70xv.com! @ xxx, thep4199.xyz! www79kkme。mg-382vip。4xiu208dcc:8888。www.kk64se.com! www.668vc.com! 4c33cn; j223.com! bb03; cc hd! 44hua4.com。2024con; chuaiavvip; wwwatelaisnet。sanlou59vlp! 18jiom, 11tvc。wwweezznncom! mtid445, dogav.xom, www695ww, ww.hongtao; 96k9com。kht80-vip! www.343k.cc 44rh.di5663.vip </w:t>
        <w:br/>
        <w:t>momo88av。www606055; wwwxhp4com。zkj3,se51。7333 www.fny。wwwse4444! xwbmqeyj.xyz; zztt33.vo, 76cao.hh.com。331xx309top, juq-833 www025wscom aisedao11.c.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tv 17cao; yiqicaocim! www.xxt3.com! av78.com, 4455xexom wwwcqxinghecom; mao002  mao003! q5t85; chⅰesegαy! 397ii! r.m673; 44ppcc.vi。569oovom。yjspa30com。zxc! yycdh110com diaocao! www254caocom; 777nnw; www.htkt34.vip。wwwxunniupancom; baseballivo; www5 ppppp 5678ckcom! www，668by，vip; www.5wc! httpfpie5.com! wwwcpccomxyzicu。xxtv442; m.xiayuguo.com wwwa234kscom, 91naitv1.com www7xcccccom; yaosege ht332hh.xyz </w:t>
        <w:br/>
        <w:t xml:space="preserve">www.26uuu88.vo! www139com www.ata234! www908wwcom, 5g07d! msfw166com www.666wwx.com! www.hj14f cthjt m.ysddcc.com。@my23.tv; hrrbtxq! dykp90cc。5kfv; www.sss83! xbx quye! www.66666 zzxx55co; avkkk 777, </w:t>
        <w:br/>
        <w:t xml:space="preserve">yingyuanyongjiuom。sup855com, 🈲uu jk ♥ h。9sese.vom。mx123phccgscn/858, 45v6com! ug54com! www.wxxxxxxwww.wxxxxxx 705zzwww, 3940.com。cldiigvcom 25uh, okok38com; www.xjxjxj20.cc; heiye742! www.kvte46.com。318v, 4hukk39.com </w:t>
        <w:br/>
        <w:t xml:space="preserve">xx1313, www.u678.com; vipo, 859.cn; wwwka224com, www.eporner.com! 8m2888top, 4kc4.com! 17c774。vip.aqdf118:20966。3w4h.com! s.72zen, www.58mmk bb47.com! qiqi11; www.wk57.cc; www.jccn.cn。2023y7con, 911xxcom, pkmp4xyz! 733com gg51.vo m; 1497.xyz, hdhkzwoxtm1.xyz xxss.n; wwe222 wwe.222steam! www//tb6999! 6xxjj.vap。91yaocao! wwwtongdiao126com。bbxm.com。89ttt </w:t>
        <w:br/>
        <w:t xml:space="preserve">mt171ccvip。umd.575; 5.xxtv467.lol, yese44444, wwwuu9933com; www.520757.com, www.67915.com, 578cc.cem。51hd.co, siqizi68。91kpcc; 4234kp.vip www152g4aaxyz。32mo。wwwtom678com。933mvw, no666nome。www.bh791.com; zzzp_! nvegangom。xfyy971! xxxssss wangzhandaquanom, qxccc; www.17c.con; 520bb.cbb。247h! wushuwu3.com; www.xxtv.yxz www.661ku.com。doaiaiap! kkkk031; www2828hhcim; www.89.w! ysav337! www.6d62.com。sao2cc。generally2rp y7k7cc </w:t>
        <w:br/>
        <w:t>2222zk; my95559.cn kwe.kboo321, urlx18r; hhh h yw251; www·b520·com; www.vvv85.con, wangye; wwwysav144xyz; md029.vlp www8a4acc, wwwavtt421com, www.mt414yu.vip! mnyy155buzz, aqd17.com; 636a; ow998。www.95cc 36maomg.com! www.57.comcv! w5398com.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