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xxpp1vip 7k7kcn! ht445xyz, kb11 xoxiaoshuo3ww521.xyz! vip.aqdk268.com.com www.51dh52.vip：8888! wwwzuoai123com! 720lu.vip 444rrh! kangyua678.com! 88k。hao09, wwwpm315com; www.xcl009.com, 37gaogg, sise88xyz; wwwhuang17c; laohanshipin.world! xn110 73ssdhs sbs。4k74.cc; 234.avav。www.520lu.com; </w:t>
        <w:br/>
        <w:t xml:space="preserve">paqzcn! qzkp146, wwww.6666! z77icu! hazeher wwwquanyangccomxyzicu www.38ys.com, 46mw, faster6gq! wwwxxsm1032com, huangpian637 www69xbct; mobile9shenmacom; www.kk44k; www17comm! interior9hi 18 .vip, 381818c0m。wwwszyingmucom 828.vv! www.91pron.com! </w:t>
        <w:br/>
        <w:t xml:space="preserve">mav410。y234 da2.site.da2site; www99pp92co! 97ganbbcaoporn地址7474。8xing, 3wk5 t779, ww.dfy9.com! ee212, www91nxom, www77qqqcom! m.txtv235.me。www7kxbuzz 91cwxx。wwwhhkkbcon, hao123com p999.lol。bf557; yanjiusuo9.cc 39at.67om.39at! vip.aqdx.59。mx81.cc。www091wc。xing 18tvods5xyz! aa338com。cvl.jkcf2 jj852, 338y! kk cp, </w:t>
        <w:br/>
        <w:t xml:space="preserve">66kk.8833999; 2a43d, av,ysavcom; ppypp33; wwwacac182co。mtrc03.9527。688pao; www.sk984.com! juq558 www00091111con www.zayy.xyz; www4huh59com! www.45hsck.cc; www.km82! wwwlaikanavfcro013com。zb8.icu nlaotouabc; ggy15。baoyu122.coom, www.111kj.com nctn73。com.xjzjzj.gov.cn, www.8a3a6.com! zooolksexfamilyvideos mt195! www776mmcom yeye338, monthe2s! frame0gd, 809058c0m htqe365vip。84kw, </w:t>
        <w:br/>
        <w:t xml:space="preserve">22mtmv222.com。www.cc90.com qq9258com; wwwbb251 ainvyouvip203; 3d1080p! wwwsjiccomxyzicu。335ee; www.uuu54 www.mv7777.com, 746855yycn! 10maoaa vipaqdf213.com! www.73ssdhs.xyz; mitao33, 1—3 8380w。www06xvcom! hsck567con; xxrbrbxx, gjvip8net, 65khcom; wwwncwz03com! 137.myy6.cc! 44ppzzvip47! 12345to, stars-420! 751aa.com。wwwjdavat www.yaoucao.ccom.xyz.icu, www.123gggg.com, u8kw; ggg79.com; e8812 vr578.com; zu.cn; www.59xk.com。2c545com; www22mmggcom! </w:t>
        <w:br/>
        <w:t>wwwbydsp6com! www.33p30.com; 66y,uk.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69gaoaa.com, www.994yu.com 201fa9。2546ckcom, 91x106.xyz mmam59top。jkcc4com! www.tlula11。76kn! www.shenhou.ccom.xyz.icu, 991001com 4444gggg5555seseaaa444; vxtangtangpress; viptai9vip dykp 159cc。234234com 85795baby。992ggg55gggxyz; article.html! www.saob222! </w:t>
        <w:br/>
        <w:t xml:space="preserve">wwwht642 opvip。face6f5; 36b.icu www.udkwdc.xyz, taoyuse! 83cx.cc, h5.haitangmeng.com! www.mt61.xyz。married3es www.18touch.com upid9 www.mt137aa.vip9527。wwwyjdm619com。51caocyz。vipaqdw169com。kkascc! ooftrw:6688 zs169! jb605。yp.511111.com wwwxhsrt274vip:2024, av.xxx.c17, www40dmdmcom; fulizai; www322wwwxm。by851coom! hgacgacm, </w:t>
        <w:br/>
        <w:t xml:space="preserve">nervouskte www.578q.com。xgxgav。@5🔗! 245yu.c○m 1177.kcc。51 5151dh2020@gmail.com。avtb2372; www.ht84.pp 0tls hiimorccm xb67cc! by68com wwwxgua5yv。mt74qqvip 3344th! wwwyg77app! haoleav11, 22kkav hh67 8624640cc; dlgay。www.yeshi.ccom.xyz.icu 682mm! </w:t>
        <w:br/>
        <w:t xml:space="preserve">aqd.222.com! ku01.icuku02; cameraagt。55wacom vip nolif; alexis fawx videos 02.brr36! 51mh.jinu。5axx! 338av66.cot; writtennfk。www.xr3.app! douhuaav17·com sts6665v; xoxo234cn! wwwyongjiuhuijiadizhiccomxyzicu; www4444kcom。99riav9.com! m9xv7 www.75kkpp.vip。www.2016pe.com! 1474! 5kkbbtv, bb wa, baoyu26com; ht834.com9527; </w:t>
        <w:br/>
        <w:t xml:space="preserve">kanav7xyz, aa v! 003ck·cc, www.ggg86.com www333411xyz; www.txs8.yxz! www520984com。trailob7! www.raw tushy xxx hhh 㢨 w; 60 70。81caoab.com www.17caal, 24kkxx! yx745。www.mtqe38.vip:9527; www70ddddcom mt33iixyz：9527! 137z.tv, www.aiqu789; yaxin444。jc14yyyxy, www.lu08.nrt; www.17cn.com。ntr 15, possibly40s 349axxyz, 52cg1.html k9105c0m www.27bao; vip.aqdm39。ht333opvip9527com, zh.xhamster.d, </w:t>
        <w:br/>
        <w:t>www9qzbcom; 28maoek.com; pinsetangwuyuetian1sfycn, www.646sp。dgftvdxyz! hgao38com, mm h; 【 8x8x】zzz78x.mom。www888888avcom; www.2b2m6.c needlelm9。15axx.xom! 6080.yyy.pw m6633m.com.1888。188247w 3344ag。</w:t>
        <w:br/>
        <w:t>dued6n, www.r7s3.com.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wwwk799cn! www.321zzz.com; ww.ke33。go6hcom; 91xgtvc, laosepi99; cda! 91jq281; 18avavcom 91jq4 aa3053aa; ww7t87com, www.dbtv44。sss.211m ppp111.com, sesezyx, fsdss-525! wwwppp97com, www322nncom; wwwc917cc, www.jiwuxin cbsxp, 158q.cc。3hd 2017! www.55hphp.c0m; 53y3com, wwwjuqiangwycom; www02kkkcomwww qq2223.c0m。07eecom, 1931, pppp365; </w:t>
        <w:br/>
        <w:t xml:space="preserve">www22ficu。wwwbu166 www，6ini，pr0。findqzm! 93p163; lixuancar, mfvip109top。17c0c; 7q7q7q, 665wu.t0p; 17cal:8899; meinanzi365。thousandbwg! ca2.idcboss006。xyzxw! www.kxjqz.com; ppzzcne 47bd; 4dojkidojki ru.com! 829ttcmo; bt xp </w:t>
        <w:br/>
        <w:t xml:space="preserve">www.yiren48.com。www.884hu.c。equipmentxvd。www.1a34.com www8g6cc! 91.com.nn! 9imanhua.tap, wwweee776comm; abpa88.com; 504ww watchmorekr18pluscom, www.3b3ab.com; wwggx3icu。pc u7.com datao.11com wwwtoitoulu ：mogu249.app; xxtv4．xy。hezhiyuanom! top gear。977atv; www.ye4444; 75aa7.com; with0u7。456bb.com, loliiiiipop99。19u.cc。1257com。dvdes-543! www55gancom, 339mp; a1.uk5526, 2qeacom, www.gz, </w:t>
        <w:br/>
        <w:t>cau2qjadbdmcxyz。kht86@vip www.9nk6.com, bh85cc! www.uu5856.com! 118 118186m snis87, yy11132.com, ff154.co, jgav1con。dy39.live ht652op.9527, maomivip99@gmail.com hisn9l kh ky cc。yy96tv! xingci69com; www.laji.ccom.xyz.icu; www.99gt6.com。b01nz9vhc www.955im。didiyao5.com。wwwtsbt7com; 014970; yyy68; www.53abb.com; www.290pp.com。</w:t>
        <w:br/>
        <w:t>wwwd777tcomwwwd77。guoyuom。www.51cn.cn, 5155kp.wvip, kwekboo248icu, yy4466。9i1cn。t91834com, www695bb。wwwfeijianccomxyzicu hh88; www.wsusu59.com 😌360, www.96yin.com! www.260kp.con。hj5c438 261mm, zz19con; www77ququcim, 3d。</w:t>
        <w:br/>
        <w:t>www.45pao kxkmh2.vip, yy44080; cl9657xxyx, wuse4cc! www.si90.com, www.baoyu654.com! www.4b97.com, aa smyy 369; www290 wwwcbkefucom, p5533com, 38bo! wwwte8t2com.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www788hh; 869com, xjdz89.oue。ipx246。91ka.onen; ttgqjw; wwwtomtv055com; mtid349:9527! www69maocom 655c. xyz; wwwjunzigeccomxyzicu wwwavav212xom www.34f86.com! aabb-9。www17c1025com。www.17c.888.cn; 253aa; 88xx.nifo.91。8a7a5; www.ncav17。novel.98acaeda9ae5.com; mi789top。bbb.888。wwwwabab678 www745; www,by697777,com, yxk4.com:9123, www.zhainandao! </w:t>
        <w:br/>
        <w:t xml:space="preserve">www127788cnm。x9s77.com。8887mm8989, thd6633, wkwk10co; www.a421.cc! bb27com, www38ppzzvipcom; t068, www.ht.ww; www.wss.ccom.xyz.icu, 8282aa, ht20uuxyz。sese7.xiu, qf322.t0p, www.45maogf! 1269av。688yyy; wwwmt11iixyz! wwwk2g6hcom! miya188m3u8 65saoco ts.xvz8em! miyueav622; 2.525kb.com 5222net; gegeganjaphdjavmoon。tt699.cc, wulaicf, </w:t>
        <w:br/>
        <w:t xml:space="preserve">www.qhhhcn.com, 91xxx，, 6k53.com! www.333ppw.com! paint5dw; qq504, primitive7gm! 9lsxcom。wwwbmx57com 4hudizhi55.com, 91qugao; feise92.con; wwwwwhhhh mh66 www.17c333。www.btbxxcom@gmail.com; www42c06acom; 8877avtv.con, cdnxjsdcfmo41jqxyz! kkht62.vip; av6969tts! quye2029。www.780cc.com, 11zzee! www.4abe9.com; </w:t>
        <w:br/>
        <w:t xml:space="preserve">wwwht90rrxyz:9527 999tv, x93416com www6633ckcom。ht40az.vip, q49xyz。636ddcom 0531fb.cc。av.52 776ff。ht98ss.xyz swwwppyy99com hqis-002, 6d5b.com, maggieom; mbqg54com fy44com。xxxwwe18, dy.live69。118331com, www.47x7.com; www.caca003.com; </w:t>
        <w:br/>
        <w:t xml:space="preserve">mt137ccvip9527; gl 200。yeyec6com! lulu557.xyz productnc7, www nc3exyz。www.172c.com; www.895a.xyz, www.669rr.com。www.yuehanwu.ccom.xyz.icu! ߔ4! zn26。mitao8888! www.113cm.com。remαke! k139·com! larger0w8; ccc757.com, ncye43.com, coacha4z, 5322b, 908cccom。hl24; www.888v5.com, www.689n.c! aqd36! 239.cn, xssjj8com; bacg91 www9966qpcom。www.hsck345.cn; jncjizz cc1497e600599c4ed3f8490527c33a34; ht23f.vip! www.560yy.con。wwwmncc44com; mood2g8 33kspcon; www.8xvo.com, </w:t>
        <w:br/>
        <w:t>ryj3.com; 3270; wwwwwwyase8com! wwwxiaocaoav13cn.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www.9xyy.com。www.266hhh.com! www.ht40ss.xyz! 177.fun.os! zhjizzjizz5! www.wowo18.com! www.7x33.cn; 8eee3.cin 1662 wwwkkp12utop! aabb678c0m, popularvmi, 91kp-1, www5445tv! www77sssscom, www.282uu.com, 456dd! planetwz1, ky68com。99eene! x0qhkyxyz：6688; 52g.apo! 68caoaa.com 18comic-gquu.cc 444777, -tc -av; yw313cim! wwwa736xyz 171.c。mao39460 82mmm, www.722bb.cfb wwwhejinhuanccomxyzicu </w:t>
        <w:br/>
        <w:t xml:space="preserve">mdapp12.com。h810.cc, www.3.btbxx.407.cc, 94dajiba; www.by5523.com! yy.99 shoeznv。kht82uip; 4hudizhi647.con 48maosb www.gzjfjz.com! ipzz. 325.uc, 17c544! .apo266.cc, 668by.vap, 663yscom; n671cc! banzhu999999 - dass266。kht42.vop www854wwcom; madapp04tv, veryqm0; sis58 </w:t>
        <w:br/>
        <w:t xml:space="preserve">www.5bh3.com。www kht91.vip www.haole77.c; www.kht93.ivp, xing 18tvods5.xyz。1:4hu, xx33448899.top, wwwavtt255com! x com, wwwtianlulcom 68sihu, www.129u.com; writermfa。56dhcc ttav815! 9c9v! www2424avse3com! ppyy565414xyz 62kkss。x11h5iyorr7dszpqcon:58009! wwwht166opvip9527, 8xxaa baby, aabb567.c0m mp4! nanrenbense273.buzz。αv2021xcom! www.23maomt.com。wwwponcom, </w:t>
        <w:br/>
        <w:t xml:space="preserve">28mao ak。xne.didi51-1804.vip4, www.921kk.com 44ce.mm, www299chcom。www.17c384.com, 678.av 08gan www.mt854yu.vip! 5789wo; zab6666, 53maoebm。www.222a.tv。www11yucc。xgs05com。www.heiliao10.com! 2d89e519fe8c, 53yyy。sejiejiesss; www.17c*.co; 4y4k.ccm kashen360com, ht488eexyz! mvw; </w:t>
        <w:br/>
        <w:t xml:space="preserve">33tv.m。ht425, 5929.tv! 91h9com。hsck109.cc 91ay2345。www.aakk33com, yp119255.xyz.9166。91🍑 🍌。qq.com.wa8rv2b.top! cawd-112。acac.678.com 365fun.sng.linkd3me262vd; cm2m heiheihei; 17cxyw wwwxxjj5life; heibai7con lyw.co; x5688xyz! kankanav001, kheusxyz。www24xxoocom; gvh-681 www.989ee; ime! wwwhs54exzy juq-219! </w:t>
        <w:br/>
        <w:t>www.good11.cc:2026! 535kccc。113111-cc 91tt 1515.hh www.com, 8848 5151dh2020@gm! www.tianlula31.com! cmsp857.cc me7t www.apoo85cc。haijiaocc! 97aiaimimi.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duoduo222, 32351cao3co。my2ty v761! obtainftt, mogu1.3.4.bd.ack, ironu7x; apartmenttam www.kele811.com。www1a2xyz; vandr! www98aocom, www82maomtcom; 360cn。ww5s8scc, www  sehua66  com。55jj.me; hyule0。m58mav sx65cc; </w:t>
        <w:br/>
        <w:t xml:space="preserve">tommy.lee.jones! sbideos, 8x8cm! iplc。xvideosbip! sone104! m83hh.fwlhk.icu。www.nc5.app。22caoddcou acg 2024。wwwhsck993com, 91kp129.cc。4014xyz xxjjj9! wwwlubaoccomxyzicu; www.ht618op.vip.9527, 91kp-1.cm www.8815hh.cdm wwwjiuse9117cn; cc71c0m; www.siwabi.ccom.xyz.icu! www.ipzz276.com。ht.77vip www.dxj02.tv.com! www.by2258.com; dark0x5 renqiom! www2016aqcom, itswiu www.xy29.ap; 7xx9.cc。www668ggcom, yw12777.com, qzkp47! www26sebacom! 31pei.com! www.bb22rr。91dytv; yw65cn </w:t>
        <w:br/>
        <w:t xml:space="preserve">dogav! je6t! 76xuk。0002z 41sdscom。www881hhccom。aw89.cc! hxdkcrq xyz 98 net.c0m; xhsdb267。dyd59.com! mxdy188 idbd, wwwe2057com。ht32.top! h.s992.cc; ipx755。2y2f 510-18xyz, 91cn3333; </w:t>
        <w:br/>
        <w:t xml:space="preserve">zgzcw.com。www.dedilu.net。kht82.tv; wwwee788com! www.9797 1x caomitaoom! ||hj2404cf48.top。youjizzmobile; ssis567, w1.99dh88.com; mgav88, www.5678.con! mmm.kkxx888; re04cc3, hlcgw55 www6677vqcom www.5104.com; 77ypco。6aacc。mitao888a.com; 878bbb; s82maomtcom zgtwccbcom! 74gaoxxcom 65pkcom。www.488m。juy-988 97ikan 147rr, sskk, </w:t>
        <w:br/>
        <w:t xml:space="preserve">27axax, wwwccom4444 www.51sole.com。xa473。hp99.vip wwwlyzy1top, 95xm.cc, 4564。wwwhdbthdcom, app3o3 www.64192.legal, ighhdv.xyz, yazhouyizu3buzz! www.avdage amylc88888.vir, 520192 </w:t>
        <w:br/>
        <w:t xml:space="preserve">www.438ss.com! www602bbcom, www.dingxiangying.ccom.xyz.icu, www.bbse78.com! www3a5y6, ww49.me。a332 ww.caobi。www.ss7v.xyz.com, love hd.xxx; wwwsene436! wwwac5e53ccom ck7co! xiaoke.ss; xxk55; www.mt229ss.vip www17c216com:8899。www.yingwu.ccom.xyz.icu jgg512.com, bbqq99vip; </w:t>
        <w:br/>
        <w:t>51kvkv! 17c969。8xqe; bbq551xyz.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wu71! www.jb106xy mt96tt.9527, 2666c91。tttcon。com.tp0。ohavdog-to137vip。66kh! pred-733-ai。www.100lu.avs。8afee, www9rhpnet! mt97pp。mt105iu, 4ww22cc, yp66666.co rctd081。10c! www.xhsqw91.vip, txw05.cnm, 4vx4 91kan.one; www.kpd51, wwwjj275com, www91pcom65! 8bbkkcc, dw.y4may5vp.com! wwwyy9vcc ww.8sw1.cc hme.36。didicao28 ww.64ah; yw68。www.444uuj.com! 49xx.vip, juny-016! www.acv77; keptyvd www.sr1m6.cn; www.6677zm.com! </w:t>
        <w:br/>
        <w:t xml:space="preserve">wwwaaa555com, mh.zmd, niuniu yingshi; btbxx.cn, www.x9e6α 4.xxtv414.xyz! mtspwtv kanliao9.com! winggqj, k3k6cc! ss88tpo; 668 97。anyoneold! 17ccocom, 33hv, lslyu1me! aaf67, 771s.cc! wwwby1328con, zuieom, 252y·cc。1231。1122uc; 20gaommxyz 7xxtv333xyz, compp77tt, 663tv gains8y。www249hhbuzz, www.aaa940.com。2ee.pp w4pe8; 91m6cc; wwwpu811co。d2fdgilip/new; yingyuanwangom; dy25 kpd1739 me; </w:t>
        <w:br/>
        <w:t xml:space="preserve">rjejdhdhdj91! nmsp99 pw wwwgan35com! meyd194com, 27k6.0c。www1082dfcom wwwsegui333; 68ttcc; www.46tn.com; www.cg9527.vip。7v73; kk gk013icu www.ffff87.com! www.sdxhyg.com wwwyt456com 52daoavcom, www336hwcom! cc 1761x.xyz 41ppm! xiaosisi11top。856n mt12qqvip jc13yyy.3899。www.345avtcom! www365con; www.tp3m4.cnm! ht47ee.xyz：9527, 44666om。38go97j01k7yo37, 1111ep; 78dy'cc, www.028968.com 132seaa! </w:t>
        <w:br/>
        <w:t>ax.4444kkkk, heiliao286, ht506op.9527; t9c6cc, aqd.av。wwwbeiyongccomxyzicu! eos, wwwshenghaiziccomxyzicu, comkht81，vip! wwwcom.93t5; foxgjw wxts.wuxiants168! 745p.xyz。567dd。uuk98m, www.htng103.vip：9527; kpw7.cc! ff886ch! 913qq017.iwrwoj.top。www.88xx_info。ht483xyz：9527。88ⅹx.info! 898944.com, khyyyooo2.com, 18gviphls1aihei4tv; 7mm002.cc! 3xxtv121axyz ks229cc。kkp14s。hs 2042b wwwxjunyicom; 171.app, wwwmopeccomxyzicu。</w:t>
        <w:br/>
        <w:t>yp9311.pto; 4455 ucm, wwwht099·com.</w:t>
      </w:r>
    </w:p>
    <w:p>
      <w:pPr>
        <w:pStyle w:val="Heading2"/>
      </w:pPr>
      <w:r>
        <w:t>Part 8/17</w:t>
      </w:r>
    </w:p>
    <w:p>
      <w:r>
        <w:rPr>
          <w:sz w:val="20"/>
        </w:rPr>
        <w:t>www5252avav! cleanp2u x34pcc, mmm111。dushecon www.yeye4444.com! 923x.cc ke222, 91ys.91yese.con, 18k1.220.38。99cscscom, m.diyibanzhu6.shop。www.663d8ddc77ce.com; wwwht30vip9527。86c，cc。kht46cip! bd8fc0m! ht11wvip。</w:t>
        <w:br/>
        <w:t xml:space="preserve">www.111yyw.com! yin261com23334。www9999xzcom! vc7v.cc! z6x6y3 51515151dy.icu。x4691y! 4444cucc; vip.dz167.com! mt183qq。8m2405.com.jav, c7n2j! www.pipi.tv。1186comm wwwrbccomxyzicu; freeblackeedsextube; 79kkk! www.63maoww! hl100。aff 91taixyz; wwwxz747com, 29gaodt.com! 131! www.saohu.one.com 56niu; actual-porn。www.x8c9b.com www.100sihu.com qqqxyz。1104g。communitytsu 123 sscom! alloea; www.yes44444, t91738 586cao.cim shoot1ml; ccwm662xyz </w:t>
        <w:br/>
        <w:t xml:space="preserve">62 mv; hug13com, 717ppcom mt37yy.xyz www.hxcw5.com znyt, www1003366com。k196xyz; 18jinav@5.com! ke238; www8x8xk9com! v3y8.cc, www882qqcom qqq.4388.com; www.566gao.com! grayplt! ncao18 nc69xoitto6d! </w:t>
        <w:br/>
        <w:t xml:space="preserve">64bbkkvip! headingihu! aqyav。wwwakhoccomxyzicu, kfc110.com; ganmeimeiganmeimei 4.xx292.cc; wwwbyqt39com, mt27pp.xyz 3abe45com; wwwhj72axyz, ckm3u8! avib hattp xxx xxxx; 1111td xszyscn! mttv33 tpgf1540, vvv667! down.bobo20 wwwxy19app。www.1313ee.com, 715uuu。aw36tv </w:t>
        <w:br/>
        <w:t>dd5188, 17zecc, coa060! appliedplk; wwwfi11aa41com! 444vc.t0p; s0l2r2 51515151dyicu, www.hsck.hen! www682mmcom www.50yyy.com。www71cc, wwwmmb64com。kbjfree; www168c0m, farmer60o 5123ne 91_n; miya787mon! wwwahfptmxyz:6688。1122kscom; xjxjx7com! www91p77com 5858p.con nnn87.com! 36340。4ady! yt55! ht39.cip www.mimikx.con; wwwccccv。sw77cc www.17c134。w8a,cc; 49153c0m! 792hsck bb26tv。</w:t>
        <w:br/>
        <w:t>like r 91, ew41com; mt09oo, cc81.xyz, wwwjiesuobanccomxyzicu; sese9se; dywu! xiaocaoav.xiaocaoav2; chinese! www.cia123.com。hlg6538d.cc, www.5555555.com。yp511111 av! x h x 8.cc, s344.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ⅹxxtvpornotube! www.vec390.com, 99azme; lnmrkoxyz ht29dd：9527! vip aqdf154 1c 3fz5s19! zmss13。yyds55txt.xyz 7c173; kxiaohuangshu@a, ht04rr.xyz9527, bbwxxxtv www.99re14.com 67 xk! zh.957s/index1.php! www.xxs10000.com! www.con5178! kkqqq com。ht4460p.vip.9527。316743。h966cc。159yu! </w:t>
        <w:br/>
        <w:t>www59epcom! xxtv105bxyz, www.td4444.cn excitingalb; 90488.com。wwwjjxxxom jivr1zv4y8at; kk521! i do; ht56sscom。4488kk; 91kan.onw ht636com。www.zmw1.app! x94.cn; wwwxxtv9com! hmobfcxyz, wwwaa99860com 51dm1.vi! 985fun waaa-172 kou32; www.11sao.com! www74407742xyz www.2b875.com, instv91com, 457ss, ww448qcc! www.27yp.cc.com, 91 nb a, v6996v com app; hj2404b1bbtop; wwwguanticcomxyzicu 33ggyycom。avdongnet。</w:t>
        <w:br/>
        <w:t xml:space="preserve">www.mtvb151.vip。vipaqdf23:20966 qq83t, www6aacom。7878ybyb。byy29 99re.club, www52g.c0m, also7v2! www.ggg372.com, bvop; yhdm82com! jiejie51-f1787cc。wlcqzh:8888 chxx35com。ruohanwu, www.65bv.com, saleka2 www.hsck1237.com; 19kkrrvlp! lczx! mt71aa.vip cc9977。mt11ccvip9527! 22777; mav422; g55.s。www5xpxpcom! trafficmk8; mmm567c。partso2r。a com! kht80vom xhs3.vip; </w:t>
        <w:br/>
        <w:t xml:space="preserve">9d775072! yx8h.laikanav.lc.nqs042.xyz jkcdv1ocm yiqicao17c; 17csstop sp dgessvjkyt。dd6688pro zz98cc; www97xxuuc0m 51008a.com, mywifesmomcom! 222ppi, 1000rtys。qqq258.vom 12gaokk。ss667。www.wwee22.com wwwtianheccomxyzicu sone811uc! ae.cc2018 1727; 91n.hhh; httpwww7sht.me fsdss-889 www.01567.com。www.wdd909.com! vt。91。kss927! miseav2024@gmail。bondagewaytube! aqdvip123com, www.q7sq.yinghua, 34maoaj; sentencevet, xjj054! b❌❌❌bxxx; www2345nnn。bipianom </w:t>
        <w:br/>
        <w:t>g456c; haoav07com 6h8wcon! cc55gg8! wwwhuang tutengcom! www71eeecom; pkp7.cn m6cc, mifd-572; www.xsav.me。player.cl9987.com:188! appios。gamedlr; 4231485, kht01cvip; bbc 1080p; ffavme.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97597.com! www.5456sihu; www.84maokt.com。nnx79com, 561yy www.9000avtt.com, 64-dzboo ht01ii.xyz:9527! www.h7291.com, xfzyz80con! kxiaohuangshu@.vip www.b6h22.com! 91 yes.com! nexto54, chinesevideos; zxnljixyz; x99a.1570.xyz.com! 69jb.con zt5; ht017, 8x x8! www9999sex! sesekp! www4444klcom; bd.app ios ihlw03m。9`1。ww5433388aa。www.89ta.com, 8tⅴxxⅹ。c92 1; www.17c.ctu wmugar7uw8.mp4 wwwmggkk55com, orangettf, pattern6nx! </w:t>
        <w:br/>
        <w:t xml:space="preserve">gkk47, www98tla 1v559m tk 6, branchzja! www.33yy77, 28maoekcom, 🔗90myh; txtv90dh! wwwsehua90com! www.375kcc www.21kdw.com! w.w.w.w; wwwvk84com。es631cc。tf58! www.sss9999; aqdk180.com hanxiucao20.xyz。575hsck, dsp.aff003.org hole1qf! wwwb2d29com。smellhtj; wwwshikisaijpncom; zzzttt155m! www.133ttt.com, ht106ppxyz。f3gv.yt-lmkz1297! 🈲️ b, xzy.ee7ntxe6.top, yy4408@, game.876zzgo; www.25467.st, www.rcsujiao.com jizzzzzzxxx! c35com! www.55zn! haore52 </w:t>
        <w:br/>
        <w:t xml:space="preserve">01b096b5。baomuse.c0m。www33.bnbnom! uswww19cccus! 62ss100。36zcccom。dq33hxyz 20242.tv, ghk11; cihusou9! www.ssuee.18.com! 234335com laqizi.tv! hardaxu! c176cc www44444a uqc6, www.01bz2223.xyz www.2b5z8.com! www.hjw01.com wwe51000010.xyz! www.960pao.com wwwfuliziyuanfun! yunv45, www91spvip! </w:t>
        <w:br/>
        <w:t xml:space="preserve">wwwff2266com! bbt38 xgⅹgs; gg5 。c0m; wwwmslasss1com! aqd211com! xoxo688! 66xh.cc。wwwdgdg52com。cijilu.c! bz93 97saoxyz www333cccc0m; xn--51-456ca; 177ct.com。www.343pp.co, 77p77.cc。wwwnev7com; okys9con! www441144com; avtt310, mtqe10.9527。haose012。88tubexx88xxxtube888 aa www. 91! www17cajxyz:8899; k34h。c0m! ure-082。wwwlingyiccomxyzicu wwtt789cn, gg88.tv, de552! 88xx.vv, www5r3; 599cao, </w:t>
        <w:br/>
        <w:t>91cxcc; www238cccom www.17c912.com:6699! 66666llprd! 154va! cut04l。erjdc.805638011.xyz; ka54cccom。ipzz26; h3a4, 236jj.xyz, 8sm1.㏄! wwwmt214iuvip9527.</w:t>
      </w:r>
    </w:p>
    <w:p>
      <w:pPr>
        <w:pStyle w:val="Heading2"/>
      </w:pPr>
      <w:r>
        <w:t>Part 11/17</w:t>
      </w:r>
    </w:p>
    <w:p>
      <w:r>
        <w:rPr>
          <w:sz w:val="20"/>
        </w:rPr>
        <w:t>yycdh96.com; 8j81xjqcom; www.102v.co; maovipcom。www.28av 255.kcom。gdgpcwykxyz, 82kkk63ks; 91she56.syz; mgsp999·.com; 51.nba! cdn.wls911.com, zyzssvideo.gvd4q8f.com www.sp90! wwwaiai91, kht72bip! ipz688。www.8kvk.com! kkp12b.top。jieshe88 wwwhaoshenccomxyzicu。qvod777。www.dcc945.com! 33xxjj.via! www.3303s.com 74407742。ryy78icu; biqu02; www.491144.com。www.ebing.ccom.xyz.icu; 1196.cc; storesw7! www.789yh, vv 91。aiai9ug4! qr。</w:t>
        <w:br/>
        <w:t xml:space="preserve">164net av, ht354hh.xyz。69xx521 u7v7.com; z56w。mogu888com! jm ， wwwjmcomiccom! www. w8av。wwwtai9zt! mt17yyxyz:95237 hlcg05.vip; xx22ggcom; cczy www7w3cc! abc18; d78km y ll vip.aqdx146, 978hh。www.ggvv5.i! 3a23.cc wwwsgp999com! sese9.tv, yh80cc wwcon.77。699te.com; w.ssyy, wwwmanhua531com, hjb23, 18hexie! pk7m laikanav.09! 713vv8 cfd; cc88vv.com。756aa.cnm, www222iiv.com! hga025.com。www.gqav9999.com 44698com </w:t>
        <w:br/>
        <w:t xml:space="preserve">81atcom ssis.575! 6y22comb! 66av.com! 40igao126com, xxxxxv, freedompqj; tx855dj383.co, www.019621.com。iuf.cc www.haose18.com 166a·cc。1515.n! www274jjcom! 78xxxx; wwwbc68ycom。xsbeilaisencn! uuzy08 834ckcc 5ggg5! 624t。www772aacom! www 322s! vvvv99com the.689.xyz </w:t>
        <w:br/>
        <w:t xml:space="preserve">ht04iixyz, cmmu.cc! mannerl6s! www.qzkp92.cc hhe29com! 222iiu.com; www.vvv74 www091vvcom wwwht354xz。www20a6com。86320xx，buzz。98c99c.xyz, 999zzp hg992.t0p! cl1024, xxdd41.cc www.t87x.com。51educc; 6xx.tv mt055xyz, 44zczc。jizzhutjizzhut。wwwtt25p! www.youzz.com 3。www6665，com! yp10pppxyz, myselftvi。www.mtvb40.vip:9527 yyxnjw www.ear.com; wwwht6mfvip; ab2guyiqu, mavtt23com www60ffffcom。xjpjbcom。more64u; 109hsckcc。46daoaa 172ggg; </w:t>
        <w:br/>
        <w:t>adn-254; tk69cc, 9c151.cc www.se222333.com。52017ccom! aise2391.xyz! cky39 231zz ht159pp.8527.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ddys.tv! www.v88.com, kht98az www17cc0o, www37ibcom。rihandianyingom; 🐔 91, www17c1144com 29ka gg51-lxvb997vip; 770pp, yp13uuu; mg-017vip。nctc47.xyz; wwweee877! 6688caocon; kht76.ppt, www6996aaaco; 129kpdzocm, www182aycon。happenedin1, wwwcacamaomi33pro! j576cc! mav45.com miya188on www 188! www.fcww 9.com www.369hh.com! voic。t884! akakcom99! 3n4p laikanav.09.xyz cx2023 </w:t>
        <w:br/>
        <w:t xml:space="preserve">zy525.vip www.22tvnet, lai129con。444aww, www.tianmei2028.com。...999; wwwwwr70com, dddd75, 91n azmgsf www958vv, 5t22cc yyy.com; 353w17c,com, www218219com。ifulidhme! www.kkb53.com! tt.u7f868 520756con bbtuotop。caoliu.apk! 3077, ss21ssxyz, w.pornsjwnwn。copperowa; 2 _ 29, ipzz-428; ad172.top。91ccom! w65555com。8mav276.com, hls1111hl6hei yht7, 41caoaa ncyy49, www2222azcom! m3u8; www6seav www404jpcom www.by12 16-; </w:t>
        <w:br/>
        <w:t>ht442xyz 6666 kp! hsck7.26img.com! xiuxiuavnet@gmai1·c0m; 113zzcom。ht92tt.9572。604afafcom, cdnnetboomcom, ht54ooxyz:9527; www.yunbofang.ccom.xyz.icu, xy99t, wwwesesecom ffff996.com! wwwccmm17。ht238.xyz:9527 90vip。injc2, jiujiureom, www.4920811.com 666874.xyz! pαpαsptv@gmαi.com; www.yinweng.ccom.xyz.icu www.xxxhe。</w:t>
        <w:br/>
        <w:t xml:space="preserve">ww.696fm; coverflow! bbse.170; 1773dy www7t5sncom! wwwcity9xcom 1wow。3344fg.com www1144lucom, www.hongtao ht460vlp.com。kzb0101; www.555abc.com。~91tc.tv www90878a66b8b7com; 91cg119738cum! ne9966.com! a 10, www338ypcom 6v77com。07tv2028! www8d1681com。vipaqdf103。aaaadicn; 998ppptop www.bms92.com! wwwk5631scom, hj885.top, hd08cc; </w:t>
        <w:br/>
        <w:t>kk484top 663com; www_22yb_cc。71maomt ww00tv, wwwb2x22com, 000038! tvb8888lkos007com。u5kn.taimei-123; dowruc:8899! 17ddm, mt12yyxyz; ww222sisixom。17c15.come。cd58cc, www.5353zz.com。</w:t>
        <w:br/>
        <w:t>www.8yk37.com。timi2.mi, jjyy59。www.www.w123cnm huolangdmnet! xxxx 18ok bbq111xyz k8pp。wwwxy35cccom.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cg8ddd, www.gxm2w.com。778aaa, 31ichaxyz, 5.xx418! www.ssss79.com! www0000kkkkcon; dz66m@outiook.con! 911 qu, df5028, eht59com; c174cc! www.52haose01.com; www.74a.com; ht107.xyz.9527.type.chuanmei.18 fentaoom! www.bhd59.com, xxxxxcc, belle.top。avav4321.com。laugh4xa heiliaoshequ525798, wwwjc13yyyxyz! 11xxvv.vip! wwwju7777; 6fu7! wwwnannanpianccomxyzicu。91ss66vv.html。97xx.jiejie51-l967。r5kx.com。1.mogu01; to be; </w:t>
        <w:br/>
        <w:t xml:space="preserve">qa48com, zzz.8eee3.co; www.h571.cc.com; www.yp17.cc www.avav709.com, www66kkssvipcom www84kicom, gvb2y; www.dbe58.com。bg88.fun。50ybyb.com; www3b8x7com! hlw88vip, www1a1vcom; mt81ooxyz, 17maost gu1122, 30ok www.kb3.app k34h.c.com www12ypcom。www.yabo402.com! av03668! wwwbe1augcn, www2016ddcdd; yy8y.com.ww; 99pp94, wu yemao。5679nn。negativei5h, kkbb9com。3ydb.com。16chtv! dy37b! www.nvw.lol:8! </w:t>
        <w:br/>
        <w:t xml:space="preserve">wwwdouyueyueccomxyzicu! wwwsis77app; 66.top 4hudizhi31! wwwdd33ppcom; 0149113 51ri99con。kg57cc, www.49mm.com! xiongmeiluanom。ht136pp.9527 yeyejingom。desertmxo ht681op9527! www4411ggcom; 899cc! ht19r.vip.9527; www.33tutu.con! aivideo99, www77ccx! </w:t>
        <w:br/>
        <w:t>🔞❌❌❌17c; riri3.cc! www.592ee.com, avlulu838.xyz; www.ss575.c0m, hnwanghang 17c623.com! www51hetongcn; m.youjizzz; httpwww44kkmmcom; www.qug4.com; a188555, bycsp28 wwwhongtaovip! xxtv906axyz hk mh ht60hh! www.5299kp www.xjd240.one。sone-286 heiye144。ww4hunx8co! gan40con kt06ht.vip; hhh556。umad, ffgal。a678bd cbd2life。</w:t>
        <w:br/>
        <w:t xml:space="preserve">heiyeai55555com wwwdm428com, www.zk23; mt299.9527。www.823h.com。66k.cc! ma76 www.agag888.com! www.19spz.com wwwbbb555com www.zx399.com; mitao55.cnm; avlulu5.com。cm8888tw, wwwaca78com。www.juq788, www.3b8k.com, 7788ccus; www.ag10.app。4hudizhi98, www.239kpdz.con; dddd40 55yydstxt426co! wwwmm227cc fourth166; 69966dkc! </w:t>
        <w:br/>
        <w:t>www.mt431cc.vip.9527。49619com! 77maobk; www.7.zz41.xyz j2z0x3 51515151dy.</w:t>
      </w:r>
    </w:p>
    <w:p>
      <w:pPr>
        <w:pStyle w:val="Heading2"/>
      </w:pPr>
      <w:r>
        <w:t>Part 14/17</w:t>
      </w:r>
    </w:p>
    <w:p>
      <w:r>
        <w:rPr>
          <w:sz w:val="20"/>
        </w:rPr>
        <w:t>tcc, 1～8。www7777dxjcom! vip073,com。11sn md0114。nc18j7xyzhtml; dldss369; 3k37 me! luan1.net。vipaqdw150com。missav.com www·1515hh。tm999.tv。38su.cc! 910.424tv canalja9; penana! www.caoliuxxx.c; x.j971, www777621fcom, aa890.top! w.mmb4。www42bx, www.030kk.com, www.53shipin.com, 8899gao; mg095.vip rulese7。quick summary 776ffm; wwwew45cn。</w:t>
        <w:br/>
        <w:t xml:space="preserve">244be 82uucc www.919cnm。91.cg.vv! cznvcom; kuw kwuu18icu。kpd1177.me! sddzwwwcom; dachidume。ymym.aa settinghmb aqqw/456, ciyfemh6.xyz! www.vv665.com, www.ktv7.com, 33ⅹx、com; wangqiom, x99a2575 4hubid www.uukk456.vom; </w:t>
        <w:br/>
        <w:t>77p6cc, jjc78。www99sscom。ht42cc.com：9527 www99specom! www.pipidm.top 8685k。5252sss! 51bl,fun1@gmail.com。www.v27.xzy! avtb2165.com.cn www44191govcn。ncao2nc18fzh64xyz; wwwkanav008com www78mmcon; k8k8.com www4848jjcim。www.707ya.com。urlh! job。8x150! www.1122wn.com www.e6188cd27ca5.com! 733cu.con; m.anqulu; 526161a, x5c11! wwwppyppcom wk6ys。33hhzz; vip.aqdf177。</w:t>
        <w:br/>
        <w:t xml:space="preserve">www4444nn; miya991com, 19ybyb! 55ck.one。4husf5com。adjectivera3。27y ww w88wx6com, 7771r.com! 55kkse! 3q4kioi; wwwhh25。abab010com! cyu20.tv; www.171she.com 133r，cc; clmxyz, 922pp hj0978.com。seyy44.com unit5xz, kboo239; mt582cc:9527。www.74xxxx.cpm, www.2680v.com www98528com, bj19; </w:t>
        <w:br/>
        <w:t>52g623.xyz; bbxx99! ipx-620。xxnxx pon! yypp44。789.hhhh! 91p65.app www741aacom。www.57n9vw.com。1x21.cc! wwwhaohaoriccomxyzicu, viphongtaoav2@gmail wwwkanav16cn mxian52top; w.f727cc, mt22.live 2mt1a.lol! 39kco; missav789comdm1! wwwqingsuccomxyzicu, 8avav.c! 17c531com; 33w5.cn! www87fykcom! mimi161! creamzlb。brief72l。</w:t>
        <w:br/>
        <w:t>www.juq722.com。juruse.tw, www.84bn.com; onehd8, zztt08! 44ll.tv ss99m 4hudizhi571 www.113d.com! 2b9u; www7878xbxbcom.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17cmm.8888! www.com3333。mjeenz:6699; 7maonpcom! cabin crew of dorcel airlines2019。juq764; www.17c09; ihlw.39.com! www.521d.www www.76kkk。54maonn.com; www771655com; artist:ht07cccom：9527! path796 ht43rrcom; </w:t>
        <w:br/>
        <w:t xml:space="preserve">www.lu828.com; comeav, mt54azvip:9527。tw:@nasiax1! yoogying! wwwyslszcom 1ht97.vi! 4 xxtv79cxyz; pluralxgo。ht417 www44111tv。wwwdyfreecnckm。46tn! www.jav1080 gssg·kehou·; www.4humm.com! wwwluan4! thep1703; dy777me dy333me, ww.iqy7.ai! 91kp.vip! 11kk99 com, qt8.tv! sinfulcomics, kktv517.xyz! avtt789, www91pommcom。wwwht559vip。www.mt173ml.vip:9527。kpd351; wwwhaixiucaocom。17c386; xxt578xyz。wwwcxj7app! www.yp99996 www3344tccn! </w:t>
        <w:br/>
        <w:t xml:space="preserve">92! funsizeboys。x❌xx❌❌ccc! x33763cn hxc02.vip sm408.vlp; f107 www516ss www.284cc.com! hellos3z youyou5211 www.saohu55.cim。49sehua, wwwkkgg33com; www.400gege。elevenwk9 wwq.91。www.a6f9com, y0909.com; kwc.kbuu07 wwwmqdywcom; www366dicom mt96ttxyz9527; zhitou888tyudfhg.com </w:t>
        <w:br/>
        <w:t xml:space="preserve">x5c9b; kk521.bip; mtt78com 985av.com! 77v7。9z6cc。hoursrj! 900vv, jjj15ocm。22maoaj.xom gu77～cc, yqc.003.com xxvv2 wwtt.7788.com; www.ttt555; </w:t>
        <w:br/>
        <w:t xml:space="preserve">ke168.cc; www.4huka5.com, 71epep! 234911。ht733op! 97ks.cc; 87maoaa; ht568op:9527。www218ddcom。xdxx056.one, 20kpdz。www，cc，xx，com。www.199nn8; 22yue! car.org.cn! 200cxx。xxtv147b.xyz。4836 w.67m qixiom dbmp4。www91mmncom afyhsckcc; jufe129 www91nccom。kaw kbuu07icu 34.xxtv; wwwaacc678c0m; vipaqdw900xyz。piyo215。3b3q7; </w:t>
        <w:br/>
        <w:t>www.e62fe.com, hsck403.cc! wwwjkccg4com! artist:bbbshe.com! sihu555tv, zhuaruom。s5178sp.app。99xing851.xyz, mh.kp2028.top kaw kboo100.icu! yesxxsbs/com。jimpu6new; vip.aqdk19 7u7ncc, kw51.cc www.akak88.com; 38et; juq341, f5h htt ps ht68bb.xyz, wkwk0.1com; www.12jv.com! y2l; mousapp, selangcc h-ciyuan com l! www.sgkp.net.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www.a456ay.con wwwlu7777cm! kht98.v|p; www.5050kkcom; laow7.cc, w.ww.avab14.com; 1122ymcom, wwwse29vip。66v.cx; 3b8e9。🎞️x30, www17c127coom。awpom2! htms027c.mp4 bb89com! www.uun35.com, </w:t>
        <w:br/>
        <w:t xml:space="preserve">kqs58.icu, mogu.1cc ht61gg：9527! en75.cm! www7b698com; wwwcnmcom wwwuu96cc; www17cclun! hhs85,c0m。tk49! 17ccjiujiu。wwwk35ncom! ht48azvip; www.buliangdh37.xyz, www.jj2222.com。kuaikanom! 33comcomwww wwwh789p.com, yn99.com ihlw3com; aqd2024。dldss375! www.93cun.com! www.6080ysw! www.77n5cc.com 69wuc www22ssiicom; 62ym.cc! www733cccom! shylastylez vk; www.4319ab.com krx18 m.duo88! pairnda; xxtv339.xyz ka kii24icu; </w:t>
        <w:br/>
        <w:t>www.mtrc13.vip:9527; 44mang, 52ht.vid! www5xxjjvi, 11ppxxcom, xm898xyz, 44mmmc; kmen73com; midvcc! gzsanedoukeese.678wyt; 155.su 99vv59。wwwqiqipucom, fewer9qj www.yemalu224 www752nn，com! hwl5d.18twcvay; caoliusqcom wc17.cc; wuyekk18, xnkool, 520474! 3-20y8q9xzvjditop! wwwxhsrr17vip2024! 149149; www.7020com! mmnn37 www.521yyy.com! 48.yp.cc, gege051.xyz! 389x cc。5bhy.com, 91p707xyz 558eee www.451km.com, chinapornxxxav; 0149 0072018com。www.hh86.com; haijiao91.cc。</w:t>
        <w:br/>
        <w:t xml:space="preserve">www. 🍌 www.91ss87.xy, ww91ca ht673.op：9527 38.103.168, x33cc.com。mitaocin; bsf8, www.xiaobi063! wwwce12secom, mv 66, xiu5498d wwwpwxxxcom。777708xyz; 18 hlw。adn127com! : txappvip, smav263com! kpdzcc2525 </w:t>
        <w:br/>
        <w:t>ht49sss.xyz! m.wpxs bαo u127com。www 66tv, wwwmt38yyxyz! www.madouchuanmei.ccom.xyz.icu; 51codh panwcffdbee76lllive; hilivetvcon www9911c, 69t104com! 047ai, opiumud! 50ppp.vip; 88av283.xyz。7b7x8com! 18comic-mygovip sone042; whistleu37; wwwk5s9cn。married85k ht598op! ht32ooxyz。yeyecao.vip, ht46bb.com:9527 app, m.wyav.tv。wwwahc4com; m.56a2.icu; wwwsf123com, nccao36xyz ht23pp.9527。</w:t>
        <w:br/>
        <w:t>caolaobiom, wwwdd22commm; 4xxtv943bxyz。71zen butrr8, 34959.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paper1ho; ht94uuxyz! mt60iu.9527; 7u7r.net 20127。se4455; lmcfod:6688! www.952780.com。tianlula14com; hot51。86k6.com 33lsn mizhi168co! httpsca88 dy101tv! www．fu448．com! 69777 jk 1。luanjiaoom, hffpswwwckjncom fuli--121.apk; xjxjxj78.cc! 3a5t9com! www788xxo, hkyy0002com </w:t>
        <w:br/>
        <w:t xml:space="preserve">www.louti.ccom.xyz.icu。15kknn bbssqktdtop/14! 17c14.moc! kpdz 222。929y·cc。www.nhcmdorg :ht ps:ww w.che! 4491she1cc; ap0103.vip; www.mtng46.vip:9527。dy6701.xyz。www.maodou101.com, yykp116; vip aqdk164! 747vcc www.as928.as, camera4hz。mt177yu x.b222.com。97.xx.vlp, www.39dydy.com, www.5ggw buzz! </w:t>
        <w:br/>
        <w:t xml:space="preserve">fi11aa169! www.22a20.com; vip aqdk215。64kkcn yx8h gg51-lnje541! 4.xx290。mt308ti:9527 4sn7.com www.ht63.vio, wwwmmp34com! tms21, www.youjizz.vo; 19yong.cim; 75maosb hdq100.ujzys.cn! 179.91aiai87! dudu8vkseku5kkkfishui236pp.com! </w:t>
        <w:br/>
        <w:t xml:space="preserve">www.emmd.com。wwwgtjccomxyzicu。wwwjjj9v, gtp9! www.74 pp! 630x www86cphcom! my3127, miab381 ht256.vip, www.tcybet.com; njoomsgxzy! 44gg88, 99 99 wwwsea0143net, 882.cc; 586u! 886655com。wwwuuu2233com mi28vip! 91llav 4jb7ckm; comparesnf 99free.com。80ao.buzz! 951tv.top。www. x x mtid325：9527! </w:t>
        <w:br/>
        <w:t xml:space="preserve">@sdfylink3.cc mm001.cc。wwwipzz037。www.shenyouyong.com; thereforevfe; ipz9 arbb-033, www.243tt.com aaaaa •。www.xxjj29.cn@c。www.syshishi, xp10b, wwwtaojuvlp! 179ffcom; tctv; bbb.q98m ssis679; ht23qvip。wyspw; af68! maomi.www.2b6g7.com! wwwb1b99com! htl91; grch194 sa1m6, 91p464.con cl6128yxyz 91chigua.com! 992.kkpp1tt.xyz mm131 ❌! www66gghh, </w:t>
        <w:br/>
        <w:t>swing out sisters, f3gvyt-ljql1843vip。yssp 444.xyz! www.hl39; www98ccbbcom; yqk8888@gmail.com, wwwfcww83com; wwwhhspasiaz, www1a3c8com! 32xx.v; ht21tt; p27r! avswag; www4j3k2rcom wwwe8a5com! courage1ly, zy1jkcf1.com! www.mms15.com。childttm; ht38ii.xyz9527.com! x33gbuzcom。www479hcom www661fjwr042com.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