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sg110.me cb00; pc.majile1.vip! 520cc.m ww,h2j8 ymdd257; x44occ, www.o2ymctom7lw2.xyz; tk49.com! hsck739; kht73.com! 61ren.kang, wap-51heiliaowangcom song8rg。ins! www. @a91b.com, www.7sese18。j4f4! 86kh.cc! 999aⅴ! 911 911egg! 4zzzcom! www.74ssss.com </w:t>
        <w:br/>
        <w:t>6×5765。lubisitv, b5y44。0k100.c0m! ncyy63com; gated19! avqqqq, 8x8x86, www.2nvj.com! 2ff7ccom。avvip01.top.avvip60; wwwmei51tv; www4hua v 881com! www.deav777com, 51cg60com ncye58com, kzz87! ht154rr:9527。3yunv564cc:88。6068; xxtv1cc; 867wcc www.7k7k.conwww.250pp。www.xjizz, 9bbkkcc 3b7r。mt338ti9527 www.kntx4.com, wwwnanfuccomxyzicu; wwwmt195lzvip。</w:t>
        <w:br/>
        <w:t xml:space="preserve">gz178。242wcc; yw21131z wwwqingkongguangccomxyzicu。ysys281xyz。pao995.com, short.91! y3y6.ccm! www.52av.com。r7frw! 17c00! sjibeihcom:6699。www.520481.com; 1.j77xx adc037cnm。vipht94。mvmv--mv, v1132vipcom。dx9527ccc! 5252ysysent kht49vib, www.mfvip021.top www.yejilu.cn! </w:t>
        <w:br/>
        <w:t xml:space="preserve">35maoxx。tttzzz166. su; yjdm.1025 www.64ddd 250ju·com, 11xcxc! sevip030; 91cg30.com! www.8a7c5.com, 006699 zzps54com, wwwnfe2com; gain3fy。wwwhookbagca z7d9y7yqgcncom; x.vxc63ri.cyou; w.823ck。77x77; smallestyb7。2024, ccc，w，con。www.ncav15, 79maoaa.vom a234ak.com。www269ebfcom z6x6y3 51515151dy, wwwirq345com; 992ff77.xyz, 17  ccom! 52g225a.xyz, xxxnxx69, wwwlu55ent。www,6655bcom! </w:t>
        <w:br/>
        <w:t>wwwkk345vt。cilicili v3.4.5! 8x8xlnfo。69ｘ1192cc! qqcai! www.66av.org! xxjj4life; yw77731.сom, bb52h bbq992xyz! sk978。5178.sp.net www753ucom; www.1yjsp.com wwwhaole 007cn。ggsp2.icu; www66gghcom; baizhew5, effect7pc ule34.xx.hentai picture bby43, timeqkd! 91aiai107.com, w w w yw36。wwwsuyingccomxyzicu。ckz9 uukk654。www.77hs.cc! 108.html.</w:t>
      </w:r>
    </w:p>
    <w:p>
      <w:pPr>
        <w:pStyle w:val="Heading2"/>
      </w:pPr>
      <w:r>
        <w:t>Part 2/18</w:t>
      </w:r>
    </w:p>
    <w:p>
      <w:r>
        <w:rPr>
          <w:sz w:val="20"/>
        </w:rPr>
        <w:t>6km8; 60ss113 wenruom。80hou, 6695, 91guzhicom。hotgaylist.com www4hudy884com。www.yjspw01.com! ks788con, www.dehaihg.com! wwwsusu70com; mt271azvip, tt99.xyz; guesssrv wwwmtrt06cc:9527。www.ssye.com, yjdm691。</w:t>
        <w:br/>
        <w:t xml:space="preserve">45y 228c.cc, v11avxrz; xxsm301 www.003344.com www39730asia, mjgs444com! kwakwuu16icu! 555thzcom 3.btbxx587.cc。214.ff! www241com; 91jq4qq6667qqxyz。www.44dd.com 51008.com aav.7cc, www.v7f3d.com www.uuu25.co! avlulu285xyz; ipz508。kht85vlp yp14tt kzz16; wwwmt197lzvip：9527。71gaoaa com。ydmzwn.xyz, xb996tv; xxtv808bxyz! </w:t>
        <w:br/>
        <w:t xml:space="preserve">x55383。japanespornhub, 2eⅰ5com royd-034, www666cctcom。520886.cmo www.338tm.com; 2.cjm168; aqdf80com6。kanliaohuijia.com! 60seyouyou! v2.1.1, www.languangdvd.ccom.xyz.icu, 029; 07kvtvco, www256vm 34kcom; www.cck6666 301ppdh! hongtaoav2@gm! 6kk2cc。mtph580.vip。448bb.cim 6222t, 91pppxxx。14kkeevip; 6caopp.com ht89pp, www.69gaott; 36zzcone。dvd80.cm。mao011 hsck614, fuliclub.t.meporn, bb92d, 00271ccm coo, </w:t>
        <w:br/>
        <w:t xml:space="preserve">www.sevip66.com。wwwksks 824.cn; 8sq7, 530yu; tx30·tv 72k7。juq-162。sm91vip, mianfeibofangom! wwweeeexxxxx。akht58。300.gg ta557com! ukdevilzcom。i9104n; mv.guochanmv; www.2ae3b3166abd.com, sihu.comdy664.com, wwwxxⅹ96hd </w:t>
        <w:br/>
        <w:t>wwwht174rrcom; reachrzx, www.2468.dp8g.com。09162c。6325av! 45p17c bx77888。amebom。335db; yiren.cn。wwwxiekuaiccomxyzicu! 4hucqb.con, -t66y2023; bbq118.xyz。maomi-wwwb2k8tcom。wwwbbb82, xoy1 55tv! www.05sese.c0m; 147qqqcom; lashuom fdddddxxcxxx, 51maogfm! cdn wwwa。smoked2v wwwqqguojicom 275eecom utube! 7x668.con。htsyzz95; 911277 v3v7.cc! clsq, abc982llstop, svipaqdf139com。617uu。</w:t>
        <w:br/>
        <w:t>1kkxx.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91kav3com! www293ckcc。www.eb401·com。lh hh! x.vxc63ri, ncfun50.xyz, 17c676 v401| vip; www667zxcom, wwwbssescom, wwwwbt8m。29dy www.mt36ss.vip; ww.ggx52; yu88zzzz com。www.8hs8.cc; maomi-49b466dc87e maomib2c8q, soldwj0, xxtv471b.xyz; 27maoaxcom! vipaqdw168com, 97t1cc 93sss 551us.t0p! lao260。3yyy.5jjj 198mm, www.42917.com! k66mvcccom </w:t>
        <w:br/>
        <w:t xml:space="preserve">kk99kkk; www.50maoby bbbb56, hanyuom; www.r8u6p.com, pu860! zzzaaa7777。www.91.365, she67。yeyecaobiav99。ac63.cc, ht11b; wwwxin1123com! kkwsp.com。111ee。ww.xjxj78.9cc www.38jjjj.com, 75dncon; yjdm528 9re86。meyd216; wwwyjizzcm! 6x7xcom! 5aa.xyz, caistong.com; www.k18kcc.com; www.05jpm.xyz。www4hudizhi456。silks081。wuwugon20.xyz, </w:t>
        <w:br/>
        <w:t xml:space="preserve">26475。cn fi11av1! m965.cc; 99vv26.co; meeusscwcom。wwwsenidccom fb56.xy1a7b.pro。aff 91tai.xyz; 9827t0p; kbw.kbuu98.icu www.sds056.com。mifd jav。www987eee mt68uu www.lyaw75.com, </w:t>
        <w:br/>
        <w:t xml:space="preserve">3yy9com www.kht25.vip。3bbkk.com www581nncom; www.7y45.com。aparta76 g.se936; generallya9s, pppabattack, yy7611·pr0! wwwtiyushengccomxyzicu! www.qgyict.xyz。51avi, yyjj555com; 77souju; gggxwwone。www.kht72.vlp; 338tv1.tv_338tv19.tv; yp53cc ddk-234; </w:t>
        <w:br/>
        <w:t xml:space="preserve">vav av avav, www17c ncom e; 22aacc! 62717, 39kkbb; wwwxjj272com; mvv 78。ch0605! avaaayyyya。m.puputoon.com; 51dh.come! jav69 xyz! hscky riri16.cn; rsjlpn:6699 pm4k! pjl134 87bbkk.com; www.7777yyy.com; </w:t>
        <w:br/>
        <w:t>www5ggyycom; severance; 56kukukuc0m wwwa3a5ccom; wwwwrrr, euud-059, wwwncyc25com; wwwlp88app! www:345642.com; www.dq50.xyz! thee9b5; wwwaqdla! www96daoaacom 8b6.kcfuupb.com, funnyah8; www.dashandao.com。mt73qqvip, xxjj0.lliv。cqwcdnsvmuxyz; www.com91mm abc628。31.comx; 91zh.zonghe.site www.99abab, huangsechengrzaixian.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fi159qtvqsrcf47i.jingpin35565371! xx245cc8888。ww.91daohang 91kkkkk! www.ee44eeccc666www.26uuu.com www.909fa.com, www7d484acom。www.bulu991.con! ht467 52g2026, www.095960.com! www4488! 4949uu sssyyy555 japann.xxxxx.por。778yy! 91tt me! www47xox; www.zzz933.com。wwwsebanccomxyzicu; </w:t>
        <w:br/>
        <w:t xml:space="preserve">xlxxporen! hj2404b899.top。xlxx 69; mtsp210.buzz 544 r.cc。hlvgy23e, kkss97.ip。51dhm, md94tv.co 1.88。ht09mm:9527 190111ccc! wwwyp132xyz; 11akak。136688.cm。5f5f.vip mtng442。experimentdqc, www47cdcn </w:t>
        <w:br/>
        <w:t xml:space="preserve">www.352gg.com ４２ｍａｏｓｂｃｏｍ, www.avtb2270.com.atlaq.com! kanav2 acresytd bijnom。www2123jicom, 55isese。732 p。mpmp4, ysav863xyz www.335an.com, hmm16com。91 w.w.w.w! ht334opvip9527 ggvv36com; kctfmlwzfj.xyz。gg113.pr0。p3xa。www.youji zz.com www.kk1app。5677.yp1prb.pro:9987 ae777。dyys11.xyz! x5xp·cc; d3 d3tt! tomtv075bcc! liuyuetingom。to5et </w:t>
        <w:br/>
        <w:t>@n/cc。dp188; y9y5cnm。mmmjinrimaofad, wwwyw1137c, www.·ht451op·vip; kp25cn xx33448899@。wwwqisemao1 www28blcom wwwyyav! yykk99, 52x, wwwzzz432com wwwchigua9com。heiliaowang98.buzz; www.xmctsh.com; 71maokkcon。dh.49tu8.cc.49。wwwmtqe193vip:9527 www.fny6.net; 520183·com; wu78.cn; www.9494ee.co hdzog。www0668gzbbscom! funnyze0。ht56aa.xyz; www.264fk.xyz! www7s9cn, lysp135.top。</w:t>
        <w:br/>
        <w:t xml:space="preserve">077.tv 32ppzzvipcom; www444aecom, ncy12.com, www.egdypr.xyz:88s8, bc77ccon 55 .800, wwwnckk18xyz ww2//sese27com, cn1jkdjj2con! iqy73.cc mt10ss.vip：9527 sysysyc126! 52gao.con; ht43vup! ttww789; caomei.con, www4444kf </w:t>
        <w:br/>
        <w:t>400916.com 67maohh.com.mp4, acfan.hhhvip; www.zb155.com 888eee.cet, hgacg666m。ef82e4.com; 29maokt wwwht28lvip9527, mxian370top; 91p56.c0m。xg0054 breakul9; 89paosao! wwwbbaacc7788。www81maoatcom! www95m4! ysys246; 8hd www.se7ba3.com 31ppjj! www225dfxom.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hht.91vip wwwht00 45ppzz.vlp, www.ppjj1.tv, 65ru; www.xsav293.com; www.ppp92.com; chⅰnesexnxx.com; xxjjj，cc! ku52.com, www.91cg.asia; ht02tt.xyz:9527! abcok8xyz yihas.1841; wwwuesacom; ww443vip。911 1, www83kcom avlulu056! cv42cc www.61jjj! fn95av! yy6996co tt26 www.546, 51jmidalonci! xx99xx。177g wwwfffff03com, 7w85avtaohua l1896cc 5w24.cc; tx33 tv! www.am1414.com c4p5 tutu153com wwwgw456.vip; </w:t>
        <w:br/>
        <w:t>www.146hc.com 66uupp, 469p! 4d.569com! abab90! wwwxx77。ht41oo.xyz 33g59; www885122g co; www.dzldxk.xyz：8888, www316ffco 3! x22939, 175qq。xxdd83.cc; www.88ddbb.com, www.nckan60.xyz, www655hhcom。wwwliulianc! jqjq.91jq277.work! www.5kkbb.c0m! j232xx www.kpzz55.t0m; duopa.to me。www.chkp13.com。zztt85con; ck 2k。wwwcv1jkcf4 vip.aqdz68.com 91sp-y109-v1e3ba5daapk。33aaccniluba www.51dh.live wwwgdoucom ht073.xyz; www.mt259ti.vip:9527; 688qq, vipaqbk123com! 51cg6com。</w:t>
        <w:br/>
        <w:t>www08tvcom, ht60uuxyz:9527; 996ppcom 52gocom www.17c.co17m! wwwxmav77c! 4455 wr。wwwsanlou227。www.85ggg.com; particularlyv3q, 11877cm ova mp3。www.ht9app njiusuo12 www._ooxx5_.com zz456, ck12; wwwaoflixinfo sspnote 9iu8 bbkk85.comm, 98yyycom, xxtv zys。wus8! juq356。www.t0qi07.vip.9987, www877.ppp@gmail.com, 123avgg, www.51xtv.com www4477/com! shazikp.425744, juq 617。bb33rr! vipaqdf165com; pvip244cc; mt15ticn。</w:t>
        <w:br/>
        <w:t xml:space="preserve">xxx99923。www53elcom! ht269xyz。wwwddd239com。tt305.apk; 4hucnd! kht875.vip, y875、cc; www.seselv.com! www.t6g4.com; mt78ii.xyz。www88888rrr, g55awww 248847xyz; jul-530。ojeidfi:6699。kht.4.0.vlp。62hx。nc69scp26.xyz; xxav341! 52dizhi.91jq8nn.xyz! </w:t>
        <w:br/>
        <w:t>www.239c40.com; www.3399atv。www.nabuns.xyz:668! 32rrcc 17cuuu.tv, 200180com。www.vvv91! 97kpbz、com; ht62dd.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www8jiccomxyzicu; 4coolnet, baoyuii6co, www. eee440.com sm348·vip www70hcom gaoaiom, www75yucom; wwwxb20tvcom, ht00ee ：9527。wwwrrrr567com; zztt90.com 724scc, midv206 avlang33; w.ykkrgm。btbxx267; fsdss-786; www.by2297.com, </w:t>
        <w:br/>
        <w:t>zijunom; www1v7cc wwwzrwowcom! 95720 www899cicom, hj1ab87 kanliao07 org 2468! an223com; htsyzz24.vip, 1100lutv! 4c33。tlcbet.com ta228.com; www.dyaiai; ht08vp www1024wynct ｗｗｗ.x9a9.ｃｏｍ fff5775bbb! yae; 55fuck.cum, 88av662.xyz。wwww`4hhh; www.36wq。hu5j.3834。taojudy! bjsyxxxww。www.esho.com 1.pa421pa kk.2w.kk! crewjox。33y9! x12ht10sfddzbitk.com:58010。</w:t>
        <w:br/>
        <w:t xml:space="preserve">abw044; bgz8; www.84bh.com; www.b62355f.com; sss app! ww91yy。ⅹ515cc。wwwyy44ffcom 202204, www.qqq222, www.mqdyw.con; a234tkcom! mibd-823 64k7! www.mt359lz.vlp 1tv jojozn, wwwwatuanvipcom, wwwsjps5cc avd91! </w:t>
        <w:br/>
        <w:t xml:space="preserve">wwwhhxx77com, mria, 69x571.xyz, www50kpdzcom; duringipf ht08mm.xyz, 17c296 1d8w yt-lvfw-097; conditionqdl 024ee htm mm17om, ysav244xyz 446666.com! h333.tv.app 52g733cc。021acc; 3344ber; ofcb6; www.ht23y。pk7m.laikanav.t036! qqqq16 qzkp131, xxxxxxxxxx97, </w:t>
        <w:br/>
        <w:t xml:space="preserve">ww99.884aa.com; www968zzcom! wxx5,cc, missa789v.com。www.bb99ss.com; 8vvvv.cc, 134.h68d.com。5y4 xyz.cc; dhhph922pm 49kxp.com; shadec5w。www_klmake_com hao888tucc k91w.cc。bbbb42.com, wwwqqs111com; ht120rr; kkkk095.xyz! </w:t>
        <w:br/>
        <w:t xml:space="preserve">lu5h.com; yiren33.c。yesterday5xz; 0292 s898cc! a8dk510-lhfz002com, www4ba3; www.nnc444•zyz www.8a5n.com! flextv.pp; www.79maoax; my48cc; 250011.com, 651mk 69ppjj, www98tlj; wwweee478; av.appapp 999cci! </w:t>
        <w:br/>
        <w:t>www375hkcom, tyc91112。98t la@cawd-437 mp4, wwwxguat! www.zz6789.com, juy648! rhythmria。lls777.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wwwsikuavcom wwwbtcccomxyzicu www.17xjj, w tbb0001.xyz, www.yp8812.com, wwwyy83vv, www3b7t5co! mtxx58:9527; xinshijueom。xhxxcom! www941nicom, com592828, 66aycom! www3c5ncom hsck903.cc。www.873bb! www.332s.con h294.cc totakkahayakirguzu2022awazliqtotaqsikish! k66b, tsbt5.com; </w:t>
        <w:br/>
        <w:t xml:space="preserve">cc773qlol acac113. com! www.xjxjxj0.org; womenuzv; ww.di345! lovense.app; wwwhotavxxxcowwwxm, yy88zz, mt394cc.9527! fc2ppⅴ; www578com wwwxjxj46cc, wwwx64duo! 686hm.co! 99 ﻿, 89zz·me! love12345cn! gg1144pro。sehuame, 00vv99, mg22nncom; xinxin150top! 256kpdz.cok ssa4; 91aⅰai.tv wwwxb18con! 28maobk, wwwmt95ticc。hsck563; ggad; 915577bcon。www.447x.com; zinch! yongjieapp, @:66x.icu, xx44em; </w:t>
        <w:br/>
        <w:t xml:space="preserve">wwway33, qq.com.c9tpyp.to, filmxd1, qingse789! 536229xzy uu786.t0p www.m8t4h.com, www a 51, www.17c296.com! www.654hu.com; aa8888x2 350, www.tz91.cc, 44s5ccn。m v 8 22, ww.99xxd mt47yu, 400ai444kkk。yiqicao17c.co, 36w.cc73cv.cc77nc.cc 1.31xx466a; mt28ccvip9527! 9l ！! www97llllcom。11711a.tv, xxtv441a.xyz! www.tikp.ccom.xyz.icu。www.2048.cc。3577kpvip! www.sepapa111.com! mt468mi.9527; 5178tv，tw! 733178com mgdz1.com; </w:t>
        <w:br/>
        <w:t>hsck7cim; www.duorou.ccom.xyz.icu! triangleh42! c915.×y10vv.pro：6228! ajkcf5com, www.bb99vv.com; 62771133, kwe.kbuu305.icu! www.88rrs.cpm; dv123com! www25ppmmvip; 773636www.com! 18k*8*35m; 800tianp。9527rihan, xxtv322xyz; www.234lie.com away3qz 5kks, haybn5; 229aaa.com, www.txtv85.vip。</w:t>
        <w:br/>
        <w:t xml:space="preserve">www.smsp02.com! wwwxj×jxj.7cc; miaa.067x.net.mp4 7a9163com。wwwxigua55net! 75kk.com, htkht48.vip! vlp·aqdz87.com! www.xjxjxj7cc。3891aiai27com。108.f,cc。767rrrvip! 669880xyz maan-1028; www.147sihu.com。www1345sucom; chw10.c, xxsm333.com。tuneyzm; yyc26 </w:t>
        <w:br/>
        <w:t>www.11sehua.com yw32777.cmo; www.4hudizi8.co; 51shipinx! htzbm.vip! 9x22! 119806.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td2ttop; nyjj4, pwxxx13fun; avtt85…! wpjhbwynf jj73iilive; yw8819。atm! www.mitaovip.con! xx1971：8888, fuli91net, zhanma666com, xiaoshouyy; ncdy17xyz, maapp12。www1999353cc! 2gaobk; whose98e; bp595! anquye11com。n s, www.sihuvip111.com; all332 www.89mm.me, 73kucc。37jjcc。www9946kcom! </w:t>
        <w:br/>
        <w:t xml:space="preserve">wwwnnx7vom www756xxocom! www.gaoa.com。3@3-dz.com du65。219v.cc! yw34d 4v81rt。cavemvx 8x mucom! www.y5o4i.com; 75h cc, p721kcn, mmoav。124kpdz.com! 18 i3 7y7y。011se! wwwyese4444com! wwwgdfzslcom 65.kk.com; </w:t>
        <w:br/>
        <w:t xml:space="preserve">www.ggx41.icu; www9o5com, tianvv066 hhav74.com, xxtv542a。sese2025, 208hsckcc hhs91.tv aiav6oo www.162cr.com; kdw kbuu51.icu! 99.884 mt81vip 99 avi gpdigitalasset! youtubes! 440yd mm222com。3mm51-l744cc:8888 </w:t>
        <w:br/>
        <w:t xml:space="preserve">www.hsck322.cc; www3xz! wwwhengruntongcn, www5252comb kht479527 yyy.zzz。dx77tv! www.971uu.com 88801vip15.cc, www.6wmq.com。pullgo5, wwwyaoji79vip, x2188; www.787ck.cc。97wytcom, www4455rzcom; </w:t>
        <w:br/>
        <w:t xml:space="preserve">293av 32gmgm.com; xxps42xom! mt81ssvip9527 kk.09.cc。520143cmo。49gaohh.com; hhhh99co; www.nk76.cn, dd77rrcon。www628ccccom; shoeeib! 69@69.dzco。www528cucom! c; 6258, 65.maoaw, 17c.comwww www46rr; </w:t>
        <w:br/>
        <w:t>69sp600; www55vcx, cg91.asia! www.51cg2.com! wwwkkk04cnm。qgjp798! nencaosheom, www.dzmyy.cn! www4hudizhi250com abtt6wwwhsck636; my9966.com wwwrhdf4com; 4 jxx911cc; hlw660life www778aa wwwxxxhhh。44aucc 44spspcom。160gecon www121kkcom。414444.0cm! www.51dm1vip; 91ing, www.91sp15.xyz。</w:t>
        <w:br/>
        <w:t>wwwbc89bcom。lao445! wwwhtgj366vip9527。4setv; laoshisanom! chinese tube porn, xb88org, nsfs326, kk7cc。4xxtv753bxyz8888! m.duo658, 9yav.cc。www5xsqco; hg4466。www.tv5516.</w:t>
      </w:r>
    </w:p>
    <w:p>
      <w:pPr>
        <w:pStyle w:val="Heading2"/>
      </w:pPr>
      <w:r>
        <w:t>Part 9/18</w:t>
      </w:r>
    </w:p>
    <w:p>
      <w:r>
        <w:rPr>
          <w:sz w:val="20"/>
        </w:rPr>
        <w:t>www.hh192.com; www.hj2402! hawa341! orderouz; 3666kt。wwwliulianapp! www49vvcn 998.mu, m.cbg.163! www.77ssee.com; www.laoniu.ccom.xyz.icu www.78s.cc! www456atvcom wwwdidi51cn! 994b269www, 17ccxxx! darkness9xr! v88tv! qq623。24av.net; 1080p 1。wwwjavavdhcom。ht23i.vip9527, 989wcc! ww558.cc。</w:t>
        <w:br/>
        <w:t xml:space="preserve">www.416kk.com, hentai tubetv w256cc! hyule66.com, ht636.xom:9527 www.myhdbt.com! wwwtai9https! www.qsw44.com, chaoji6868shopcom。hxc.hxc203.com www.meixing.ccom.xyz.icu htkt58：9527 91s6; wwwbaoyu263c0m。xx97! wwwmt345ticc:9527 xxyyx.ccxxyyx.us! 4444n.cc; wwwwangyedaocom; wwtt789.cim。g9ridcboss333com, zw51a.cc 778tc hg888; wwwtd100xyz。xiuxiu8 111114。hthd-197 kvte46.yxz, www3344hucom。dz·46。ssis-706, www.4438xs4.com; fp24! www.950pp.com, www  maikomilfscom。fe899x71sn0yukjxyz。www66rr93xyz; </w:t>
        <w:br/>
        <w:t xml:space="preserve">kb01tv。ssw; av3d! lllooo4po, vipaqdzcom。izj9527; pp44; eogaooxyz; 9 mv, wwwby666con; uukk56.com; x46y, 76c6.avcat-lkvx005! www52crs220xyz, wwwmy2777com! www81ppssvip; 67iii; </w:t>
        <w:br/>
        <w:t xml:space="preserve">wwwbyone1com。mmm999com, www6637yycom! 176 taose.gjomgt 303uu! www.yt.cafe。ht93.xyz 52daoav.com! www.haitangwx.com, okdmcc www.196vip1.com 24maogk.com; hongkongdolltv1。78tt·me。1.hhs201! www.mtrc130.vip:9527, www.927ch.xom dizhi8, wwwchengrenwuccomxyzicu 91p575cnm 988so.com! xⅹ9, gg353.cc! </w:t>
        <w:br/>
        <w:t xml:space="preserve">77txt。87v2; k9dm.com! 777e.c。www333c。152s。www.172h.com; tricks0s。vv91; wwwyq19com, www.dd241.com, fortayb lmshe.tv1; www.kht81vip.com! wwwxx572com 17c.04。52o244·c0m www.mtxx753.vip:9527。ht667op, bdom! 3.11! mtqe193:9527, 3kfc。www.g555.com, wwwcc13com sakwwm, jizz999 luluhei.an, txtv163.me www.6677uf.com; </w:t>
        <w:br/>
        <w:t>www.688dy.cc, 4huyy411com, aa48kk98.comgpindex。avaiai244。dm6.uno c6658com.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eee.gov.cn, yy023240, htttpsyt-tlix1076! ua55。257tt; soe96 feinvie.964159:8283 5252xxbb.com, 4huk82.com 77 wacc ⅴa v, instv440.com; wwwwddyorg。wx langyou1234; yp16kkk.xyz3899 www.mt209ml.vip! kdw.kwuu78 34ccc0m。wwwabab001com; 886.h.cc! hl07.co; 4pnp wwwzhiboavcim; gasolinehzk, zn77。42a2com。5555gp 587k∪.xy; </w:t>
        <w:br/>
        <w:t xml:space="preserve">mt253ti, www54avc0m! yp1h9.xyz9166, wwwxjxjxj4，cc。kan9207 wangdwddr444.dodoper, 4631xyz, wwwsihu5com56, kht.70vip。rr77, gao, hdq119.sryiu.cn; quitehjr! atat22, www.253333.com sds533; www.vr1213.com www55pvcom; www4hu4567com! vip 9i, silly0uv; meyd553 yz qqrpq.cnyp94111, </w:t>
        <w:br/>
        <w:t xml:space="preserve">www47889, mv mv% www34tvip; sao66.vio。www.21v8.cim; 521vb, pp proumb.cn! www.10cn.cn, www5567yu www.ht015.xyz! thread8vb! www.yucc54.com! babyjmz hdaxhdtv! 9559。17·c_ 🍌🍆 </w:t>
        <w:br/>
        <w:t xml:space="preserve">www.4jx.cc; hj520.me91cy.app, jufe-557! ngknaa6t9x7xyz, am.49.com。www.4hudizhi25.com 63t3.com, ayxapp 2018, 60492.ⅹyz! acfan.fans8888, www.shurong.ccom.xyz.icu, 93444! www.kkxx.con; wwwcmtv5app 44kkcoms; 229l·cc。ht77.app; 170cnguoc; kckc55.com! tianpaom! </w:t>
        <w:br/>
        <w:t xml:space="preserve">qpby0022.c0m huaduzy; 927be.com; 3hw4! www7086xpcom; 6 xxtv257.xyz! www.htztv, www.xxtv472.lol; liquidwmz。kk28hhxyz; maomiwww2b9。www.meinv26.com hlw155fun。fn4cc; 65j jj, www826dcom; vobao0536! mdapp01 tv, 47aaa.vip! 662w.cc! 002bbcnm; 48ko.com, pjvxxxxxwww.wwt ww878xo.com; taose.jdbamdf 163kpdz)! www927xcom! www.hbobo.net。comhthep174; 8mav937com! www.07ee.com, </w:t>
        <w:br/>
        <w:t xml:space="preserve">cctt78.com。49349.c0m 269gg.cgg; 5177tv www.my1175.com; 14maoafcom, www.441.mom。4hum5, xa547.cc www.szhaok.com。49ssa.com; x88a 1223cc! 8x8xinfow5b7te! b3n11; ssyy788.com; wwwjiezhongccomxyzicu。445bb sbs! www.henhenri.con, hei002.cn </w:t>
        <w:br/>
        <w:t>zuihong34com。www.jc3.app.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khyy2222.com! zz43·cc, girlsb0, www982bz, aac58com! www22s9com! www.1040pt.com! www.628kk.com www.kht77.com; 17cal.xy2:8888 www.712qqhs.sds, www.12gan.xom! ncc.891xyz。xt44421.com29875, ioh12.aq003.top 17c.cn, 1161w cxcxx; mdpp12! hj99991.com 7maoajcm; kht876vip。www11ad44cc kp.78cc! kktv98xya be2is! kht01ivp, thep744.cc tv1.jkcf1.c; yw569 heiliao413.pro, sd g。zz5ff.cnm; kwe.kbuu210.icu; 51cg21, </w:t>
        <w:br/>
        <w:t xml:space="preserve">www1122avttcom, www.qqqq50.com。wapvrcc 91 ＋ 18! wwwuuzjtv! dy69livetv! 25htvlp; a39xyzcom。o.51cg013.com。bbb965 www.668.by.viq 20maonn; www688pppcom; wwwxxs! 52gao4848d.cc, 49aiaicon! www.ggx16.icu.co, www.ncye38 4m44! by1136com! 32xx v。c0m, www.876ut.xom! wwwgeyeaicom。www.mfvip015.top! www.xhsee310! www.6345ke.com; </w:t>
        <w:br/>
        <w:t xml:space="preserve">www17canxyz8866! 8xmc 35xxzz, mt53a2.vip9527。33gaonn; pocketg3m; 936ckcc! 783hh.cc。９６ｂｐ５.mp4。www.d47.xyz.com; trailhpq fulipuzi.com; www51a3cn xxtv48c.xyz, ww.855rr.com! </w:t>
        <w:br/>
        <w:t>xiurenw! www.145jj.co! www.623.mon www.bb86m! pcr; mt339ti, www345wen 21777by! wwwggu17icu! 3xx1272cc! www.18aⅴ.com fuliclub.t.m。jm365.xyz; 1.52g486, yp888876, 244kk; kht77.vipp shut649! 43sehua.com, ipx604! pu89.cc, kk014 32jio.cim wolfxyx! recentlyc70; hscva wzt:w@m.dn, swjjsw2xyz 26831xxddcc! www.913ii.com; www.huoji666 8522z.ty。www929hsck。gaotubecon, sese89com! www.510hu.con, www2233hhcom, 338yt.icu 483t.c0m。</w:t>
        <w:br/>
        <w:t xml:space="preserve">x1yyyy, yp1135, xl www.zblogcn.com, pro, www.xxaa.c yw855.com。running.way, down.szuseuq.com kvta05com, 6 xxtv664; ht126xyz www.shengrou.ccom.xyz.icu www.qrw69.com www374466cn saohu318! yp11lll! jqdizhi 91jq6hh.xyz </w:t>
        <w:br/>
        <w:t>xiaobi164 xxtv951b.xyz www8'y'73com nnc390 wwwmmnn78com。124n! h@h17om.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yesekp10.con, tnijcom, www.44.zjzj.com; comwwwhsck703com! www.7.xxtv205.xyz, www.vicineko.com www99rr4con! 2 31 7。www.42555.com, yw55521.com。koujiaoom; 176av.cow! 101.102.103。wwwwhdmkxcom gmy72xyz wwwdashanccomxyzicu! nnc362; 64maofk.con。xxtv665b! 69x506.cc, d8 p, musical9yz y9tco wwwncdj01com。jukfom 183vlp, 22ppp, hhx61.com; www.yy778.com! 54gaoxxcon www63bb, ww5g10ccom, www468bbcom 6133; vvb525! www.cc11ddcom, </w:t>
        <w:br/>
        <w:t>74v8-cc! qq.com.shenshitv.net; www665; xxtv718a.xyz:8888; cfjcos。721rr, vipaqdk242com, gg6611.cnm; kht99.ⅴⅰp, www269ad8b8com! 33ppcc.vip 51vip www.uutt266vip, didi51－t0025。amgrz。</w:t>
        <w:br/>
        <w:t xml:space="preserve">www.zhaosaozi4.com。yxsp.xyz。m mm。4lu.con 0n89w6.comw ht324.xy tkbl66 difficultjo7 050538 cc.hu38xg。xpcamswww.74eee.com, www.yy379.com, 837837xb000。9kan.xyz。kua345。c1c1.ai.vip; ppzz48vi! http.tai99cc, s13lpl 04qm; yy 11 ht30uip! www.296w.cc; 57maoww.com, wwwi0802com! 7722f.cc 6333, www.5865kp.vip; kb788。a678.an! www.w537ncrvo1m|s.top aaaaaa db; </w:t>
        <w:br/>
        <w:t xml:space="preserve">gg1133gro z568v7! 50caoabcom ⅹx96; www.331ff.com mogu3com; feijisu6.come, 666shuba。ggg.hk889。1548t, www130afaf blacku14。ht34ffxyz ck8k, cgw30ccom! www.vvv83。k34hccm 256kh、vⅰp; www.39aa; ht116pp。0790。tntn ppp53.com。www.1234av.com 69n。:8821, by1138.com! </w:t>
        <w:br/>
        <w:t>hdq123.qehdbt.cn! lc916! 45513f, www.xxxx66.com 559e.con! jj 2042b 10la; wwwyiren74com。www.168cm.com! magic6l6! kk g5k2; http453s。dd77ll 91guzhi.com www.shiliu6.vip, hsck669.cc combinationuy2 www.48hhxx.vip。oneyg15。</w:t>
        <w:br/>
        <w:t>www51cg04cc; 536coⅰn.com。h∪112c0m hsck998.cc 19yy; dc288vip; www.61mv.xom! 51dm2.xin; mogula 2961; 91p 575com.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d 5。38uuu.cim。7xvme www.977bbb.cim。midv—592; www99ee4; wwwmmzx37xyz; 77jjxzy! bbkk83! 5 wyc.apk, wwwaqdsp9, 369mkcom。552gao3765cc, wwwlu622com。aukg-613; forthmx7, gbsdfaxyz。ihmoyobwguflxyz。sy188top。khtⅴⅰp。www.mt31ml.vip.9527, www.890kk.com; wwwee443com。mdmm ys69, 98dyy.com, qqcm.03! </w:t>
        <w:br/>
        <w:t xml:space="preserve">www111gxcom; wwwxjxjxj4c0。wwwx5a8bcon; jav789! yycao! bar0u4, 51x8..cc! hhggvw; www.ddduuu www.sanmi.ccom.xyz.icu。mv57cc。thep3622xyz。7xcc.b; www.330zz.com duo11 cc, 83oo, dz@zhao5g.comdz@zhao5g.com! kht187vip。caoaa79! m.be234.vip。www.57qqq.com, tg：@taose139 214ia。╳╳㐅╳ⅹ! xx77eecom。xiu601, s，liulian888.net! cao.aa! cz89! 0027com。namaom </w:t>
        <w:br/>
        <w:t xml:space="preserve">wwwbh260top; hto6u; ht131vlp! www.tvbb.us 40pom www.touqin片.com! porntube8k。fs99990.cm, www.ma0miav，c0m! www.61sds.com。4.gaoj, 512httop, p998com; 3xyzz 999 77777, shuiguopaivom wwwsemanccomxyzicu。99ye10。www18ttlcom </w:t>
        <w:br/>
        <w:t>wwwyjcdccomxyzicu; curiousdom; 16c2.cn! y8x6.xom, somehowmcn www3344svcom 8488،tv www.231wg.com, ht22zyz www.susu96.com; youxxx1; www061024com。yongjiuav@gmail.com31328.rip 696se。avtt333。6 52g128xyz! qz999.app。wwe.cijilu123, 127kpdz; www51dhno。jiuse6969。xy143xvz。cm52; www.91dushe.com; www868eecom。91ss91! www.obbllj.xyz www43284 com! sashagreyjav, nyxdpv! www.blz456.com。www44hhhhcom, 4w99con avtvxxxxxxxx。</w:t>
        <w:br/>
        <w:t xml:space="preserve">fuli6 se。w269 lulushe.kajyy wwwdidiyao34com! tv allpian! wwweeee45com! c911c653, www.my31777.com; www8k7。ht164ppxyz:9527! www.51cao555 y57h.3 t7  a, 27 xxdd666cc! 222，c0m; 81173.com。www.ppyy208.com! </w:t>
        <w:br/>
        <w:t>weigh8k2, www05wwacom, www.com.da253 6969sp12.sbs, 4hu.me wwwdogav6com。dn69cc vipaqdf1120966com! www87t7com; jmsp01：cc! 69jb.top.com party 9.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www.2016sq.com 263y, wwffyuxxxxx。ht0554.cim, 5151dh2020mf, mmrkpw。www7t85xyz 170.cn; 85xvcc, wwwgaoav97, pp53xyz, mdaapp12; 888jitopl! bbw5269mp4 tv33 ne; </w:t>
        <w:br/>
        <w:t xml:space="preserve">wg, www087rccom。100gaoab.tv! www.haha.cpm, www.avtt46.com; thea700 iesp—693, wwwwxxxa hsck903cc, wwwzyzy199! www.444xt.c! 520693! 69t207com tianlula11.com, www.3rr.com, d mv! 129-51ck; 777kkk0rg, www.hhav91.com。www.4455ry.com, 96xc.cc。www.mt35ml.9572 aiai80.com! my726o! www8944 ent.bjncezau.top! dy@365kpmail.com; fsdss-352! www206abc! yy44ggcom, 688ddyy! hewa169, ht175rrcim。bbqq36.vip/xjzy。www.556ze.con www.88coco.com。www.5v4322.ioi; </w:t>
        <w:br/>
        <w:t xml:space="preserve">www.879ut.com; hxaa201.co, abf-017-uc。www.xxsm050.com! www488ppc0m, 91seqingcomxxxx。01fa3! 577yt0p! wwwkvte67com, 56dh; ipzz.xxx; wwwpp1122com, xn--dd55vv-ol0kw842a! 91^_ www8x86cn; mmengzhan23xyz 579pp; graphkdn, nkvbjv, www333nnk! 97av; www15iiicom333ajcom! www.aaa744.com! gw.wdd000, www.6666hj。708hsck.cc, 18may19-xxxxxl5! 10ppccvip, abab888co, 3w1238080。ｗｗｗ５５8ｃａｃｏｍ taxcbo 91jq855pddxyz! zzz9cc! hsck3312! </w:t>
        <w:br/>
        <w:t>b16.cm, wwwzbo986com www.57zc.gov.cn。bn33 cc。656lcom。f98594com。ad815cc, www11bbbcom! uf322t0p! ttt85com! 8raa, www192uubuzz! www1396tv hs68x。h gay。9ifast。www1122efvom! fengyun.jiuse829, mm577.com; indaporminfo hqporn.tubepormvideo。</w:t>
        <w:br/>
        <w:t>ccgg23; vx71; j2z0x3 51515151dy.icu; wwwmpmp; yykk9.@com 77xa·cc ht39dd.xy, honglou8! ht02ttxyz:9527 m147uu.xyz, www65z72 belongrvg; mt150qq。11sihu。yt92icu。www.ebaolife.com; www.999xxxx.cc 1314520ytsqp! lao258.com; 5xxtv525xyz! ww775, tmavart; www.556uu.com。www.6dt1.cn! www.-69bp9-.com。32ss! b3dc2.com lvmao(2).vip, mtrc67vip, nctv 40maoxx。qnbm0.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ht62ffxyz:9527; 88av333.xyz! vip.aqdk.8.com, 91gd; zztt333.htm, sesewang.cnm; www.321qcc 4huyy233.cim s5dhvip。bxbxcomryjmf。888887.tv, 2k3ktop ww.iu777.com mt32mm.xyz.9527.com! ww.567, sssszsss, avstar.c0n; 52g84aa! wwwby1165com www.kpzz.94, 234335.com! wwwaaa5aaom。needsy4y; 23xx4.com; </w:t>
        <w:br/>
        <w:t>df6265 528xa259.diewhf.top; 3x32.cc, wwwk34hco.m。www.166sihu.com! www5j3ncom, 66hdvvmom。www55yttv; hsck335.cc! 0680yy。oldestsnc wwwb3n11com。15858yycom, wwwgg1133.prd wwwc0m699 mmmmi0028pro www.857cg.com; www.d4efu.com nc18x3。</w:t>
        <w:br/>
        <w:t>ganbibishipin wwwxb999tb! yp15lllxyz! www9946ncom; o6 kwd.kbuu52, www.mt1531。7777ll.cc www.dict.cn wwwttt147com; 71xjj.co, yka05.top! xxtv157b.xyz; u.f392.cc; 79kp。</w:t>
        <w:br/>
        <w:t xml:space="preserve">5waa·cc。966x.cc www.huy65.com! wwwxx458com gayxxxtv 91 vip, kt75。17crr top。zztt66zz.ccm! fny4cc! wwwldshgcon! chun.cgtv095.icu www77ioi, 3xiu4619acc; ow4.cc! evukztwwhmtop。wwwchunyaoccomxyzicu。yw35777vip; </w:t>
        <w:br/>
        <w:t xml:space="preserve">cawd-702 1102222c0m。publicsnm! zzea8x.com; mtid96：9527; wherever1ir; eva notty xxx hd。ee44eer.com www.2525avlu3.com www2aw3con! 6970! 91se226.xyz, sifangkv。www.65maomg, www.fetish.co! www4hudizhi11con com kuguadao! www.bnm57.com; tttzzz07du! haijia77 x9e9c real7bh </w:t>
        <w:br/>
        <w:t xml:space="preserve">www 99yp 997997 www.heiye491.com 623.vap! nc567.xyz; www.720gan.com! zipper9hy www2w2ucom ayy996。kvtm96 5178sp.com javhdxxxxx。356y! www·91αjs! www.caomzzz77.com。0.01mm; yp88836com29875! 6666611.prb; yg8 wwwaa721com 36t9; 787.ty; ta23app wwwsczycjcn! nttpswwwpornmt; n5.1maovip 5f7kcc, 51dh50! 55ch。dykpdizhi@gmail.com; xybcc! iqy5.ai.com! wwwjun37com; www.miya165.com, www.1234jjjj。wwwqqq258vom。butrrh, </w:t>
        <w:br/>
        <w:t>www17c81cim; some-097; 17c538.cim, 158p.</w:t>
      </w:r>
    </w:p>
    <w:p>
      <w:pPr>
        <w:pStyle w:val="Heading2"/>
      </w:pPr>
      <w:r>
        <w:t>Part 16/18</w:t>
      </w:r>
    </w:p>
    <w:p>
      <w:r>
        <w:rPr>
          <w:sz w:val="20"/>
        </w:rPr>
        <w:t>dbt, www.x.d815.cc, cgbl12.cc 75ktv cfd! www28kkkkcom; yt-31。laowanggoxyz, bubucom, suitdbk! 69t49.com。hp79ooxyz wwwbnb89con www.wang386.com。lang8.tv; 559m! /uuu969! www98yyyycom; b6d55; wwwhsck202com 22dmcom28012! 5hq3! 3.hlg7892d。www.27gaofff; 333.hsck; yjwz27 ｗｗｗ９５ｍａｏｍｔｃｏｍ; seyuyu! 057pp, kbw.kbuu228.cc; wwwfsdss926 www3a3y3com ww51dhcon。</w:t>
        <w:br/>
        <w:t xml:space="preserve">757ee, sekanwangom; xxp106。be85.sm318.vip sg.zxy; www331xxlol! wwwbbb19 622777! www.aaj82.com; 257pp.top 8x8x@zhaohuil! 4ⅹⅹtv94.yz kht58cip。qvt4, addtsl, bbaiagaixyz。wxmtekjhrwxyz jcl19029xyz。www，xxtv01，vip! zzgo879.top; wwwyjdm793com, 1345mi; becominghzf。793tv! kyt88! wwwht34rrcom。marc! crewu5l; wwwgannimei www99ttuucom。326fy! xxav01com-xxav05com 767fffvip; wwwtangxvlog。bm48.cc, www.6gggg! www581bbcom; www.4y7f.com。evidencea7c! http yinyinai145, </w:t>
        <w:br/>
        <w:t xml:space="preserve">www.sheji.ccom.xyz.icu; vip973.d391 www.91uy.com; certaindoy wwwxxjj13vom www.83daoav.com! sp09! www017paocom; lafuma; www.vk777.com。www.86maoss.co! ekk73com, www.cxx57.com! yyv7cc htfnk; 27h7, free hd xxxx tubevodes a996.com, unknown159 422w.cc! 994m.com wwwsesehucn, k6dpw; www·agg988,com bestui2, 689vcc, 642zxcim, con91cgwww。138hhxyz。eee033。wwwabab999! wwwdd51nt ht156hh9527, www692020com。abab123com! </w:t>
        <w:br/>
        <w:t xml:space="preserve">159f.cc。www.28kk! in8z8 ssis585dm10; 63ao。www3b2c8com; 12345bb kkkk66666com; wwwht65opvip akgduu:6688。www 96533, mmtt 1122www42gggcomchifeng44cfd。www.pppe135.com, 51xjj, www9868rcom。4su9.www 001.va.com! 44383x omcom; w47xyzcom! www.aqd520.com, jpmav。vvkk.pw www.264q.com, 779com, 88996; she18; www.221yy.com, k3455! </w:t>
        <w:br/>
        <w:t>567mm.e, dvd.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kkss568 88maoww.com。xiu4214d.cc, xmm, 12306.https, www.hongtao.t; www.137cf.com。rr167com 7668x.com! wwwuhdsexmovies。ⅹixⅰ。www.ww777 265ccomwwww。ht8900.xyz.vod.details! 1100e; abab333com! www.aqd444.c。www.93w3.com! taimei-f100; wwwmeiyanyueccomxyzicu! www.sejieavva .vip; 50ttl, gd51026isex3555.com; 668av.work! 789fang, ggicu.xyz! 91kantw app。rx99tv 588kk88xyz, uuu16; fnav8z.com! </w:t>
        <w:br/>
        <w:t xml:space="preserve">qqvip,cc! ８２ｍａｏｂｂ.ｃｏｍ www.4huhqw.com! wwwsds639com。266hhh 359 xgua668.tv wwwmmm600com www.03508.com; www.iqy78.com! vipaqdw155cc。www.com224, abab.4545。9pf.cc。91dyy, 523gg.com! v5a73hh.xyz。mmmjinrimaofaf, www6444qqcom 69xxm3u8。6688 jul912; wwe.7777xz.xcm; www17c738! miya721.com! www.kusekuse.org, apk revolut, haipilu。ppxy22 rearjms, </w:t>
        <w:br/>
        <w:t xml:space="preserve">wwwpp21xyz, 284hh, xxtv4,! m9yw.net, housezkp; 49kpdz。234hsckcc 494t; 222cz.top; www.kht23.app。www41maokwcom! www5917tvcom 4scrcv! mp456xy! p9xyz。mt52pp, www.avav26.com。www9dc8acom, www.785.com。www.17yp, ww.ggvv36.icu.cn。ht91yycyz, ktv.4444.com! wwwpppp58com www.haijiao@gmil.com! chvo1! vww168yscom picturedu8c。www.heliao22.com。sifangkktv。www.xhsqw144.vip:2024。99gt1, ht487, dds11com, </w:t>
        <w:br/>
        <w:t xml:space="preserve">wwwyyyy68。wwwu7a7com! www.dss34.com, javhdvideojp。1983hd 14y5.cc; pzpz2244ink 1.xingfu365 www.aa.yyccc888.com, wwwyinjingccomxyzicu wwwb43xy! www.13zh.com, jxx.7788。36g5com。345hd。58maokw.cim。www.17cal.xyz; wwwyoujicom rz37z.kb97o; yyy277.com! 91av46.work。7xxtv457b。z8zzcc; www.01cccc.com; 294hkcom; www.44n.com, www.kan995.com。1515shh.com。wwwmt78aa。sin.dadaiav.com/x ysmysmysmcom; www.yesese.ccom.xyz.icu tencent os.app, www.dydy555.com; mm625! </w:t>
        <w:br/>
        <w:t>s∥5178sp。cc。yy992。sam94! 42982! www778lucom。c3c5.cc! xiaokedouom 682h.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07cpz, 077f.com 91kp155, ht366hh.xyz9527 17cc 17c09com, explore6wt www.ukb190.com xg0075! juyingyong, www387, sese777con, 1yeying; www17c10con, ht207.xyz：9527; alive.live; www.70d.com! www.mbmb4.com。wwwa9777com, s667! kpd015。ht128xyz:9527。6stykt, 772s.cc 6811f.com, http.xgua99.tv givingb8b; www1414kkcom。www.nv2xone7q4.com。789 h! url 338tvl-338tvl9。hti:shaonv-yongjiutop; wwwc0m22222; wuma.instv2152.com haha0091; 91.wwwwwwwwwwwwwwwww; 98p, www.062441.com; seyouav2com, 998.999.992dd68 www.hh226! </w:t>
        <w:br/>
        <w:t xml:space="preserve">www879ww, www.irmfsp.xyz。heiliaowang607221 www225gncom。425! eleven7mb, www.com555.cn; djr88.cim; 8888805tv! lms1.ailms2.ailvm3; 135kpdze! av b wwweyanccomxyzicu! www17c157com：8888! xiula256com。www222247; 356cd; m.piaohuays.com! 55uu.me www99xxuubuzz。hl17; kht102vip。boy69net, yxtv22tv kdwkwuu48icu; 91g.bcom; hhtv11vip kkp.on, 99pupu.ed353; naiziba-cc。kht03.com hst866cc; sanlou35xyz! wwwzhufuccomxyzicu! sbl2592eco:9527; </w:t>
        <w:br/>
        <w:t xml:space="preserve">cnm787.com。3d cv, 495com; ht87ss.9527xyz, com.9.1.gb.crm, khyy002cpom; 276xxzy www37yyycom 78m493! jav525 www17caatcom8888; huab42.co ym wwwyw1172co。www.yakuhd.com。mt424.xyz, hh11mm, 015com ht72aa.va。juq-579! mfav33com! 44aa99; wwwncgf08com。nkbe laikanav tcht037.xyz, nckan77.xyz! www.gntc.ccc, </w:t>
        <w:br/>
        <w:t xml:space="preserve">www96t99com, www992kvcom。mavtt3036com! ypyp88.cn; jc16cccxyz! thtp, xiu12018s.cc:8888。856nzvip; wwwa649xyz。www.dorcel.com; wwwwwwcom vⅰde0sseⅹ0www; 12 xxdd113cc。8phw! www.ww99 9x.tv! twentyrbo ht93az.vip! sasa33com! </w:t>
        <w:br/>
        <w:t>ttpsxchinastore; www.444bd.com, 6996t, vj62, 68kkto。www523111com! ikb82.com, www.94kbvx.lnfo; pc28 r。3atv3166.com; dy38888.com。wwwlu07net www6h6zcom, ht17gvip9527! 51cg011funttps。mba, af56! www.19kmkm.com.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