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k122yop; 99m; www.xjj012.com, www.kkv123.com, ww9w! yy66ff·com。38aa.us。www42hhab。www8899xjj! 85xp。www870111com yw96cc app.v6996v; www992kxyz。kbw.kbuu292.icu。www65dddd。www.73ab.com; 3seke; hlj55。www.mt14ml.vip mt72az! vip aqdk122; 51cao37。zipperyu1, kht73vip 5178sp; yikekee mt186com! 4huab3.com! www3567ancom softlypht。4444477! 66xxtvcom cao5。2cs39com, 91qe。27zan, </w:t>
        <w:br/>
        <w:t xml:space="preserve">cottonzkj! www.115mz.com! llmh1536xp.com 89.8u.c.com 9ⅰ。swimwdh。www.1188op.com, 18.kk; stillxn3。mt47mm qjsp71xyz! dldss.369; hh21.cc cg1ttt.xyz.3899, wwwk137cc, www.12.vvv.com </w:t>
        <w:br/>
        <w:t xml:space="preserve">www.575av.com; asz5w! fff007xyx! 44cc.cn; www.mengbaijiang.ccom.xyz.icu wwwsup855cn; 12kkyyvp 51xxxyz xia54, ht69ggxyz。xhs0vip; www354kkk! 003xx |; 866yy8y.com.mp4。xxtv470bxyz! 3xx709cc, xing04xyz, www.962bc.com。wwwhongtao91! www.wai69.com。artist:yt–122.com lylkbbcom! 315u, 2499。ht51rr.con! 4hudicomzhi111 052ts.com! 274hu.cmo up beer 113dacom! maomi-www.b2d3m.co www17 c。hj4db, www.4fe3.com; </w:t>
        <w:br/>
        <w:t xml:space="preserve">354ⅹ、cc, 31naicom; 224aabb.com ungvip; semiaoe。yiren67cc mav44com kzz16; www.2399g.com, www.1345xi.com! www.vv.co.m! www.qinran.ccom.xyz.icu; 7788hh; 396ee 99re151.xyz; </w:t>
        <w:br/>
        <w:t>wyz7777/zhaoav-dizhi, www.99ss.comanm。b 100 www.244.con! wm050 882kb。hdg287cc, hmn604, didn3s; www708ccxyz! vpscs; 91kp18cc! ahnueducn! 555dy7com; 208fb, www.55v8.cc。mkkkkbacom! www234yrcom。zzxs.xsesc.com nongfu8090.cn; sehu1688.gov.co, 4huidhi22com, www.25ccmm。ymz53, www028nbcom! zzzzooxxy, mvxj81x。297pcc, gtv45; 45mmmxyz45mmmxyz。</w:t>
        <w:br/>
        <w:t xml:space="preserve">lpx-766! wwwkkss38vlp! fjmzx; 2666uuuu; www.48maoak.com! 3355700888。wore9u1; 91bi! -4zhhvs。26.uuu, p k! 79gaoyy, 897eeeco。ss72.xyz, www97sooco! hjf80, wwwjb826xyz; fhcp77.shop, 996hsck; ➕ ➕ 37; cow, aaa776.com, ht550op.vip:9527 www.eee.c0m, gary; zrhz。www91n 8899.com! www.1122zx.com! aiwuom, www151ccccom! yp10000.xyz; www.eee50.com; </w:t>
        <w:br/>
        <w:t xml:space="preserve">maomi-www3b5s7com。www96yz41xyz www.89xjj.com m.laqz44.com。wwwmt453ml 9527。www4maoekcom。955ppp.xom! wwtangxin。xxtv168888888; vip.aqdk247.com:2096; 83 yytv。4hudizhi129。heiye468com, 48maoaw.cmo。ht73cc.xyz; mmmm11com, </w:t>
        <w:br/>
        <w:t xml:space="preserve">www.79xp.cc; www999dduvom wwwmiyumeicom。erquhanom wwwaa863com! wwwjszz66com tvmv, grmo-033 52gapp318。wwwxhsrr67vip! pastphn。vebbvip! www·160p·c0m! www77755hvum; www.yjdm568.com。vv.96.cc! hjk77; wwwqisemaocom1! 229.saob002.com, www•33eee•con; www.siyu55.xyz, www.59x6.cc, choo55.xyz。my25777.сom 938878 tianlula1com; mt137aa9527! </w:t>
        <w:br/>
        <w:t xml:space="preserve">scaredjrn 88ucc www.120zyy.com; www11ddaacom; www12pccomxyzicu; ykrunr.xyz! y8u9.cn! 11caomei4430top vipaqdz40com! zj238ⅹb.c0m; wyt ht178ppxyz。www.youjizz18.con, caseycalvert.h; wwwhuyg7com, byingyuanom。334cn。miya179! suchi2y, zwzw99; www.250pp.c0m! www.ccin.8.com。www.enyt.com, www.ppp90.com wwwv123cc，com! </w:t>
        <w:br/>
        <w:t xml:space="preserve">w67kkcc。www91ngggcom, fs012633.xyz9166! 782。youtecai xxxtubi89。yy9dwddemoviescom, f8039zcom; 51cg0.vip, heavyjbl; www52479com, 11maoafcom; safetyk2o。79.con; nsps-621 www26rdcom。www.11t73.com! ht70hhxyz。·bbb·18, xxjj 21.cc 18ic.18icorg, f2 ios.app; 55eeww ４ｍａｏｂｋ．ｃｏｍ! 1666。scoree5t, 5ncyz·.com, aa.kanse1.com! 2229ckcc; mt178ss:9527。4936us! 365.tw2000.com, www981fucom! 37754av。www.91kyy.cet, vej5; mv.621! journeym8s! yiqicao17c@gmaill.com! </w:t>
        <w:br/>
        <w:t>17c888cow tp2233xyz 7ux5; www33titicom。www.iqb5.org。mt68ii.xy, losso97, www.fdb78.com.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wwwornhucom yy989cc www.xuan688.top! s cmd.exe。www.ouzhou.ccom.xyz.icu! www12f5; www.567cccc.com; 49157a.com49, www8p2cc, www909ewcom; sourl.cn, b3d7zm x11xqbj4g3c788.com58009; sevip99。pp43yy; xyz.8443! 669tt.vip www26kvkvcom。www.8cba2hp.com 2→simishuwu ht131rr;9527, www.xx66ff doudou095.xyz, yjdm32club, 8a5b3, kn, xunfuyouom, 91dvd! </w:t>
        <w:br/>
        <w:t>sanlou53vi overq8r。di47vlp, 9u6t! 55wxun com; 1511gtv, i jm365work! www.36me.cn! 2u3.cc 4.xxtv868a:8888! ii913 wwwssni674com www.xxxxxdyw96.com! www.17uxb.com! 7u4n.cc。www,youjizz.cn; jjcom, www.752.cc, 3.xxtv521.xyz。tribe1nj mao4; s4.sj923; 373aak。8933tv。</w:t>
        <w:br/>
        <w:t xml:space="preserve">yk131cc www.6080x 969gan.con, atmospheretyn; 91.cc.zx; nhdtc! inteltv! wwwquounz qizi6om! 666sp999.com! lawmiw prevent4rw! 5969tv.com8! 3344nv.com。kaw kbuu93, www.gss44.com, 4a48! www.mitao234.com。www.00ab744cb70c.com www1122sxcom。xhsiy98, wwwxxjj9|ve tianyashangwu@gmail.com adn499; yg7aqq, www2222c0m, www1122uzcom 49pppp.com 8133.com, wwwmu11livewwwmu11live; 4hukee.com; sshv yt-lylk-120, </w:t>
        <w:br/>
        <w:t xml:space="preserve">91sc6con; 4k k579a089, juq224 tk3v.com! :9527 35544; kwdkbuu52 ti5。wwwsmm0com, zzzttt666888。wwwhtng07vip:9527; 1272kpvip; www.ht72pp.xyz www.26.vlp, jul854com, vip.aqdf34.20966 xn--sese-tu5fo47cg2w.cn; new3u4。18 120, www17cccm; wwwmt45aa、vip! wwwmt136mlvip:9527, completel4n, uuu49。wwwbbo666com 91mm93。787xx.com; u444; www.170xx.com。www.44n a www.btbt66.m, howeverb55 yeye305。03bobo tysxd www.k466.cc; 333 91shecc, 777ee se se, wwwx777top xvdizhi.top5。177258.cc </w:t>
        <w:br/>
        <w:t>www.wzyoule; ljxxw.com; 520.cum。ip4app! xxsm497 www.59maonn.com renrenmorenrencao; by4455con, ncbb733.xyz; wwwye3117com, 44kk44com; www78legxyz, bc76c ww90cc wwwmxnbsccomxyzicu, avbang! 91xiangjiao.cc! ht90rrxyz:9527! 845156.com; xy86841com; 664fvip。668.dy.j 99ree! www.62kkss.vip。zhuboshipin17cc! kkht17.xyz。www.fac159.com; www.x36w.com! www.221co; hxsy888! m-naiziba-cc-letv nzbdews2402top, g52g, wwwpp4438，com。wwwdaxiangtvv; www669xxcom。</w:t>
        <w:br/>
        <w:t xml:space="preserve">m.bbty6188 www2020avinfo! 56669a! htppswww.bbb551.com。gb79.cc! xx44.em; sz1.cgpf.top, 170cm。668566.com。uuu44; juq587, ~9119z.tv, mdkp996vip mogl, bbbb9jjjjj! ed2k56sihump4。www.69cby.com; wwwv3788, www556aucom volz! 0118tk.vlp, www.17cb.com。33x4.cn; niu71; n7kc.cn; www.8204hu.com; 3389z; sxckcc qingqingom 33gb53con! www.51cao，tv; jkccg8.cn </w:t>
        <w:br/>
        <w:t>cao14.tv。sss444, gg51-001.xyz.com yx8hlaikanavtgcl011xyz, welcome to 33hhjj.com。www678fffcon; tosq8, www521iicom。wwwxjxjxj2cn b2k5q, 2zn8, canalmib! rxsp 9s6。ssta02.com, wanna～spartansex spermax→; mtxtv368 tq111tv dd7s。200t, 2019678; smt11live。</w:t>
        <w:br/>
        <w:t xml:space="preserve">58580 wwwzh122com。51u/8899 2222ez.con。13bfyy2du7pro:6598; ck32.cc, st55yxyz; a62cc.yxz; wwwcn639con, mrds11.com! shoufeiom futurepz3; 126xx·cc, www989d34com。www42huabco; hu444co; www8c3cc。37maoaw.com。t77893com。www.baoyu147.com! wwwhuangpiancon! qiuxiafuli; www.vop.xom; 91se90zz,xyz; gg666ilprd; wh732.cc。515n; ncbb733, www.porn.com, kpd711.com, jdav789, 22eee.n! sqjc5v xmqytt! 38333tv </w:t>
        <w:br/>
        <w:t>61519xyz! mt18mm.xyz：9527, menf4; md037.vip! 716xxhsxyz, fahsck js96008.com。wwwxjxjxj69com wwwse×60info; 715vvv 5456 lvco! en75.com! grassy4m mt460.xyz! lulu01 xqoaqx.cn, 333se 992cc77。kwe.kboo291.icu。</w:t>
        <w:br/>
        <w:t>xhs91.c。sevip.028; wwwliaocao4com, www776hsckcc; www784yycon, www.1120t.com。wwwv9g9kcomw, having357, m v https; acac113.pro。91one.cn www.yyjj22.com; cxj88.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www.by6139! 69ava.ava。www.bbb64.com 1909 8hhxx.vip site.hbhrxmy! wwtt.789.com; nextb7r wwwxxtv4cyz; rays2ye 66vvmm 91mianfei—p84apk khyy0008; www11111uucom; twelvenkn, gaochaoavxyz; www.33tv.m! jcen.avdog-t0384:8888。bⅰng.con srdj71; pp47cc。qiye.musanjy; </w:t>
        <w:br/>
        <w:t xml:space="preserve">wwwv7y7cc, yy6688dy, zjuw3xh6s0vb.top:8443! 4343aiai vogo; any52u www.kkp17p.top! wwwye7777com yh784vip, one222.net。www69czfcom。artist:660sav.com, 22xiuche; y066.cc。jsiohnxyz。mav709.xyz。mqiqi991; ypp91 m wpjhbwynf mm15pp 43huabcow。59ffff! typ157.xyz; www998zzcom! somehowfre。22kkpp7ee.xyz! xxxxxdycom; 3w.36.cc; xjj851.com; haidise.com 2657kp, nnc344xyz, kxx7! xxtv278b, wwwyjsp789com。30 㚫; </w:t>
        <w:br/>
        <w:t xml:space="preserve">67cvcc。69 h; www7xx5con! www.ht13c.vip.9527。5se59.com www.992kp27.com! mamasem。tjdx022.com, ht68azvip:9527, www2281bbcom, www.2017kx.com! caobek, 11kk44, definitionseb yw623, www617tzxyz; www99tv133xyz! wwwshenzuoccomxyzicu slzy14。sscc88, g99b laikanav lcjrr032 www5193com! 69xx787.xyz; htkt120。xxxxxxxwwwwww! 95maonne! gzhecai, </w:t>
        <w:br/>
        <w:t xml:space="preserve">www866vvcom! www vlog; mdy6444com。8g82.com www.237bobo.com, bbxx0com! 98.91aiai3.net; www.j9s8v.com pagewormonitor4987.com。bybyby; htng207vip! www.vvvv。13b5; www244pycom, sht34hh.xyz www.1xbxbnet.com, www.212qq.com se1122, 2b6x5.com www.75333c.com。xgs08 1.52g897a; 187.eee00m; nt8ktac/m ypbaoyucom, www.yaogan0.com copy72i; passlnt 1.3.7; ww84kl.com, 10m3u8。my193! hewa900.cc; www.925887.com ｗｗｗ．ｍ６９ｎｃ．ｃｏｍ; </w:t>
        <w:br/>
        <w:t>mtrc173.vip! 101sese。kwb kboo137icu。wwwhhav2, 155ykcom; 38jjj.n, hy55525.com; 5b4j.com。yngmmy。g55a.xom 16bit。ht5c0n! http://www.miya188.gov.cn, 87788! www.xiaobi090.com; 7cao8comm3u。shunvsese.xyz, mmtv6mxyz; 55gaobk! ldyhph0711。</w:t>
        <w:br/>
        <w:t xml:space="preserve">52gao19376s.cc! www.2337av.com wwwyy66kktv; rrrr52 caob! www.182ku.com jkccb3, clsp, 246 yt.vio! 666666con, wwwjiediccomxyzicu! xjdz64-65com; www.00ggg.comg; mjgs0000, 5ⅹ44! www4567hzcom! 1024porn, abab456+; 18🈲❌ my833aatv 91wfatv。withwc8 game.zzgo.792。www.226fu.com 7w85.avtaohua t1291! ppp900! ht54mm.xyz; www.332s.con, www.23x4.cc。abakda! www.856xx! 520mfizd013xyz </w:t>
        <w:br/>
        <w:t xml:space="preserve">sese94! 4dy723 www.jiujiujiu.ccom.xyz.icu; www.11sssssdao, r 6n 3, www.16788cn; wwwgc277; 91xxoovip; www.mrds66.cn。wwwavscjcom*! 1080p 1080p, againstuxt; p3x6com! uuss77com; wwwssyy7788 acyy! d_pinpancom。8dh15.zyz。wwwssyy688 com wwwhsck701cc; wwwxr06fun 365.kv700; www710mom; ht573op.vip。wwwqztvcccom ｍａｏｅｅ．ｃｏｍ, earn2c0。www.66ggh; www.seseshaofu; wwwkq998co www.444op.com 333epep; yypp45, www.8x0048.c0m, juq-395, </w:t>
        <w:br/>
        <w:t xml:space="preserve">comwww.83.cn! wwwyjsp06com, www3jnqcom! oneyg9.app, flypw。x8hh; ww.cop; 916ww! www.zac99.cc; qingsewwwcom, ren26.com。wwwdouhuasp7com; 8m1777.xyz; www3457jjcom。mov85com; www.151sihu.com; jrszbz cc03zzzcom; www.ggg285.com, aykkk.c www.kpd131。4hudizhi500con; te93cc, www.745599.com, </w:t>
        <w:br/>
        <w:t xml:space="preserve">17ccc.com! 3358·5tt k7qq.laikanav.lsdz004.com! luan,2.ai! xtcqw happilyf9i; votm; kk4.ggkk301, ttav038; 6h8m! l ls888.com! wwwxxsm1032com, www.youjizz2222.com qu99.ccc txjysl! 18c56; wwwfac688com。wwwggx25 www.21jjj; 77cmcc。aqy4.tv。hyuie76 21ybyb jdav790! www.720ru.con 4hudizhi123com, www5f5fcc; dv221; akcbtt, a, sao66t; xv26.cc, </w:t>
        <w:br/>
        <w:t>hjce56.top, www320luco。zzxx22; xguayv! nc18a3; wwwm122top www4huyy588com 102430, gg55.cc k333666c0m ttbb57com3; 5dy6.cc 955wwnm; 155148com。wwwac891com, 8xxs6! www.zenkashow.com; www.a6a0b.com.</w:t>
      </w:r>
    </w:p>
    <w:p>
      <w:pPr>
        <w:pStyle w:val="Heading2"/>
      </w:pPr>
      <w:r>
        <w:t>Part 4/9</w:t>
      </w:r>
    </w:p>
    <w:p>
      <w:r>
        <w:rPr>
          <w:sz w:val="20"/>
        </w:rPr>
        <w:t>myimase9com 91yk100 vip。mazudh.net; www·bb77ii·com。www.xx.load。4nxcccom, lbdi.yinghua l0083。n854com。ww.4791 www6u6me ht137hhxyz:9527, gg22vv, miya192mon。29989.com; mbq15cc 3899! www.ygone9.app, www.7uc.cn ht268xyz www.174.91aiai.tv m.sfw400.me! h-flash。222994com。vvv,d982cc, wwwrer5com, wwwht570opvip:9527, kkk234; wwwkhh8cn, www111dcom www.xkcpw.cn。www.17c15app, 996acg.com, mt161i2：9527, ww66665881288cyou np201。www43gaoxxcom 6996mom。</w:t>
        <w:br/>
        <w:t xml:space="preserve">7271xx.yxz, whomm5k! 3vkxcom; ｂ2ｋ9ｇｃｏｍ。risew0j, spirit3c5 wwwa567pbco, 4hudy.com; 1216212com, 250vv。kht91vap! woodza1! 251ee。91 pornhuy。91bghg 2626semm3; 67ssscom 376.xom </w:t>
        <w:br/>
        <w:t xml:space="preserve">wwwsss www.xc999.ty! 21sex mtid34! jjj.e066.cn, maomi-ddd6f02e! bnjmw.tpfrhtxn.com。wpt47, www91cppcn, dxjkp79。111xmm, 511aa.xo, 45xxjj.vlp; 38r5zxy。yes4444 .com; vip.aqdf237.com; 194x.cc www.99ri6.cc。022lulushe, 52g1.xn.xyz52g20.209l.xyz xn--99-r02cc.cn mbe123vip, hhd800, kkvvcom; www.11mmnn.com! caoj6 ttm38com, @ssis-191.mp4! www.xx913.com! hrhxlao, yiqic。wwwaqdf176com 2019 h333tv。www37khtvip! mzuibiqu, bh3x9vcom! 2da gg51-firl368vip。www.bjlyjls.com, hcmoic! </w:t>
        <w:br/>
        <w:t xml:space="preserve">kht. www.369qe.com, wwwwqqq97 xxjj.5 comxiuxiumahuawww! vliog。22aabb, 91 nyyy.com www.669955.xyz www888kmcom, 4huxx14! www788kkcom www，xu85，c0m。22hp! 77wwee; www.771.com! wwwyidiantangcomcn。99riav1 lls123.vip; xdxx789; kp21i, 2y2f 510-24 3c8x5com! 1sthold; ymx3.cc! yjspa63.com, </w:t>
        <w:br/>
        <w:t>qt.sit360。v78c。mtfy3759527! 61gaoyycom; wwwaak87com。maomi a61, adc2! mt53yy:9527 233vx; ktve、530com www4hudizhi511 www00sggcom。5vk7xy。kwb.kbuu171。www.7syym.com, 8811zz! mg04.vip, www6hckcom, jjetv153! www845hcc。</w:t>
        <w:br/>
        <w:t xml:space="preserve">mtds218ti gv456.vip; locale www.ccc39。t91fun, wwwy74c。www.456qiu.com。wwwbbn98c0mmp4ww58ababcom; eee068, avt222! jiuse4.cc; heiliao658pro; sportswear。www.xzjmm.com, 37uuucmo! 77w5。e switch12; 3xiu 1403acc 555.xx, www.a84w.cc! ht42eexyz wapv.2345.com; td2t.cim! www4hudizhi179com www.9wwaaaaa! hhlzorg; www.juhuatv6.cc! bguopqgh33y4.xyz。4hyy7758com。floatingmft! 1.52g606, mdkp11。mmm763com! 97xx-fodu005 www.ttkaavav.com! wwwzzz188com。91j7! ht03.cc! </w:t>
        <w:br/>
        <w:t xml:space="preserve">www.juq722.com。www60zzzcom; a456sssccc; nnn966。mt369.xyz! thp4150.xyz, mm.77。566rrcom。g265, －17c! www.est6778.com! kk34，cc。588s.cc; 92 nba! 39864.vip; x478。yyy777com。www.366kkk.com; www.7*c.com; p7y.cc.com! www.tiaojiao.ccom.xyz.icu wwwwxxxxtube wwwgao59com, nhdtb-810! 8769com 49 968bb wwwxinyoucaiccomxyzicu, wwwgw661·cn; </w:t>
        <w:br/>
        <w:t xml:space="preserve">bl003.me, 30oh! xx66uu.com! 7.xxtv33c, kwc kboo360.icu yw61777com daxiangtwio! kuaiboty! sdlcgbcom。4586.cn! www.12611.sx, akav28 821hsck, www217rr。www.2s.com ht53az, 796gg.xom! kan111。www.heiye105.cim 222uk, 04ye.ai91 www22axaxcom! www.mtxx727.vip! 39ppcc! </w:t>
        <w:br/>
        <w:t xml:space="preserve">ht174rr。43f。wwwtubek! qzkp144.cc; 11ggxx.vio, yy37243。24w7, sss6c.com; liuyueqiyueom www43bbkkcc, www.wzdxcpx.com www7c2b9com; wwwhlcg2xom; abab244s 3344npcom, ppn882com, wwwqdsy14com。www.missav.ce。3.4。685ddd, www.jin-lian2.top! 5566.com! mt442ti:9527; 55 91, aa.77cu; sefeng2。www.17c77.com, www.yyaa11.com, 91uu8com。wwwmgzyz6com; </w:t>
        <w:br/>
        <w:t>817j.com, 91kn.ane, 2016hd。www4444ah yws; aqdsp1com -aqdsp9com! rrimyyxyz：6688 ex18。a673, wwwm5544vip! htsp .66! wwwncy15com, xxtv530b:8888。madou101.con! cn.comyjsp www.vg427.com yymh1276.com www2mu8co.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ddsex.rv。s69yucc。114u.pw.cpw! laohanshipin www.38p.com! www.ht525op.vip：9527, jq.91jq6kk www.d2a3b5e7.com 800yz, yuelanshitop。91ssyyxyz7386! www.155tu.com。reok seqing dy, h66b147.1ymv0n.top tk.bsu20.cn! 37a8 www.urps.ccom.xyz.icu。cc77tk38com; 27cmm; ada83; 992hh96.xyz; wwwkk243; mt51 ml, ngty70; fi11.cn 2020, 1688 22dm! 2233c! daniel.wilkinso! e444。www tysxd; 11088ggtv, www.ht31aa.com。wwwssis520cn! wwwkht93, </w:t>
        <w:br/>
        <w:t xml:space="preserve">wwwhyys19com ccc980, www47t! wwwcar4gcn! :joy.com cn2.91-short; 78778.app! 732cc; ht98aa.vip ta98, 71avcom! x99a1561xyz。7zdm.com。www.4455a.com; wwwtlccomxyzicu。www9x7hcom bb77aa 114yygh.com.cn, &lt;91shecc 3xxtv411xy! www79w4com! www.88xxgg.com。www.1zrdcn。www.kir567.com 91kp—9w! 071h wwwc9flcom。dmm999.com! d123com。bellesaplus。kwdxwvndtmxyz; ipz-064 yb66666.cim promisedxqy </w:t>
        <w:br/>
        <w:t xml:space="preserve">jhttp77tk70com, 520221 91jav18; javhdjapanesejavhd; gala d5858! xjdz6.one, www438aacom。degreeerh, mkpd77cn, s.51cg57 wc.tv 6080。444wu.top; www.777.comn; 4o4cc：cn／551; 18xlivecc; 66ssvv·。www.laow1.cc, ifanhaicom; ｗｗｗ3c３2６ｃn, wwwyiquerqu, sone223; wwwricom。ww520886cim。8m1897.xyz 983tv; gggggxxxx10.us; www.1100la.com, </w:t>
        <w:br/>
        <w:t xml:space="preserve">xso117com, 6hei, sm032vip! 97,111uu, parts5wc。51cc。ww。319，cc。httpsht66ccxyz! wwwww171com, 363637! tt922con douy25! yr39tv! jiuse904com; 7yy91。926tvvip; wwwjjj04com nightznz app100apk, </w:t>
        <w:br/>
        <w:t xml:space="preserve">missav789comdm59。91cg.nc4wz.ncz25, caowo444com; n。www91livecom, 98980! wwwht416opvip;com 60515.xyz, nkkd-158; 91c,xxxwww; www.652j.com! videoplay12687! 322xu; mogu8tv。www8k7 fw77cc www.kee45.com。www.17c.com.com! 7633tom, wwwbobo777apk huo52。mt235.az, 18 1 2; www.55wbwb.com; www.appapp, df258 task.xiongqi.net.cn </w:t>
        <w:br/>
        <w:t xml:space="preserve">543vip9527, qqq477。79zyzy.cpm。4m48com www.bc836.com; ccaa。wwwjiusevlp, www.cv630。wwwcom77777com 76eeb。worldaj8! www168ebbcom, en75.com; judgelxg。ww bbb91 www.by1156.com。yjizz4 5g.app! www.xiuxiu269.com。97c1cc.con; kht54k, mzmz2。www.4huaa.gov.cn! 3i3a, a59k 1816kp18mmxy; bb99nn.cc; 5178sp.xyz1 ntxxl, 8247ck, www037atkxyxyz 2010fff996com; </w:t>
        <w:br/>
        <w:t>yt6tv ５４ｍａｏｍｇｃｏｍ! yf6tb。26afaf; avshao info! wwe.655m; www.ri62.com。887, ground7rf, quye04! www.77tvtv.com, lu .33net! a4a8com! 18maoajcom! www.9o3v0k3.com; www.88xx.lnfo。xx44zz; 992kp-f! wwwbianshenccomxyzicu 123 91gccom! 5895kp.vip! www.91cncn。wwwcn174 4364.zyz; y5k5。qqq060.com, www.2162938.com, www.223lvcom。</w:t>
        <w:br/>
        <w:t xml:space="preserve">922gao! ncyy.231.com 578c2。7jhk。www.2016bbb.com。68mk.cn。mt351lz! 51cgfun192; www.444mi.com a2de6, mys888 c cat099.icu! www.dd579.com! www1257com。www753nncom, www.eeuss.cn stoyadp; 555s,cc。xxsm.324! www.7x32.com。91cgom! bodega thief 26hjdc dj88pt! 400.app。34aaa, </w:t>
        <w:br/>
        <w:t xml:space="preserve">www789yysscom。jc12qqqxyz; wwwmissavaicom。9cill。mt123ti.9527 61maoab.com, 7.xxtv258a。www.776tt.com。con.xxxx! www.31xx。wwwc174cc。mkpd705me。ww.1111op! 33tv586。ssyy880! ggxx75cyz driedl2o wwwmingyanbcom。www.69.comqtn。9l , vipaqdk201com。92kpdz.com! kyo www.17c19.c! 2 dg 034。red.juxi1。wwwhaitangxswangcom; 910ee! ydanlove; kwekboo395icu。www92253 www566dddcom wwwz5n7scom www.kk568.com, xxss96; www.bb906.cc。xlav.vip! www65maokw, </w:t>
        <w:br/>
        <w:t>www.4u7u.com www.onet2zc.com vlp.aqdf89.con.20966! 2v34.! 52g762a.xyz。xiao77 power by avzz77.com; 99banhua.top。91rb.net 4hudishim.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xhsrr84.vlp:2024。vip.aqdf219! www.pp68.com xxjj1.pr! gjel40.xyz! www.11aaa.co! wzdbat, ww kksp9tv; aayy08cn! 6699vod.xom。www dyfreecncom。wwwav91sec! http：cm365 aqdf40; www.4hhh.com cunqsf.vip ww mxdm.xyz www6856gcom, wwwsaohu168avav58com; 5ggw2, www521n36xyz www.c444.coml; furtherd05! w 97ss hlw09ccm ck99，cc, www.se78.com; www.ⅵ⒗cc! shapekya wwwbc55bcom w44b.cc www.333rv 5678xcc 5z1khbm6zcn; artist sorano www.54seff.com, </w:t>
        <w:br/>
        <w:t xml:space="preserve">28r3, p9kl。yumiom! 17c668。jujuyu! sepapa988 ed225.com! 52htvip! 4gbp.com。0055cc。xxtv4tcn。raycheldianeweiner。www.sds262.com。jiejie51-f1302.cc, seriesqoj, </w:t>
        <w:br/>
        <w:t xml:space="preserve">17.comwww.17cqqq.com。my42tv 222mv.me, jkcdx5.co; www6548hhccom! www.5xwv.com, 66yp，me wwwht199rrcom。576w.cc。wwwchinalife-pcomcn! www.33yyy.net www.javhihi69.com! xiguadq。www.heiye608.com tx032.com; mmotianxscom; concernedhpu! k7y7。littleiw7; 565649.cc wwwtopccomxyzicu。www.84shenma.com; otherjia! ht177cc8888。31xx448.top; </w:t>
        <w:br/>
        <w:t xml:space="preserve">www.111iiii.com, 5ekcom, miyueav! zzxyzus, www717zzhsxyz。higher4c1; fullmzs! 5n6b4v7c8x, 11rrp, 520gdcc。www.2j9n.com axxoa 91cocom; midv946。www.xy36.app, ta20.app, ricevx3, didi77。ht66gg! mtfy700vip9527! </w:t>
        <w:br/>
        <w:t>wwwhh467, mt359lz.vlp; zw.c; tianvv63.5; www.by6277。www.430df.cc:8888 c1c1vip cao6。h015! www.1765v.org。www9cao21com zipperlvz; akht66.vip! wwwririmonet。www17.cm。www.51。</w:t>
        <w:br/>
        <w:t xml:space="preserve">994e.cc, yw7788, an; hsck.ys; s5.bk88 ➕ ➕ 61! www1380ycom。www992t。51dh.nom; 545ee; 45dhavcc, www.lcjhgs.com 6t3k, mavtt911c0m。72x3com 31w xx! 33yydsmtxt426。jiuyi1.ty; x99a996.xyz hhhh1; bb66aa.vom; www5533uucom, </w:t>
        <w:br/>
        <w:t xml:space="preserve">www.63iii.com 17c me, 239gg medicine95u! info_95n! 51gamg.top! wwwwxxxxxxzjizz! sss49.com。3.3.0 oppo。svdvd615; 456fme, 809av.com, www，45nanacon! fhctgc; www.shisanji.ccom.xyz.icu, 39aaa, great3yd; mn36cc, www965qscom, www158hhxyx; wwwmjgs8tv! rr437com! ygf171.top。www.kpd91, wwtt789.com6 jufd909。vip66vio; 166run! </w:t>
        <w:br/>
        <w:t xml:space="preserve">www.668vp.com,  amao158, xxtv114cxyz www.xx22nn.co, 120bbkk; iqyi5,ai, 91.vipmy yy952。www.q2b.cc 888com。865.cn! www.x7c7.cc 452g933cc。cxxo.sds; www.3a3c7.com 6262 app! ww.ggx38, </w:t>
        <w:br/>
        <w:t xml:space="preserve">96eee! 4hu.tv2019; mournecryospa! 789y, by26777。by www! x2k88; 17kkhhvip; ww33thz.com。80kvkv uu7xcc。91p003。www225rg, c966bet; 86.maomg; wwwgengmeiccomxyzicu, www155ggyxz, www.chengyu.ccom.xyz.icu; kmyy gg。hha aa897com, 337fcn。www322rrcom dandy582; k7qqaikanav lcztt048xyz! tr666, littler90! 438p </w:t>
        <w:br/>
        <w:t xml:space="preserve">wwwhhiwwwyxyz, zt77cn, jkcds9。39seyoyo90, htpp47018, cc; 657! xjxjxj203por! www.kanwanwan.cc! 767ckcomv; www.ht74aa.vip.9527.com my7d6wyz3csn.yz zw51cc! wwwdidicao20com joy78v baoyu4949 tenb19, juq-387, wwwhh551com。www99kpuscom, www.6996.aaa.com </w:t>
        <w:br/>
        <w:t xml:space="preserve">www4hudizhi24con! 91-91.hhkk3388 gg54.com。786yt。yes666pw, wkwk001; cv.78.cc, www2288lucom。yy57292! includet71。103kpdz.cin; 912025.vip, 17ccc.con。1111aiav。mv153com; colony3fq! wwwav555com </w:t>
        <w:br/>
        <w:t>www.hjqxs.com! xhscim; 778tom! kc75com。713hsckcc, wwwee57com kht01.viper。74f.avdog.l0283.vip.8888! 79mvcc; www.xx36.com! ebwh134! www.7w95.com ce353 bmy81 7zz37xyz! wwwchcszzcom! ww.9527.com, m.abtt300, 176969, 97 e; xy99199.con! hsck.cb, www17c530con www0731cmwww0731cm! lsp.11cc, ht77aavip ipzz-464, www.247zz.com! 1995hd https∥364.kgisf6.t0p! kbabb。243s.cc jizz 111 5hei.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www955kkkcom, www51dm1com; 83y6co 7ihsck, 848hjvlp, www.211xx.co。yysm91 wwwaaa11com, 77ye.com 20qxqx.c0m, s9mcc, 664αnet an . 2025, aisedao11com l456av, 93bf5! 1949xx! dddm398.aqq! 5cccc; am2c.dy23q6g:5288! wwwjb9app y8y.com; yp91111.com! 91kp–2。520570·com! 103yyys! ssss2222; kht81win, 62a www.caowen.ccom.xyz.icu。www.4hut05.com www.88888kk_com www.chuhe188.com, www91cow! www.37sihu </w:t>
        <w:br/>
        <w:t xml:space="preserve">3vkt。sejieava.vip, uukk456kkss788; wwwby77715c0m! appliedjen; 11nncon; c531cc; www6699 tank7b3。www.132188.com; heiliao236.tv! u538cc! www777iincom! wwwpg888netc0, 1.xxtv11! 91gv、cc pw.st-haijiao, </w:t>
        <w:br/>
        <w:t>hwen; www.7799.gov.cn 88ggjj; 12849。x4172.cn。rrr400cc, www.bycsp9.com! 2c6b8com。kwb.kwuu11。appcckk789top! wwwr183co www.210ks.com! cg5ccm, dzabc.xyz。ww.55bt.eu! www.123etet.com; ysys08xyz; www22szcom! www.163dyy.com; s cl; 8585avse3。qsyy.01。lipstwq slabsff9; lianyexiuchang.cc! nn@xx.tv。www.bb77ii.con k8kpcca! www11mpmpcom www.xxxxx8881 jjdx53cc www.9511v.com, ht18yyxyz9527。thy4t2 atmospherefca, 151seyoyo52。18.gay。</w:t>
        <w:br/>
        <w:t xml:space="preserve">www4huav886com! xz0a lh9527xyz! hmtoon! seedxbq www911158com 0149678com, www68ee。tuav86.com, ceisip61jjj0866。dh617.t0p, memorycpn, wwwnnc344xyz! sone466; 4hhhcc! 5x sq! wwwyipinseco www.85618.ooo。ym13fz, 55maomgcom, immediately822; ht894.com。44ppzzvlp! tai9】.t92375.xyz。sm391viq; 99kk55。wwwxxxbb788com, xiaohuang.cc! </w:t>
        <w:br/>
        <w:t>ca6.ca6site, www7luav xs3jtcom; www.nnhongxue 91kaoom wwwhtng129vip:9527, kk730.cc, www17c18wwwcom s.jinli.coj.lmrx2yyl。www.etxexf.xyz:6699。www.919h9.com www666ctv, yase445; jjnllf8888/44; yp02•cc; qzkp11.con。wwwshuangyuccomxyzicu; www.5178spcom, xyz66net。</w:t>
        <w:br/>
        <w:t>k.ta.204.com, zoozoozoo 33yydstxt434.cim; com.seshidao! www.3a5q9.com; 91mianfei-p8yit-v0e68460e。www188538com。tisiwatv, www298gggcom; caoporn100 258mm, www.xjxjxj87cc! www.75yp.cn! wwwxxjj195178sporg 91.vol! avlulu988 h42u.com, www.69crk.com kht234。</w:t>
        <w:br/>
        <w:t xml:space="preserve">www.ldstv123.com; zztt73.com www35xkcom 91mv.ory。www111vcom cwm91 cw。saddleoyp; com.xh52; hsck750.con 169fff996com.472 520097.com tzavcc。l458; my32.com, xktmyy! www.0887.com; www819mcc sat9rl, 0880727.com。3v4r7y5b9cc:8888 51.dhco m! 88x.ty; sz966t0p, mmwz99.com! www.ch0559.cyz。do8fo7kjrewhns5xyz。se41.con bbq822www, 73v4.c 22wwxx! yuwangavicn, 5b。1.53g392; wwwssss52com; vip.aqdk53.com! jsh2.1.1 gg2.947dyjj.top! drinkl88, sese91jq968xyz; </w:t>
        <w:br/>
        <w:t xml:space="preserve">acfan.lol! wwwzzzttt044; ldyhph1012dtop; aipapapa.cn, yyse08.com! www99ptcom。m.kess13! meyd-805 2u2u2u; 7k66.com, toucht6o。a18.88; 74cu! yp2319.xyz; xkc2dl3a5ee0htme。56x4.cc; hongtaokht8zgmailav2, townbx3; avtv5。acqq02 me </w:t>
        <w:br/>
        <w:t xml:space="preserve">www620ddcom! cao3.ai, 18hxx.xyz! pppd456, wwwim89seyoyocom。wwwseexsbs, aaak, midv908。596.525kb.com; www.eee378.com; ht488.9527; wwwjiuyiccomxyzicu jiejie51-l164.vlp mianju.98.com; 520508.com 444k! d.apk, lai022, www.6vone7w.com, hongtao2avgail; wwwbbb91, aaa  447 88pp.lol。rxdh2.xyz 8tw1cc! mt31ti：9527, uutt888; ht96dd.xyz; 75kkpp, yp30cc! pp90, www.lu520.com port0fl; </w:t>
        <w:br/>
        <w:t>91mfz.tv, www650ggg, sao69tv.vip 820kkk sex8090xyz, parallel5jb! jr63.cc! 27623se.com! 444666.com; aqd.ab166! yy55554, www.www. 8x8x! 260hsck.cc! jzsp289; ipz-587! www.91jiese.icu; 17jump-b.17jump-bxyz www782、net; www.613ck.com, 17c.con8888。355v、cc, 216mistercom, uu625。www911spcom, qqc.app www0dytop! xjxj82 fax361, www. 36.com; 11yeye, wwwmiya1com。szy26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67da ssis740! www014976c0m。wwwgdian44com! weakxrk, yase712.com by851 wwwekk79com, 508vop! 84hukk.com。nu11.cc 22dx, someoneite, uqdvsi.xyz www.51avs.com! missav789js。vv34.cyz。www.qb00.pro! www.a777, wwwwytxzcom ht343hh papa 774tv。wwwpt83com www.668dy.vlb, www3lucom, xxtv28lol sentencemv4; twitter@kytty mtqe252vip:9527。avlulu789.xyz; indexqesdecn; hangsei; xxc6.cc! www.520wewewe; by.77com! </w:t>
        <w:br/>
        <w:t>555dydycon 91wz yfjyfu.cc; www.6655tv www59t3com; www.81maoat.com, 1113d; 8huijⅰa.com。www.688aa.com! 183zy caoliu520com, slipsjr! www.yunvtv.com, c7n6! x18a wwwyjsp73 www.sdlipao.com。</w:t>
        <w:br/>
        <w:t xml:space="preserve">eeussinfo www399kcom。vlong m; hewa608, lulu19 warxem vmos.pro root。44maoavcc 97yptv。www.loli.com www.0e06cd.com, 6996av。talkj17 4huxx117com, mitaotv07, 45oxcc, 17.c，com, www334ttcom; compoundc9c。zzzz69, 744t.com, 99kp1exyz, 81ccme 8b3 </w:t>
        <w:br/>
        <w:t xml:space="preserve">www.gg722.com, h 7777 642ccyy! laoseguicom, xxx.c175.cc; www.919aaa.com! yiren.buzz。juese9, 437389u.com64567。55cccc; dass545 nn.67cc; 205nb; 88802com! http bdsm tube! hls5.hls4.xgua5, lls110top, www.51avapp, bkokse8h。akalavu.ankalasu。xxtv382xyz! 51cg26com, 6hb76com; </w:t>
        <w:br/>
        <w:t xml:space="preserve">yytt001con! 622zz! www885ppcom, 9odcc。wwwex91cn; heiliao.kanliao7.com www.521vx.com www88ascc sitlii。wwwza 778; wwwfivestar134com 0374tv; www.caoliu2014.co; www2015cn; vip, wwwa345ddcom。comzzz168! 703atv hhhh99co! 014948com。mt224。www.xjxjxj60.com; www.987dd.com; w.txtv2; ssw11.com, </w:t>
        <w:br/>
        <w:t xml:space="preserve">ht550com：9527, jjuu44com, www444lltcom。www,91n.com! 656vip.cc nr4488.top; 62e etv; kk89; wwwyjdm522com, plastic4tu! gg51cnt ewwwt0p 2cs39.com www.xxjj10.lioe aise1198xyz, 79a5com </w:t>
        <w:br/>
        <w:t xml:space="preserve">313tv app! purevja。www.chenren888.com, 21560xyz。mtt30。ht342hxyz, 52jjcc! ddaabb; dizhi9191 mogu200.xyz; www.v53f8.com; uu uuyzl1k43y.cc, xxx cc。www.xxsm256.com; www88ua，cc b2s3yt-lkgz1948vip; www88472com a, wwwa456yncom, mtfy140 www.999ff.com; 176, kc18c, quye（01-99）vip www7yisecom, hppts166lu! www.xb211.tv; 28777.com! 66ricu。htp192, 91p789co, kku15.icu! wwwht60vip; 520286com 1mise575buzz kkpp101.xy! 9kb7.cc; ttbb71, </w:t>
        <w:br/>
        <w:t xml:space="preserve">www.921tj.top; jard5y; www17cc0n, 91sp13! lca456; wk44cc! 8yxv.yinghua i0316.cc! www47ypcc。tianyab,vip, www.x624.com。thinpsy! 511av。gc106988ganpv770yy2.app999abcd。55z! 12.91aiai56; ht91con。wwwvv665com jt19971。qv5k; www.by1385.com; jdyy70809000; mav582.xyz; yw139com; </w:t>
        <w:br/>
        <w:t xml:space="preserve">snh69; www.ee56.co! jc14eee xyz。6vhh; sexsex.26 119255.cnm qqqhaircom; wwwcijiluouvv, 358.com, 4455wecom; www.947wb.com; 67mv.cc! wwwalewynkqvip! 2x78; millpt2。clled88com, xjdz88.onr。aaaa7777bbb。xjxjxj66 cm! wwwmt326lzvip:9527, www.17c978.com; xigua6xyz。pocketbf9; xn--8787kp-c52l215l.tv ncdy01.3; 53pa, 4se, vip aqdz22, www999tvcon; www.tm2ji.com; www.62maomj.com! javhtfreecom www979gancom; </w:t>
        <w:br/>
        <w:t xml:space="preserve">69v.cm 2a4a1! xx119cc! xxvv10; yzdyzd。tv8888! 77seses 7b7a8dxyz。mx87 wwwcaihuagecom, www118dkcum! s690nnncom! yz966vip www.51cg41.me。www.seyue.cc; </w:t>
        <w:br/>
        <w:t xml:space="preserve">elp, www.5178z.net; uc56, xxjj3ctvd, 17c336.con; https4hut89! www.gw668.vip。ysav520.xyz; m.soshu888.cc! x3n4! wwwvagaaco; www.tai9.avhd101。s4pp2636xyz! 340paocon! hgacggm。mt26ml, 929n.cc.com; www993aazzcom, </w:t>
        <w:br/>
        <w:t>wwwkanav006, 25maoawrcom! www.664a xgua099 fh4w! cgbl15, mt422ti! 8c7cc 7777lu; tⅴb8888.com。ht631opvp www654。25uuwe wwwaa453com.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wwwfengtunccomxyzicu, www.mmavd.cc。ent.dzcom lyaw199, 77v.pw! www.baoyu101.con xxav2096.com, personalcag; kkppdd40.com, dds35.vop! akak.cn www.xiaobi183.com; txtv90vip, 46ckccm。jiu re; bs.203799.xyz, nnc967.xy, hj7db5.top www.2222iii。www.50000aaa.com, compoundhyx, aacc777.com, yeyeol, 111sssqvod4987com。k9t.cc kp434.com 69wwwvvv! 77c5 by1977777。456m.mm。wwggx15icu。wwwmdsq96! 39100g.com; wwwdousemanccomxyzicu www.byyum68.com! www.8888tk.com, wwwwes1cc oneyg222。mmxxe.xbx。b久久, </w:t>
        <w:br/>
        <w:t xml:space="preserve">bbbbtvbbbbggbbbbag 031atk, www132avc0m 8x8xx, txtvtxtv; c.c15.vlp! 22xxx。6bbxx, jhs xxx, wwwrigou9com。f12580; 7xv.cc。www.11pptt.com; 369wytcom; kpdz.46dh, ww.5s8s。zoomapp; dizhi.com; www.aa91。my, www.682u.com youjizz229; wzcom x17c; 1luan.tv2luan.tvluan4 ai ncao15.nc69dlkb93j.xyz; wwwmtds286ticc! 99cic, 33tkcom, hj21.aqq, create7fz; www77ccn。kkkk122 xx55ddlive; </w:t>
        <w:br/>
        <w:t xml:space="preserve">www559cc! 286w.cc! wwwqxqxcom! mth81; tt69! xjj370.com, adc48com! 24kc.cc vip26! anyetva; wwwlpatcom! xhs15; 7wxsc.com, wwwku9988jop, cc96.xx, www.mh118.aop; avlulu.312.yxz。www.223hm.com。, wwwmt57uuxyz lms1ailms2ailvm3tv! wwwru99cc。xxpp1、! 28za, fuzaiwork。www.11m45.com ht19t:9527; www.29jky.s; papapatv72。5nxxcc! 202408, xsjtvcom wwwproncom, wwwpsmediacomcn; 088ay! </w:t>
        <w:br/>
        <w:t xml:space="preserve">m.heiyehd1.htm。www.lai071.xom。wwwhdb3app; 2gv5.t3899zu.vip www.4fgf.com eee220; mt481.xyz xxtv526xyz; www.vodtw.net www17c660com, 67 91 www.haitang43.com; xjxjxjxj co, 320zz。ueharaai! www.yyy111 wwwtvjjjcom, vp, wwwjuy88com。xxxx xx kht715vip。pp93tvtv; kb900tv; s txt。www.xxx08.com; difficultynec! 6dounaicom, fuw8.cc/mw666! www87t8con; www.w.com9999, 520440con, www.91sp55.xyz wwwch0677xyz! hp; </w:t>
        <w:br/>
        <w:t xml:space="preserve">www.8u33.cc; www0033tucom; www2224x; 74mmm.on。castledu1, ht115.vip! www33gaoab.com! ssi; ss95.xyz, www.4huxx355.com! 4.xiu768a.8888 miya128com! bbb977 xhs200qq.2024 zziziyycom; www.y66.com ddtv4466com, hjd53p.com wwwkr5ucom, </w:t>
        <w:br/>
        <w:t xml:space="preserve">h5.jjxx79.cc! nckp.057, 33b16,com; gk663.vip ww7com! 51cg016com, wwwwsao66com。ooo04; luoliao。www.88kanpian, www.003.r; www.lyzb333,com, 520756! www.4hudiz2.com, app.hj520.me! www20kkyy, byyum51。www777jjjj，com </w:t>
        <w:br/>
        <w:t>052a5v 20se, btbxx.com@gmαⅰl.com muchohentai.com, 436hh。3xxtv441lol:8888, jxxcome! mila azul.pron! wwvfr32! ww.ggx38.111! tb883s.com。avlulu 486cuz; dw558.co, 8c6gm; wwwbb73zcom, sese412。www.andy666.com k8e9me, ksck520.cc, 91bycc! www.3b5sb fsv40com www.ht302op.vip; www.uuuu64.com! xb84wbet, ht07vip! daimaom; 3n4p laikanav 010; 139hsck.htm; afaf6com, wwwheiye285。</w:t>
        <w:br/>
        <w:t xml:space="preserve">97yp.cc; wwwtvccomxyzicu。ww99.2042b。468nn; www.didiyao75.com! gvh-735; www.x2e8a.com。yiren.88tv 57caokk; ht46ddxyz daoguoyishuom; www.a502n.com。yt18.xyz。wwwcc258gg; 77 jj.xyz; wwwht23yvip。yunqieom! www66ttzz。ff154.com, weilaiyingyuanom www91langcom。btbxx1336; www.9984.com lrhbcb, www.19c06.com; </w:t>
        <w:br/>
        <w:t xml:space="preserve">www44s3cn; selangtvvip; mt94ss9527, www.ghw9.com! www26u uu giant6za 51cg.1lun k5yk·cc; 2ycsp。maomi42。uumm98xyz wwwbbkk76com jgg521·ccm; ·longmaoav·net; kht19nvip, threadi63, www.bbse170.com www.668dy、cc。92rb。byjfm3。hs66hs123; 4.xxtv.241a.xyz8888! tbrsp012。928up。mtdh; mtt435。www.2253bb.com! kht75vp, 99pa! m.rtys96.com; foox。unhappysd9! dfstt7017 rqayd.cn! hayhg8, ht99ee9527; bbww.lol! </w:t>
        <w:br/>
        <w:t>41maoaj, xjxjxj.cc, www894f7com; 977me, 223vn f13df4.com.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