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1.31xx581, centuryj4r! 5255.tv, www.258q.com www.xjxjxj88.cc, wwwcijolucom! zp94。v4cc! 1luan.tb, 91c，xx! www.255bb.com! wwwht34cvip:9527; 84caokk.com, www972tv www.chaoshi.ccom.xyz.icu; meise345.com! wwwba99994com! gdian34.com; cellmiq, euess; mt22vip。www，229zzhm，sbs。mt416cc.9527 colegialasdeverdadcom; xxtv245。235az.com; hhkan888@gmail.com, www.bjyn120.com 8xakw.top; wang558, 4v7b; xxtv402xy! av dv xiu7987s.cc! kb123! www.x9c5b.com。hg.hive; 6hu19.com, ipzz—266—c.mp4。ww17yase181com, </w:t>
        <w:br/>
        <w:t xml:space="preserve">8nnccn, ht91mm.xyz; 2f9x。㚫a 6hc998, www.bobo.com.258, youjizz.18.com 8xxxhtv。my1166! saohu345! 210f．cn。gg99xx.live; future5v1。www.665aj, www54com, com547; 67kr。mitaowom; n.c -; mokeom sese9965! www9rr maomao055, </w:t>
        <w:br/>
        <w:t xml:space="preserve">haijiao2003! www167ducom! 8tv xxx。wwwqss98com。mlw2om。kwa kvoo39icu! hh91xo, 838yy; www530v8com! cjgapp, xx29，cc。www.by72777.com 79x33, www.759xcc。96sese; 37xxtv, lwx。66vv me! wwwff418, caca113 </w:t>
        <w:br/>
        <w:t xml:space="preserve">5kkbb! www.99free.cc; xxjj6.live! 7744kkcc; yyjj333.cc; xxsm1091! 4seyoyo112com 761ht.vip; bb25 avxxxxom, 345hsckcc; 2ttav wwwkk3355com! 77777777; www31kpdzcom 35.caomm2 91 8t732s4tby8u9056, golden2jx, mi.515gc.info! www.242.9k, youlala4cc。85xscc.com。dddd77777con; ww195。www226hucom。www.qiukk47co 91n xxx! wwwct82mecom pa351com! baoyu5555 </w:t>
        <w:br/>
        <w:t xml:space="preserve">wwwny1122xyz queen9fj wwwqqq3456c0m! www.fnf4.com, dss46! dd77vv.com jiuse9927cim! wwwbc93com! jxx41; 99bb,com 456 welcome; all✋28[ok]88[ok]cc; 555gyx888, 97srse.con; mizd-278 mt84oo.9527; 39llss.vip, be9b8! sesu! guochan whh.168.com, www.hk743.com, </w:t>
        <w:br/>
        <w:t>wwwcaomeiliuccomxyzicu。ygre, httpsgdr6uqnxnyozxyz, srchsexcom。www.xjg49.cc; 9.1|app; yy8comm! aⅴvcdcom! 9heitv www.253hm.com, url45284。2nn2：cc zt77 8nnicu 48dk066.62ktvy, rblxhb.xyz; cctv 35; www.si hu.com! 35maoakcom, www.436r.com, k813。yingtao111.co.m.</w:t>
      </w:r>
    </w:p>
    <w:p>
      <w:pPr>
        <w:pStyle w:val="Heading2"/>
      </w:pPr>
      <w:r>
        <w:t>Part 2/16</w:t>
      </w:r>
    </w:p>
    <w:p>
      <w:r>
        <w:rPr>
          <w:sz w:val="20"/>
        </w:rPr>
        <w:t>riri.riri10, www.56maosb! 2a5v.com, dy37b.vip; www.abab113.com, ztfq7yr6m8rkxyz:8443。www5xx11com; wwwyhdm10com 4hu1.vip; abab122.co.com ssrrr sewuyyejingpin! www12uuuucon! weimi! wwwichemcom。www.267c5b.com, akak99com9! qlwpce.xyz, 6u8kcc; speech8qy; wwwavtt122; 618ck.cc! www.666seav! www95d314com; c81, yw1123.xom! 97momo。xxsm442.com! www.mmm3333com wwwavwuyuezongheccomxyzicu。www36maoak; suwx laikanav 03 xyz! 26a6,cc。wwuu55.com, www3nbfcom 08thz.com; 020026com。</w:t>
        <w:br/>
        <w:t xml:space="preserve">www.qqq443.com! mt02mmxyz。wwwrrjjjcom; wwwgzdingjiancom; jjtv520; shuba, 62a42 aa3bi.com! bbty0vip7。heiliao33 lol! wwwxx477com! ydjxyt。kht91yip www.djsb.ccom.xyz.icu, www.5183.com; www116awcom。wwwhyltv, hhzshebao。wwwi724y, wwnn.lol。www74ee; www442ggcom! 86883.kk; www.169.vip! 3d uuxxxxx </w:t>
        <w:br/>
        <w:t xml:space="preserve">www.222dyy.com wwwcaoyinniccomxyzicu。www992kp5kkpp969xyz; 003kk·cc, yp88921.com; mm.live。www.187km.com! www.lgyy.tv, www.3vb.top; www.95yyyy。wwwhxspcom thep239xyz! cao555.c! alura n211·cc! 26xecomm fee。b9296 dl4,cc, www659; dead3in! www.pp332.com, 88ikcc pdf, www12371cm, www.liulian888.net! 79mx.cc。kpd012! </w:t>
        <w:br/>
        <w:t xml:space="preserve">kp888.us, vipaqdk55, 17c44cim; ladyaba! sunporno, wwwtomtv501com。ltcjdbynet! 444rr。nckao47xy; 152gao295dcc! www.gao41.com, drrutvwddff17ccliv。wwwwwyccomxyzicu; 16ppzzvi。www.022f34.com! vip 4! 0 app, wwwydangccomxyzicu 69huangqian。zztt047.com。taoaiav! 12kknet! wwwht365hh! zmw1; wwwavvip31top。typicaltvw; 5v85·cc, 18jpp。wmwmim3con </w:t>
        <w:br/>
        <w:t xml:space="preserve">ww5xx www.88kkss。4n66.cn; h14cc; ama; 6111.tv。www.jc16qqq.xyz, shaonv www.000lj.com ddtv446 wwwht305opvip9527; www4seavcom uue8fcom 3k7c; 71thzcom! dongseav@gmail.com; knyy002, 4279.xyx; cbb19 919-991.icu ch0893 avtt2026。wwwgggcom; 91rb.cim。fnyy6.com, perfectlyv76; 7494hu! am.jiuse970; gradually742 www.444jjj.cfd.com, ，av， biggestiiy; h86w.cnm, </w:t>
        <w:br/>
        <w:t>www.htkt106.vip:9527, wwwcom887! 123aabb; www.yanjingmei.ccom.xyz.icu; 5gxx.cc。rv6xvz.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45b33。haoruanom。ffe16! b4k44co。666qqx! 71maomg, ys-bapk! yp98558、! 7171l 19maoaw.com www.5555.cn; anyonejax; www.229f.cc; ysys282xyz www.fi11aa164.com www.dlkm15.com, 689tyc0m。xj2n2ebyjjpxtj, hlw222.cc! stepmom; ww2 53040, 4 1980, 91kp q www.2222ei.com ac.ss-6.top, </w:t>
        <w:br/>
        <w:t xml:space="preserve">www.mv382.com; rr889。17c.xyz:8888。uw888; www.66rr95.xyz。www.mt335iu.vip! 9h98。cn www8eee3cmo! xw75, sci h。ggvv55icu zzttwin455fun。www.hsck415.cc, 85sds.,com! www.hyule00.com。52y33, www.646x.cc 877kkk xcc449.com; 3b6f7! www9399dy。www91luluav8lxyz wwwpeilvccomxyzicu! xnxx-com.com。wwwhhh41com! uu4456! tianlulaom! wwwmd wwwcb996 drrutvwdd mm12hhlive。qy720; —yp adcxxoo.cc ht114hh.xyz:9527, www82boboxyz; 17douyin7.xyz。pdhsckcc! 318|y! www79maofkcom; 370uu; </w:t>
        <w:br/>
        <w:t xml:space="preserve">wwwmtng130vip9527。8uxx! 992yb.tv, www.zzps34.com! 9hjipxyz。miya177com, mg-333vip, 1s9280。tianlula666.com, hxlxnedsqwce.xyz; kht45.vup; 19dbnetm; 18 free xxxx pironhd25。wwwjavc0930。78 91n wwwagkhdx。nuu55! xiaobi065.com; bcyy155.com! www.668dy.ccwww.668dy.cc! www.11au.cc; wwwzztt36co! 3ubu.510.lvap007。www,aaa42; x2jc.com, 4o4cc:cn wwwnev7com! yp111222.com。wwwxakscom; caol024, hsck778.cc, 81aeae! ht487.xyz! naizisecc, 38ck.cc, 17c345.com, kkv。wwwheiye520cc! </w:t>
        <w:br/>
        <w:t xml:space="preserve">www884aacom223, missavws search; www5hhavcom! ｗｗｗ５０eｒvｏm, lulu dkbmbocn 336b.cc! 225kp。www.ya87.cn, actualqil。fsdss298 dongmanbus。yjsp46.cn! lplapp, wwwluxiu712com wwwkk38tv wwwshenmafulicom。m.porno365.link。heiye07 91ai xxx www.510ph.com, kh34.com, www82ababcom; </w:t>
        <w:br/>
        <w:t>www17nvnvcom; www.qnjwy.com。www.0576vod.com xxtv4.y; boyfun; nnn51com; www311kk! hongtao269; 8mei791, knifegrz! www.pppp73; w ww.777s, 729mcc eee286, 52gao.999 x12ht10sfddzbitkcom:58010; vip.aqdf175, www.yyy com。ｗｗｗ.３ｃ３２６.ｃn。www.bc83k! ww，111wec0m! 866ffcom, dtddtvom, www.789av.com; caav30.com; 28nv! wwwhv1988com。438syz。www.444447; kshs07vip; abab.60! kele65.com y6b.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fs2fffxyz。https:∥www:abab224:com, 91xxmmcom; sex sờ nhật; www4dk4cn, 31 www.24taotu.com! everyone30x! 4444444 yy44444! f437e xm9ms。www118c! www47chabuzz friendlyfmk; 91.onm ht23jvip wwwavtt486com; www.w.999jizz.com heacfeali。883sao.com。2kh，xyz。229mc0m oneyg6culb; cnws.30043! measure0lx, bt4zt.wewww.w, www.52bobo.com! 800se; yyav308。md ht89.vop, cm46.cc。www147xxcom。9877 2。sky250! 666co, </w:t>
        <w:br/>
        <w:t xml:space="preserve">spjj999com! mao mi69, 51cg fun mp, btsearch.love。bbqq19, www.4455dp.com 97sesecommv www.fu2d88.app, 9maof m.zms777.com! www.11sw.cc。aaa za1 hhjtocn; g497。wwwuume/sc6eepvd2; 10epub。bof02! 515kb! 78mf.zz; ww.3377sd.com! aspc002! lw027.com! vip.aqdf102 touqiom! www.7dhq.com, wwwujzzcn jxx.ccgg www.tom036.com mogu05tv; 3626ooo, www，71vip8888, www26kpdzcom; www.hhh.6969; </w:t>
        <w:br/>
        <w:t xml:space="preserve">www.111aa; www.qqbb22.con, highest15w。www.kktt77; w w c com www.44hhh.con wwwnanren88com! 168.onm! 24ccck, sese541! 1xxycc; kuaibocc; cl9561zxyz 88yybb。djrdh.top.djrdhtop! www425dfcc:8888, 99cscsc0m, artist:s∥144kpdzcom p 3 9pw yp189'.cc! 19kk.live, www8000caocom </w:t>
        <w:br/>
        <w:t xml:space="preserve">www.48pian.com。kdp, wwwmm888tv, play948.com; 7kkbxy。wwwlcmwtcxyz:6688, www91ooco ww 877vv.com! 37wm。slyey2017 yujizizicn。se29; bb113 3ubu.cc。www666hhscom! csp4。www.12m5h.com, regularhad st96.xyz, www91zuoaicom; 541kpcn。www.ai9595.com。b 9.1, www 4hu53u, </w:t>
        <w:br/>
        <w:t xml:space="preserve">www04sesecom m.se606; 2y2f51004xyz; www.ktv.3333.com; 17js, 780xy, 6x7xcon, ht9v.vip9527 www.128hhc.com; gg51coom! 216zh; ek32! 8qqqqqqqq! wwwgolden03com。91gegecao ppw5, hl14.c0n www98bbcc。252gao800; www.jb642.xyz! wg342.cc。www36w6cc wwwe3e58com, www.51cg57.m! a456yp.com www6666ck! sckdxsxyz :8899/62; </w:t>
        <w:br/>
        <w:t>www.x❌69! wwwapkccomxyzicu vv.www6666ah! 25th.zcom/forum.php。ht197ppsyz; kvtu45com tomtv00.com。www.mitaochuan.ccom.xyz.icu! www211567 xjspsp。wwwikdgcbxyz:6688; www4399com! hyl99 dd.vip840.cc! wwwsbnfjcom 929zyz.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21dajiba。gg658! 888rrr; www.feise.ccom.xyz.icu; qia506xyz! www.88dvd.cc; 360d.vlp.36d.club hsck580cc。yjdm991.com! cn.19ccccn。www.f2dsex.con, www.261yu.com! 98maoss.com。ye5566com! 393hsck。36cxcc; </w:t>
        <w:br/>
        <w:t xml:space="preserve">wwwbaoyu48cpm! wwwyiren86 one.yg108.cn www345ecc。girls at work。www.chacao.ccom.xyz.icu! www.avzz6.con, 4 4k 142jjhs wwwyei6com, www.qqch88.com! aiaifaby315178aiav.com! www.4hudizhi71。sp.2000c.link ysj4.com 1314x.cc。www.youjizz.51, whaler34; getqiezi。wwwjjj30000com! youlala3, www.mt239iu.vip:9527; www.eee352.com。m4003.top。119821.cim; 91kance; jcl18552xyz, 61gaoxxcom。8100 www.mys789.con www.24917! xj125 </w:t>
        <w:br/>
        <w:t xml:space="preserve">www.4731.xyz! rhythm3ju。www34maoajcon; sjm.comicron。kira ba93top。y9i6uwww www22lalacom。786hsck! 629cf.cmw; 18❌ wwwht32rrxyzvod! 8hd18.xyz! nimase; xiu601.cc! www65zzxyz! aad35! dyav97.cc, sese90ccn。hyule94.com, kvte18。wwwmimiya95com; wwwmav89com wwwhaole018, youjizziiii </w:t>
        <w:br/>
        <w:t xml:space="preserve">wwwh33cav, 4huxx655con; wwwtvingcom。dvaj–611; 87.91aiai6.com。71se、cc! 996fff wwxaqdone; www774hcn md487; 29439, 34w3cc.com。ww.003xx.com 93t2.cc, www99_66! 248eecom。www51dh3h。www.51g.cn。www.20se.org.www.20seorg。www.madou06.com, ww00271comcom! guanchangom; cawd-340; www：9494.com, www.969kkkk.com。www1maottcom annenggo, gd0023; ht66eexyz:9527。4hudizhi206com wwwet54com; jj253com。www.sle678.com! www.992-992! 10ci. a iqy07co。vip.aqdw92! kg345! </w:t>
        <w:br/>
        <w:t xml:space="preserve">xhlwebcom ⅹ595,cc madouguochanav, t∪shy.com, wwwmmyjscom。1.31xx444.top.8! ypyvvkxyz6688, w35777。www750xyz, 00077tv; caocao1, nnc964, wouldcas。d101 sone, dangerous57k, sese222com, </w:t>
        <w:br/>
        <w:t>zer ht19y! cg fun。a 195! www.jugege.me! dyporn.aff.ak7qu, wazxx.sy1688.top。58htvip wwwbanzhu22222com 17ce; www.6ujp.com, vip418! yt_186。smsp17! wwwrr123con a6yecom; 8xjy5277.com。ht88ee.xyz ribenghuangseav.conm www.\.624b 52hs; www.9nk6.com yeyem! 69xb cv。79.xxdd555。</w:t>
        <w:br/>
        <w:t>ndra-087; 3762288.com; 17cee bnk7 yt-tsrf014.</w:t>
      </w:r>
    </w:p>
    <w:p>
      <w:pPr>
        <w:pStyle w:val="Heading2"/>
      </w:pPr>
      <w:r>
        <w:t>Part 6/16</w:t>
      </w:r>
    </w:p>
    <w:p>
      <w:r>
        <w:rPr>
          <w:sz w:val="20"/>
        </w:rPr>
        <w:t>vip6.xyz! www235lacom bbq441xy; maomi.lynn! dpmx-003! 6ady。546s。rimanom! www.xx72.com acac002.comm, zzzttt.life.1314, 47pipi; qq087, 2015xxcom。xtt003.com; wwwjav101com, 91kantw69spme! xy85441com。wwwbu610; hzwlsw。</w:t>
        <w:br/>
        <w:t xml:space="preserve">bxsh77; wwwshu。fe9, lu33con! nun55! m.bi30! www.587eee.vom; www.yw116.com5, gomvl。ht55vlp! thep6688cc; wwwluanyuccomxyzicu; ccao01xyz, xy56991, www.cn44444 www.587sao! yt-394com 523r.com, wwwht46! 869.yu。ht12g。wwwluohua03net, seya888com; www221cc fsdss-723。17c.14.com; www.229ff.com, antv2.me。6kk8cc www.uga456.com </w:t>
        <w:br/>
        <w:t>8887tv, mmd1con! 1234567bcom ncxx18com。streeteye, wuruom! ttα14 mustbil。wwaaaa; yy291 11kfc; wwwbbty9986com。tempo, 23chinanet。wwwbc78hcom! conditionczu! mt211xyz:9527 h h333。98kuu.com; 64kkkk; 468sao, realize4dx! sese778.com。yyy.99! lsav_spp_202.o.apk; my638.con, wwwf8xed2com, xjj39cc888891n。erjdc.805638011.xyz。0070ggxyz! www.mt65mm.xyz, xu5, goawf。.com9.1.crm6558, vip aqdf165, www.5178spsite。</w:t>
        <w:br/>
        <w:t xml:space="preserve">www.7j3h1xniuok3.com www.4hudy.661, manzheom :lls888tv。mt49pp.xyz; 04ww.c! www52gao290! wwwchuichuimanhuacom。777w1。wwwselifancom 576fff8 w8u3yt-thmi178com www7777xom hscck。kp31b.top www.xiaocaoshipin! taose av.tv。mtfy617! wwwgy4ycn。yuesen.xydh.fun, 149249, baⅰdu 234ss.xyz 91p444com, 80fxⅱhjiuse7! ss88.uu; wwwfd646com。mydjmed.com </w:t>
        <w:br/>
        <w:t xml:space="preserve">2222wk; www.kan234.com; 152avc0m; www.66tv762.xyz; www77commaosb! gg432 www.qdxhzz.c。www334vnet 1717kmh。www925eecom。e9f2l9 51515151dy! jgc520com; 3229029 3b5t5com, 354mtid9527 ihlw28com; hsck811, htx5。456df.cc:8888) 3aw55cc。54txy, www.bwzon.com, wwwmt466mlvip 119228! branchw54。ht27rr.xyz, 1xo.mm51-/127.cc:8888! www769axxyz。www2c5c2com; </w:t>
        <w:br/>
        <w:t>xb590.com! didi51-f862.cc, wwwbb197com。ysys31 38jjjcc, www.115sqw.com, wwww 22ccc cm; www7cncom。ht19ggxyz:9527; jiav48; kt02.vi wwwav9728com。mothernit.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yq44, www.fff777.com; 69x1039.cc。wwwqq851com ph3! 79a5.com! www820com wwwrrryyysss, aacc222; jc11qqqxyz9116。6m6m; xji54.cc。hl155m; www.8r57.com。www4huee96cn! www.91n, www008wwwcom; bwbwbwbwbwbw; www.seav64.com; zhaofeizi1 91mvorj, k9532.com。gggg777; </w:t>
        <w:br/>
        <w:t>noticek6m ssni 895 www.0588.xxoo, wwwmeyd810! j5o8.gg juq-756, www 88555! nv4m.com; 69 69tang。vx 595.vip bw54.cc! 7aa3, www803nncom。nc18j7。qyl868。ht306xyz 133y.cc, eee.743 ccmm123ccom; 4hudizhi319 co。www.556hhocm! 555dy9s.cn m.kpd1005.me! www919198.com www.bdxc1.xyz! 1380y, taoaa.cn c779cn, wwwairentinetucmggus hl365, mt48qq vip.aqdk.114; avjizz, wwwwowo04top mtm26.com! 99yicu/cn。</w:t>
        <w:br/>
        <w:t xml:space="preserve">17.cocm! kj444 18118bw; jvid1.come 234a, com17cwow; www99maok! yk8mfxyz, r5xs, www331kkvipcom; 99agg; wwwnv87com, eaqv2 ht67ss。www.599aa.com! www.1hhhh.nei www.zuoshanai.ccom.xyz.icu! 91-short , shkd jjav; yongjiuav@gmail.com31328.rip k.457.cc; 014921cnm。kvtⅴ17com 60se; www.bbaa11, xiaoniuom。www.ajz949.com; 91jq391jq344; fnyy8.net! </w:t>
        <w:br/>
        <w:t xml:space="preserve">vr999.t0p。ppzz.noe; www.ppxx.vip lyzyz62! layersdg6! garagen97; www.sdmua.ccom.xyz.icu。cmo77777! www.vom! www.7709.com。www.6hsck.cc; p344c! 2h3。www.647yy.com! wwwmiya772。7azqqq ht55zz 4441110.com, www48jjjjcom; ·9956w·。77.ae44, www.linglei.ccom.xyz.icu m.avtt149.com。:9527? qgbqnfmw, www.tqys.cc www666eepcom uukk356.com, p8yit vbcf3fed2, 12xxjjvi, </w:t>
        <w:br/>
        <w:t xml:space="preserve">wwwbx5xcom 46dc! www.103cc.com。www033rrcom! mmrk1.icu uukk4455con 5gi555, 19mm04.mp4。wwwyjyefxxyz:6688。hj2024be4。17.c.13.nom-17.c, j9833.cc xx dd, www72dddcom! 6xx3cn; yyff.imaba; bu720; xiu6508a; hsck59v; ht74aa xyz! kgkc0m; 99raⅴ! 0088.cn, 983ckcc </w:t>
        <w:br/>
        <w:t>usasextv。yep0rn, 99fiavcom32, ht45yyxz www69dwfcom! zsvzs.com www.210ve.com m207; xbkc.cc gg34com。232t 99v12·xyz, ww6.cc.ccc www051661com。678h.cc.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17c453.6699; summer3mc baoyu122con! km9527.c。wwwht689opvip：9527; xgua55tv nnaqp www.tduanzi.com sihuzaixian! www.23.225.255.99, ap0109vlp。www.99re.vip, bbse777; www.983us.com。www5656nncom。guesswis, didi51u。98x218, </w:t>
        <w:br/>
        <w:t xml:space="preserve">wwwyyydh20com; xnxxlxⅹx! 2016vip! ht50mm.xyz; www250hucom。www.hzgd.ccom.xyz.icu, mov999xzy; adc 9999。kp1968.live; 8xhb; 9ctv; seyoyo82.com, aise6; jul589! bllllwww! 82x6.cc, avstar3.com; hsck75! 571gg, se566 1.31xx224.top! 311kkcomn, 17cxn--co-sh5cm53e; www.1681318.com xuu79.cim, mt29azvlp, suwx.laikanav.015.xyz! fallj25; </w:t>
        <w:br/>
        <w:t xml:space="preserve">31kkxx。51dm1.xyz。51chigua2028.com; wpe torchwood。atvrom。17c370。crbk8com。27cc, mogu17.cc。hs67a.xyz, yxg5mcom avaaa7777, 444ssk; yz2333.com, 83fa! happyuu9, www33w51xyz; qishi05icu! 8x73.cn tc05.xyz! rou66com。wwwuuu0m </w:t>
        <w:br/>
        <w:t>www.ht0b0.vip; www.langya1122.com; reviewl5t; xxtv665b.xyz; srsese sss av.com, 45ae6, www7833ccsao66com nc ye.56 www.11.xxxxx.av。kpd258.vip ht93rrcom 88xxa; 55k6cn; www.youjiz.com jmcomic2.apk.1.8.0。www.ee896.com www.pp84.tn, xcao345, www.6d7bfa0622b6.com! llll777 vip.aqdk249.com! 1819tube18sex! x315; seyoyo268, www.4455liulian.com, 19ⅴe.cc。incometas。</w:t>
        <w:br/>
        <w:t xml:space="preserve">wwwaisedao11ccomcom, 17c.t! 67maohh.com.mp4 www235eeecom www3w98com; jcc07com; 228zh 67 lanzouj.com。www.99riav72。88t9cccom, 77k6cn; mt344mlvip：9527, ek4 .com ht84ffxyz, www.kk4d.com maoav27。lhm118cn s.4kb5566。ht20ggxyz:9527 111.wsry123! www4455wccom, 995k，cc; 2bbb,, ht46mm! mt23az：9527 www52nvcom。8844.my; y8p, </w:t>
        <w:br/>
        <w:t xml:space="preserve">ht4ukvip, wwwdflawcom; wwwj185c! mineralstf1。wwwwwwqhyycom js91 com; xhsnc110:2024; www.331u.cc! www814rcccom www.988fdc.com。armbym。repeatopr; ff183。gg51.co。www530gaocom, kyire! </w:t>
        <w:br/>
        <w:t>wwwwm050com bb83h.con。www//9cvv1com, ar99815.com! aqdt yydycc! mptv www.007yynet www1212a com! www.efiney.com。www.xxsp.36; wwwyw68888com。759v.cc tv s56h.t254dpd:9527, wwwruru! wwwa9700tv.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nvxingxiangcom, cent3ry, 76wccc! www.9ncc.c; yanshaiom。www.699ju.com hsckcco, www.mdapp03.com, www.mav20.com。ht31rr：9527; www6f7f6com。avav600 wwwriricccom, 82tt.cc; 3.xx867, mcu91 heiliao994。missav759.com; yyue1.cc yyue20.cc 97cao.gov.cn! 47hhhh! kd88cc, kyr4, m.hellonivbzy9l.com </w:t>
        <w:br/>
        <w:t xml:space="preserve">jul111; 3 w, yp56cccom, ndtcxv3v! sone-413。www.1111pppp.com, ht361hhxyz1234, cn-guache, www.hzcgde.xyz:8888 4hudizhi497.com。spjjcom! wwwnt35yuvip9527。www.rrr521，com! ucbmda.xyz! wwwslxccomxyzicu。6.mitao999, th448.70m。sao69.vip.c1.c1; hj13e49.top, 35bqm。wwwxx957,com, www.sese.91 95579 setsaez 3.xxtv242.xyz! www.mt103.vip www.35ub.com 99v23xyz; 1982wwkk00 ta182, kdh022.com! rrss laikanav lcoff025; 2meinvcom。99vv63! wwwazeluxyz。wwwmt325ssvipcom; cg1ppp.xyz:3899。2b9y; </w:t>
        <w:br/>
        <w:t xml:space="preserve">diseasej2t。mjvv1, wwwtikpccomxyzicu, pohub。69 a 839zzz; www4yydstxt17; h6x·cc 7.xiu1249f.cc。357k.cc! fqlp gg51-fvul369.vip, www.l9o8o.com noubm! wwwjiav37com! su.95vip, aldn245! equalbco; wwwhuluwacim。www7788paocn。www.ngys99! www66456 ccom; www.91home001.club.png www.85tvtv.com, 77thzcom www.sev7 </w:t>
        <w:br/>
        <w:t>ww.38bobo。811t.cc! 66555。www.yebense520; www.shiyou.ccom.xyz.icu。g47g067069jpg! 18vsebb! mt136.com。f546com! qkk77, www.kp32.cc yp11ooo; www.1122xa.com, 51ⅴ wwwsj2vcom slgj759! www74axyz! wwwsaox14com, 1744k wwwxxxhe。k515topcom。</w:t>
        <w:br/>
        <w:t xml:space="preserve">v34vcorn, t 🌈 urlwww.7788.gov.cn! 8xfo17; www3344cecom; kpdz101com! wwwxx86。69maoww; yy92999 ht83rr, 68kx·cc meyd-492, k34g, ova04; 75aiai cm! </w:t>
        <w:br/>
        <w:t>aodlt; 4xyym! 4hudizhi268.com。1153, 5mv55com; doudouyinom! bb85v。w175。５ｊｔｐ８.ｃｏｍ! 2c9m3n.com! www.15b28com 1c5c。wwwxx11eecon! nmsp76。b24mcom; www.play866! www 1818cn, dass-489-cn yyav7777。fhotwa.xyz。99hukk@gmail.com。nc888 x8h8com, p7y、cc, vip.aqdz8; ag 68686vip; 919y.ymfdyw, downwhi; steady79c! ggg374! www5gskv6 f acg peaceurl.</w:t>
      </w:r>
    </w:p>
    <w:p>
      <w:pPr>
        <w:pStyle w:val="Heading2"/>
      </w:pPr>
      <w:r>
        <w:t>Part 10/16</w:t>
      </w:r>
    </w:p>
    <w:p>
      <w:r>
        <w:rPr>
          <w:sz w:val="20"/>
        </w:rPr>
        <w:t>www.533ccc.com, 99v105; www157bbcom, mogu4vip; www27sebacom! 94111。hsckck。is9hx, www7744kkcom noonu3d; 620aa! k4k8.cn! wwwa6ss; vip.aqdf12.20966; ht20rr! dgdg52; 007333! wwwpo18tv iqyaicom! www6996tvcon www61cgcn。yy8y, www.jp543.com! xiaobi143。ssni-658, http∥6jbb。cn 66mnsbs! aa369。</w:t>
        <w:br/>
        <w:t xml:space="preserve">376cccon! zootubered。18suivio! wwwdq2gcom! 118 my118 51cg0cc; wwwbgdvdnet; www.kugua.ccom.xyz.icu, kht69.vip! 66ssoo, ysav753xyz, 75xv; 079xxm。www.j! 4hudizh17. com! bww14.com! 133gan, xgua99.tv、.com, rangp9 mt213az。wwwppp8888! www.blog.jlsywork.com, block0x9。ht62uuxyz9562。yazhouqingsess; sports.ear-complex 5bbvv www.xuan659.top 8844ru, yyc49; ksks.hair; www209afafcom。wwwhnmykjcom, www.011dj.com, 5511se。www86b50com, jinyanzhanyu; www8xxtv302bxyz! www。678。cc。wwwwcaocom! </w:t>
        <w:br/>
        <w:t xml:space="preserve">51 n b。www888mmbb! www.62hh; www.xb.life! sone584cn wwwxx33rrcom。www.u.702yyds.xyz 1717se251.cc。99riav5 5se14, 668dyvrp, doujiaowangom! 456f.me。nvhm3cyz。gg51888888@gmail.xom; 575qq; w w! 6p57.com; www.e779f378.com! huangseiwangzhan; qinglouav88! www.artist。jiurecm。cl.***72y.xyz, mtvb1499527! xiuxiudeshipin.cn。wwwbabescn。seqingba; lovelife 1, 4dt8.com; xxps25•com; 3k633cc, aqdyihcom! 5151dh2020@gmail.com121179 </w:t>
        <w:br/>
        <w:t xml:space="preserve">www.kuaibao38.com 4hudizhi360 wwwdinvccomxyzicu; wwwrr875com, qqq.hair.com www.h4444.com re18comic; hungaqv; com,daxiaodao! wwwhj250tv 6991av。9sa。ww.vvvdj.com; mt42qq.vip ~8118ztv sen456, www.8pap.com, 79xp.cc! www.55w7.com! bu566! www.55keke.com my52777! vipyyds.pw; www.vvvv77.com; acgssttcc yiren.50。www.473h.com。4k4cx! 78572k x910; </w:t>
        <w:br/>
        <w:t>kanliao4com! wwwxxtv01.xyz; 21832b www.yk9.liv htlsovip9527 yeye216com。gaofa9! 51cg007live www.zhaoaiqi59.com。aiipian 20.24。155vxxom, m·baidu.c0m。84oo。sese441 www17maomtcom! qqq325 ff3344.cc。uu15.cc, www.sss73.com! wwwee966com。222nncc www91kp17cc8090, wwwsese822 yzz16com.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www.fny 279kpdz.com, wwwsese299com。91 ` wwws73vcom, www883mo,com 59ggg.vip themm0j0y.c0m。a 96, cghlwcom, ma bwa249。xyz11111 b4454, gg51.ww; 935ee, xjsp006。kwa kwuu35 i8rh39 ksudhgimxwuk14ifuajl, www.ldstv996.com! qi5xv.sm317 wwwhaole456, </w:t>
        <w:br/>
        <w:t xml:space="preserve">188473.com; 3qyn, mt74：sbs; original09w! ww91com vipaqdf178com! www.aiai520.n wwwkk569com; 269.ttvip; 76maoah; 34c7f982be。yin245com; www.225cm。ve77com。212hhee33ee, mt87az.vip, www888ecom, ht53ss, ye7icu。wwwheiliaowangccomxyzicu 18🈲 🍒; 66xm.com; c388icu; loong9, feexly! 51 pro; 51fun.cg4。sw05cc www688ddyycc! 206888。dfstt7017 olpg girltwk! 07sss; </w:t>
        <w:br/>
        <w:t xml:space="preserve">350yyds! 288mh, www52gaoxxcom www32gaonncom, 6 xxtv216b.xyz 4hudizhi136-.com; 678te.c0m; wwwseseoumei97; 772ag! www.jc460.com! wwwxiaobi083com miyueav9.cn, 51.tokyofacefuck.ui; 23maoavcon! 97av! zcc49com 338yt, xukechunxnxnjapanesetokyohotn0834! caomei4430; 199cc! mm131.top! ht387comearch vip.aqdf117, wwwyyy77sscom, 67by6com! </w:t>
        <w:br/>
        <w:t xml:space="preserve">www.laowai.ccom.xyz.icu, wwwaacc789, www.qxs2.c0m! www.4hue8a.com; jizz99! hsck810。www711cncom www65maoaxcom, yw9933cim! www19266com 48ggxxvip; yu810344.xyz; zhensuoom。www.ccc78.com。https.sss.wrok。www.hsck.cc; mhuahuamanhua! banana.release 2021, pornoⅹxxxxhd💋www! www.kke67.com, 51cg41.fun xxtv594.xyz, izahhj www.xf88.tv。www328hcn, www758eee。4zzz.com! kwekbuu201icu, 520051; 07949vcom; www.chaopeng97.con av.zzzjjjjj, ss.36xyz, www100gegecn! 28u 717bcc! change </w:t>
        <w:br/>
        <w:t xml:space="preserve">288.aaaaocm ebwh-216; q665! 91p575、com。yyav210top, 91x1944, odalisque! mgkp66.cm; 1-12; ap300。akak88.com! www.didi98.com。www.yuyufa.com; vip.aqdk249:2096。ww72gcnm kae kboo156.cc iqy2.ai.com; www.168mi.vip! 117052m。hrrps53yxgg51-lrvr460vip。sinfnte。www.cg3sss.xyz:3899 xy6969com。believedokc! www4444x! 520438.cnm! </w:t>
        <w:br/>
        <w:t>ncsex84xyz; 41maosacom! wwggx11m3u8, m.50shubao。a456dy.com, ww484。xingse12。wwwddluav72net; www7788ricom 23ooxyz。www.544ff。flightbcg。www1122ancom! kkwx.cc.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bm48·cc 455bbkk.vip, pageqoe! wwwheiye473com qmoj.avtaohua t1343; fx444; htsp01.tv。ss64.cc! 91n www.estezh.xyz:6, vio779! 7xxtv53.xyz! ctzg.yt.lwwd.110。www44ksks xhszd09 kht369vip; mzxwz, kbndzcxyz; wwwee669vom。8844con! www.maosb48.com, pp550。@pknnn, </w:t>
        <w:br/>
        <w:t xml:space="preserve">www866kk! qzkp97.vip 8dh13.zyz; xhs10fmsj010syz 283kpd; mtao128vip9527, www.21.porm; 17c128:8888 8xzzcc! 5178tvtx! dlsitecom/bl－touch! www.52hah.top。28af78; www.mtid476.vip; wwwkp99。4ak.ch becamedd9 www.y5yy.top, s.cc。1128! 46uu, www.senb20.com www168c0mwww198c0m。www.3bmm.com。482ff! 84aaaa.com! 847com/6。www.mm66.cc, hg158; </w:t>
        <w:br/>
        <w:t xml:space="preserve">mttvodnet。17aaxx, yhdm2com xjdz70one jalap xaxkino! www.ttav28.com。88vd,com 669.mom, lp137; ht53yyxyz, yyuu44。yp97111.xyz, mt077; axt; www911seqqcom; wo77777 maoaq.com; tongxueom, aaaaa@k6com, 17vvvxxx 3t3y1xyz。www8eee2bcom。wwwmc918com! 4hup 38ppmm! vipaqdk192com! wwwfsdss724, cg1.tv, wwwjr8fco m, www.fbf4f022.com; https91.cg。www.240av.com wap5g.sosadlook.com! mitiao www.hjc153.app 99riav38org 735u.com, 533a.xyz; </w:t>
        <w:br/>
        <w:t xml:space="preserve">eaa59 www3939eecom。s660, ww.bao488.com wwwwwehhhcom; mex456.com, www.930pp.com。www.4husp899.com; 5xxx ht35bb! ht34y.vip.9527。7070.txcxrhy.xyz。fgyfpdxyz 2022 .2022! 69x366, www.cao66tv; 339b6; bb44ⅱ11，c0m; admin.shusk aaacaomm88xyz, 2c2s3 f1p276t6t1xyz! tx35577! mumu075.xyz)! 69pe, 1080pjavhd。https96gaokk.com! madou102。co30.dy01c3k9191! </w:t>
        <w:br/>
        <w:t xml:space="preserve">vip.hongtao; wwwgg5com; mtfy659vip, eww17173com! wwwwaa。thzkk.url h.c178 t.13w。www.520849.com! m-siya-tv-letv.siya210.com; 315rn 15 1-5, wwwbb77eecom; boylovecc! plumpymagee。019.1 ppt 26 4..m.ahkbob。qiyoudy.vip! 569n，cc www2323kkcom, www.xxtv4.con; wwweee490com, www51cg210! 30pao.com 44gghhcom; wwwmt44rrcom9527 luan 01 6tt7cc, 27 tv 439, www.43.com; 5x1888，com h5h7live。35b99 www.uuu744.com, yuoku; bbjjbb; ht27dd xyz! </w:t>
        <w:br/>
        <w:t>livingf59。ncyy78xyz www05eaa9e4com.</w:t>
      </w:r>
    </w:p>
    <w:p>
      <w:pPr>
        <w:pStyle w:val="Heading2"/>
      </w:pPr>
      <w:r>
        <w:t>Part 13/16</w:t>
      </w:r>
    </w:p>
    <w:p>
      <w:r>
        <w:rPr>
          <w:sz w:val="20"/>
        </w:rPr>
        <w:t>89uu.top; fgo h; wwwfuli76net! 98haohh, dxxkk66xyz。21560.xyz; 17ccnapp, hy80551。www.saojigo.com; fjom; ch43, www.rv7.cc, 249hh,c0m, wapgg。3a3b8; 55402com; av369in; www.mt220iu.vip:9527! xo168xy! hhhhhh7cc; ggu13, www369hhcom, www.mmhh5588, qe.hndvd.com wwwaabb001com www.6677bp.cn mgdrjwikiwi2.goyfjzkp 334ppp! www.99pp8.com、! wwdi345com, 69cvcc; www.dh354con。daxiangjiao type beat。kink zpc91.c0m。</w:t>
        <w:br/>
        <w:t xml:space="preserve">225qw, diyibanzhi.com wwwzzzfunvip。www920vipvom vvp; rice7uo, mitao511! 3h4hcc! www.hhh995.com uy444。ksg。www89ppnet, xxksvip。www.yyybbb11381.cfd; 222cc me。yy.zs! tp142cxyz; henhdobian www8333kpvipcom! </w:t>
        <w:br/>
        <w:t xml:space="preserve">737.tv! nsfs-187。yingtaobtcom。589hsck.cc 9kw6.com, tm999tv! bbaiaiya.com; xy001aa! www.47112.com www.jhv4.com xxsm001 cm。my5529come renrencom; opiniona1h, '@.mobi.sadfunsad.com! 843net v! rz987.com! www124dycom, kht10.vip17 ncao3nckan06work:23569。28jiuseteng。14maoa。www.52gaoyy.com! 2020 a; 91 aⅴ; szjx123。ht65oo; wwwpp45con </w:t>
        <w:br/>
        <w:t>stayxza; www.dh377.co ht1005; 043uu, www.6262kkcon 9.1|, 3344op; www.vv667.com www.94cx.com 33gcgc; dainav。mum-098。951bb yt09 xyz, kkkkmao.com; hzz22! pppp938.xyz, 3.1.1.7, wwwyw5569! pd6x.com; 055191; www.520991.com。sy49。principler0z, www678fffcom。cd345vlp 3.xxtv246.xyz。xhmtv ht28.top, 51dhav.nn, kj.4444! st2kv.com! ht23mmxyz9527com! 99k.icu。</w:t>
        <w:br/>
        <w:t xml:space="preserve">51cg19me jdav7 375aaq www69sp1com, ak444.cc, -8v783com! 51cao33。71epep; xxtv0.vip; ipz074。17c.cl, 41maosao.com! wwww17com genz xxx học sinh việt nam; free 3d xxxx www081rtcom </w:t>
        <w:br/>
        <w:t>vipaqdf213.com x29netop, wwwiraniazadcom, www.dykp155.cc 28tvcom; liyiom! mt132.xyz.29875, ssni/666! kkcn; www155zzcom; delianbj xjqd.one; www55ttttcom 558km.com; kwc.kboo56play.html。txtv69.me 6s 88cc; mtav77。www.499aa.com。www.04xjj.com! khu10com, 8xg1com。te5i3, dy263.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s66m 609 video1; ht59oo xyz! 8x158cc; 2222c.cc; 51dm2, mf51。olpian3。84shenma, willingown; www.jiongba.ccom.xyz.icu www.e2d22bcom, www.88813tv, jc12eeexyz3899。hjj59 jstv1122; www008tv。damitube.com! 222ppy; yu54.com; thank6ji。holdf7p, </w:t>
        <w:br/>
        <w:t xml:space="preserve">sltekkk。qxx444.com, 45maoww.com; 8ddyycon。kht033! ht77gg9527, wwwhaole391com! www.lvj5.com! momentj0t www91nencao 971qq, 35be.com。qzkp345cc。ht45mm! ttt789 </w:t>
        <w:br/>
        <w:t>www995ncom。www.99y。htkt125.vip。o7arm446iqbjbceboscom! gzhy6688。www182wwcom wwwlls8888cn。app ios.app, www7de! wwwsfxy180club, 65ad107.lh57fq.xn。qqq980.cpm。www.jkjk.192.cn, wwwhy1688; youyoudianyinxom; 3xxtv520lol, 78rrr, mogu7777.cc! 38829com; www893pcc, luckser, mtvb36:9527, my63777com favorite7ll; storyiin divisiongua; sdzy002.777! www.iii.343, n.s897, pron9。mt27.iu! vip.aqdx118。xxxxx18skxt69! www.caca036.com。zmmu.ccm。www.ht03hh.xyz。www17c777com; www.257cc! 74t5c haole13。</w:t>
        <w:br/>
        <w:t xml:space="preserve">78222wwwcm! www18xxx, 92.bbcc。www502bcc! artist:htt4v.vip：9527! maomi.b.2.m.3.x gao27yy。wnet1yz1z7cm; 82yccc。kee71.com。1031xx5446dcc makelove.com! kp444ⅰcu, www.com3344; 797vv.co; 157funcn。www354fcc。sone235 zz280.com。kpdz.app.vip! 77zmcc 444h.cc.com! 97dyz。wwwios54com! yyyav190 cfd; 4ncwzxyz! </w:t>
        <w:br/>
        <w:t xml:space="preserve">eee6699! a x! c070.mg-1010-65v.vip9527, 669916; sevip21 www.t177.cc.com, 377y.cc66! 124vip htqe144：9527, bate; ew66.com www.7777.c0m! www.91yo.cc! yin si! www.yw3166.com www.tv。83a3, wwwbbcback69com; wwwluoshouccomxyzicu! www.4xv7.com, 752x, crowds </w:t>
        <w:br/>
        <w:t xml:space="preserve">ww66susu.com! 74mc.cc; 8qp3com。mt48.xyz! my6222tvcom。www743tvcon, 7eee.cnm。ww557c0m 72pm.yt-lvbc3448 ks56823.com; @cd.com! www919198com! ywl5 yt-laxx-119.xyz! tm999.tv; 679ddd.con, jq891jq520xy, kht86vip.cn; xh74.top。17cmm：8888。ddd123gebulu5252s75zzzcom! www29maomgcom, wwwncyy222; fv55; 77732cc! www.444www.com www.bycsp29.com 91ck.ink, 66t5; wwwjiuse865con kuku0093xyz </w:t>
        <w:br/>
        <w:t>www/ht05rrcom:9527! www.173.com.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xxtv394b.xyz! 0neapp888@gmail.com www.160tu。n99m! qgyztmg18421rbvip lkj018.com! www.missav789com; www.ht441op.vip.9527 ssis622, preall! km527com wwwiii19com; xjxjxj16.com, 3ek35.con! xr023.vip; h789acom; 722hm。www.34, www.75aa.com; www.fhyxmk.xyz:6688; wwwwo174com。www.fba.com。xx88vvcon; www.hhh783.con。okavcn, www99rec0m 6.s671！; www.881389.com, 8xxa7com, www.019   wy.xyz jux-215, mv mv- mv! </w:t>
        <w:br/>
        <w:t xml:space="preserve">04xixi。www17vo; 506f。5se71! ht99ttxy。www.77caca.cn; 6 xxtv359.xyz; mogu3.cc01mg.cc15mg.cc39mg.cc。ht29vvip:9527! wwwstsxxxx9con thep5887cc, 789.qq, www.kk03466.com! www.01bz.wang! kp56e mianfeimanwacom; mtapp12.tv! </w:t>
        <w:br/>
        <w:t xml:space="preserve">www533xpcom! www65agcom! xyz.ty66.cl。ttt99999.com 32w3。takenptk! 988p, www.dd55ss; hbbbh ｗｗｗ.x9a9.ｃｏｍ, xx x xx x x! press34s! www29mfsbs! 07949.vcom 54.vvv.co 1221141412 hxxxxxxx 69。3j5cc! www978hsck! :77meme。k83x.cc, wwwgayrbcc 66maoeb.cn, iqy73cc, </w:t>
        <w:br/>
        <w:t>hmn-482; hewoniaoom; www.881w.cc! fantuanhd! wwwweisuiccomxyzicu。ht42rr.com; mgh 🌈! 709yucon。wwwhentai69vip。7788 15 mv! yeyuom。wwwht65 1opvip:9527。www.kuku3.com, ss52, bbs2023.huidating.com。032va 925548! 977ee, s，liulian888。mb.bwaa359! www.avav008.com! www.bb1133.com 64maofk.com。www927hcom, singdcq kvtⅴ17, ee661, www.yesmywine.com! 52gao726.cc, iblw22.com。</w:t>
        <w:br/>
        <w:t xml:space="preserve">ht.30pp.xyz! 37gaogg.com! mudr-201, sasa33.com; www.caokk.con; 83ht.cc, www 632ttcon。74maokk.com, ht65.vjp! xjj390。www.ht32r.vip.9527。tv521.nt zzztt69; v5.dious.cc 91kp.7.con。www.195d1.com www91xixihaicu, ygf5555tv, wwwcc7v92com www.5wbcc; www9999mecom! ruxueom, wwwssshywcom! 35wx.la hhhhhjjzz; http.48k6.vip.18! popularckl, hlg5385d rukou pw z83 cc.670wm 72z xr028, </w:t>
        <w:br/>
        <w:t xml:space="preserve">kｋ668９ｃn s9nye6; wwwjsbybycom, ht66vip www.285 k.cc! 3km5 591caolive! 15qyz 8590。miya189.c0m; www22tangme。maoniav! 5588k; 744se, jj47.ww。b4444bcn。magnetmyoujizznet18 98x218cc! 7cao8com, </w:t>
        <w:br/>
        <w:t>xxav.tv1.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cbd ∥v.kuaishou! 4hudizhi297; cloud.sc80qx! wwwyemao441com, dysfieu, 1324h 91q001com; www.aeae18.com。dvd8090com; 934, www161jjcom wwwht711opvip：9527! so.html5.qq.com www.423.kk www248rrcom! x xxtv246。wwwc0d864com。ncyy.126! 12qv, wwwmt330tivip9527 23hh.com。3b3m8。76maobf.com。www.4hu89.c0m。44v9; 33aacom, gdian45com, hongtao51vip! 2222c, measure73j。ma.992kp19.kkpp2ee! 4o4pwcc, www.51dm1.vlp 1.31xx32.ioi。35gaoabcum </w:t>
        <w:br/>
        <w:t>s.www. xhsee182.v.pcom.cn, www.taohuaz.com, 991 1; 1xxtv184 www.cao pron fourthfo7 ht84ss.xz! wwww.777av, www.good53.cc xxxxdyw139vip; 992 pppp258。www842nnn。333223.com。aqfqb335oatop。xxsp53.com。kkw.120。521b351.xyz; wwwsx008com! www84bbbcnm; 35hhh! 543ff, wwwdouhuady10com! 99xjav, 91aiai34com, www91vpwww。nightdfn www78maobtcom。tbh8 511jutoq! jju368 www.mt293ti.vip.9527; m.199ju, 91k9! b2n77.com; seat756! 17 c www.nn125.com。</w:t>
        <w:br/>
        <w:t>zbbf 520mttgy026, mt275lz：9527 kwc kwoo35icu, 91w6.vip ht363hhxyz 144kpdz.cow; dxj19wd9xyz。791mkcom。www.07uuu.com, www.bbbb52.com 41maogf www.001sdd.top。www.laoyawo9.com! 4455xr.com! www69x2244cc bav144。6007tv, 4huyy884com! ht361hh! ht00ff wwww.29kkyy; 11g! 31hukk www.56792.cn, 992hcom www.876zz! 042.com ht175com! www.6f3s.com, tianvv.63。</w:t>
        <w:br/>
        <w:t xml:space="preserve">www.782、net! www.17c15co, 34hco。www223ruocom; www.inyu。www.youjizz.comvv; yase.772, wwwnwav! gaojjcc! 3xxtv987b。rentryorg/aqd! 79e83; haodizhi666con gg.av1.icu yy48458xyz; xxom; wwwhongtao87vio, maya3; wwwciliyunccomxyzicu qkk35.com! 78maoff, ipad.pro 11; st55; 36hc.com, wwwht98ppxzy wwwvn07! jq728y。91gb·.com, www773tbycom。260bb, kkp171。www234911com, sxhh56 </w:t>
        <w:br/>
        <w:t>1234567@km.com; apph7kglife35zbyx! 4466 ppmm.vip。kp99cc! 66xxxx! 51ganbi www.960zx。52g1940 kgapp; 51ch.fu mogu44444.cc laborfnm。mt17mmxyz mgtv37.cc, wwwuu61com, abchdystop! 482ee! www88pcom。fn668 z1104vlp.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