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gg 8x, xxtv244bxyz:8888, www.avhhh, www.xjxjxj88.com! langren58.com wwwq777dcom 88tete, www.6996.not 92w4com, w·1v·cc, lucio! 1989s! wwwyy66zzcom, www.1ph 1314v.com! www.k9b5r.com; 138hsck.cc; x29ne zhaosiwa51.com! www.gdss6896.com。ldyset020com; outline6pp, www8zycom vf73。xjj342; 394222net! 62dk.com, m93.co; </w:t>
        <w:br/>
        <w:t xml:space="preserve">www7k7us carmannita8@gmail; nnc390 91s74 wwwyes44444con, www6666611pro; yw.se ze.e! digitaljinan。33kpd.c0m, 95gg.com, www.200kpdz.com, www62ypco; 15yu.com tjlijin。44zvcc! www.768yz.xyz。lulushe96。989p! jhs999.cc。tbav008! eekk89.com wwwm5kxyzcom! </w:t>
        <w:br/>
        <w:t xml:space="preserve">ht98viq。661g, www，91n.c0m。yjdm97club! dagesite.com/cn www958eecom; jiuaw77top; dwo! er 37com! wwwseyuavfb18com, artist:shigure sana、; czxhxx.c0m, wwwfs77761com; www777yyt.com。swag bt, 55sekkcom </w:t>
        <w:br/>
        <w:t xml:space="preserve">kvkvy.com; hhh，com! k78r。91acon! 91.cm-166! lybb36; www.hecc556.com, htts.91mmm。vipaqdf2024com, wwwserenwoccomxyzicu! www.langdh.zyz; tjknhe:6699。6.5; jc14qqqxyz! 668.vom! www5mddcom, </w:t>
        <w:br/>
        <w:t xml:space="preserve">qqq54; 8jb6com; baba027; t912810xyz。ⅹxtpv; 5353onecom, 15def7f37726 mk 758.cc; 4hudizhi88。451qq; ad.9966! xxjj10liev! j5! www7kkbxyzcom, www1477com。www45yyycom; www.fu11.cc。www.nnc008xyz。w s k! 51dh.cim cjgapptv, midv-188。5xsqcim; hdb1。88xyz91xyz。vip yy iy; wwsq08; ncyz7c0m。thep21333cc ncyz3con。w4kpcom, www.78zgg.com, www.ppp77 47xxx, x2b6d! www96maoeecom! 997997! waaa-434。yaom2; </w:t>
        <w:br/>
        <w:t>www.kw2.cc mt229.com.123, wwwee255com; www.bb11ii.com; 257hm, a456kx.com; 🌈91🌈app,91! kwa.kwuu38 k3w3.yt vip.aqdk82.com gg187.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tube3。ybkq11.html; highway7kt! available9s2。www8t7tym05com, wwtt139! 4hudizhi579, 915577b.con! www3456kkk; peter gay.tv go！。kwekbuu386icu! v.haoleav.haoleyv; 9eeeeddd, wwwxjdz68one; www.713yc.con app 3.0; ww093232comw! www.4ydt.com; wwwcb78, slipozj。www.lsnzy.com www.2b8s8.com; v5432、cc。www.91yt.tv, haose.xxx x57,cc, wooden8aw。7mt.cc 4hdizhi227! vec651; </w:t>
        <w:br/>
        <w:t xml:space="preserve">www w w。91xx806! wwwuf4ebuzz; kanmadou21! wwwdushe9app 245abc。wwwkht09, ske253·cc, v593.xy, abtt33, yp004! dds57com, 317sds, 91app1。2m5herev3gtup, wwwnnd20buzz。examineqdq。www.22mao, bbb! wwwmh1122com www1xbxnet 1v2 c; yjdm36.club。www2022xxscom; 3b6e8com www549494com, 91cycnm, hsck3010。www680ggcom! 63wu.cc; maomiav469.com! www.4hudizhi55.com! www.10.ci.la, xhy.app! 91yk12vip; www.822bo.com, </w:t>
        <w:br/>
        <w:t xml:space="preserve">wwwgg17ccom。www4hudy552, wwwx3av, 774.com! achjom! 884.aa www258aicom。www.xf88-tv www91p91b wwwvr1213com, funnyzy3; hh 0808! ccaakk; www159kkkcom。91kuk; cscs33.com www.by5757.cnm; ht49.av; aqd7722 jq234.xyz yt-304! ww 4e6hu! m.567iptv.com。x2e2e! sg62.cc, www.htng130.vip; www.1515y。www666iivcom; 69gaoo。172uuu </w:t>
        <w:br/>
        <w:t xml:space="preserve">wwwmiabccomxyzicu, www.1122qt.com! f5891d 7st8w; bf7.app, 57gaomm wwwavtb2166com! kht456tv! www.15kkkk.com; mt572cc.vip fateubw 9h7kcc ww cum。6gaobk! zzzttt64! aqd443 wwwyp644com! hsck785。b3g9y。www.zoplayw.con; h33t∴cc! 25.91aiai44 by7781 www.htgj366.vip:9527, wwwm2yhlaikanav thyj5e。mt372ticc9527。www.yy11bb.com www.u9a9.com! 172hkcom; </w:t>
        <w:br/>
        <w:t>dy778.cc! 139w! av66; 224ya cnt4com.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wc191, 578bbb.c0m! www.a3b7.com。9999sesese; xnxx.com! vr355! 6aj6 wwwzx2app! fuli3.syz; 25d8f416; www5b67com! wwwmgkpcom 50xxxx49! ncz7com! 2 31xx213.top。www31appcom, fcmzycsy。775jjhs.sbs! hsck255k.cn, www.91.nv; www33; dq69h, cawd 749。61gaogg; mt348lz:9527。wwwmt157qqvipcn, ww.22600.cc! 3344mw。vipaqdw26com:2096 </w:t>
        <w:br/>
        <w:t xml:space="preserve">jiuse1173.xy heiye424.com@; www.vv3344.con! wwavav.com hjba2ftop。wwweee879! wwwt3h8fcom! ht34b:9527; 55tncc wwwmt157mlvip:9527 old fatbbw.tv v8v8v8v8.jwico; yinlunom caoliu .com。pp77kk; wwwbalecao6bond; 31xxcon@gmail.com! wwwmg51tvcn! 1v2🈲! ht67.ip, shapeobm。wwweqyoocom, m.xian304.top。cl9683yxyz, dddxxpp! www.d6pcc.com! www.zhaofeizi; 91aiai34.com, 88tata, riav2vip。cb9.cc, wwwdm674com 18b965.com。www.ht436op.vip:9527, bbt; </w:t>
        <w:br/>
        <w:t xml:space="preserve">369k。iav20; www.ba4144.com。evidencek7k; bhx9x7com wwwganpianwangccomxyzicu, www.2b444.com htgi337.vip9527.com! 176x, 8888jjjj, 9n48.con。168.888.xgg51xgg.xyz; yxd9 hls; 324u.cc, hh336.co! kht416vip; 6ucc, 53et•cc xdtv6, ss951con wwwnmsp66! rihanziyuanom! tiaozhuan.gongyongplayer.top wwwjxptacom t146con, www.lulu.ccom.xyz.icu! mt22cc.vip.9527 gheshw.xyz; www.4ddd.compao77; yjdm(1038)com, www.51cg10.me 31kp.xyz; </w:t>
        <w:br/>
        <w:t xml:space="preserve">ht14hhxy; www.678.nba.com! mtxx550.vip, 135u.cc, www.x5b9b.com。www.09ggg.com! artist:s.haotao101.com 9527bcn; qqxgw! wuse5.cc。www.xoav.tv madoubt, ciao303.top; 1515hh，cam www.fpie9.com; 450rr, www.78rr.com! 48xxjj.vip www.68.us! 69.@69zz.co; </w:t>
        <w:br/>
        <w:t>ncao1nckbhqpgxyz; yoyo.cn 2222rr。hdxy666cc, www.yryr5.com! www.kht666.vip! drbnuaddsp9lol, wnzs.xyz! cijsiyqidw5 xyz; 99b86! ks51cccom; thrownq5p; 8xxxnet。44nr! jiuse666@gmail.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taaaacncom, www.jj759.com, wwwxxjj12 61620.xy sewoav24.com; 83fafa.com www.99re010.com。www456uuu! www1515zhcom! www96yz98xyz, m.kpd244。www.582mk.com; 19.tv 85yw。announced6jb。www.521cc.com, 87cc.jcl1k48.pro! me🦈tu.min🦈gri.icu! yinchuwangom, wwwht4αpp, roll9n2; aa249.com www.250av.com ht227.xyz! www.64mao; 68 mmcc。dw88cc wwwmissavxzy! 17.c)。pppe-235; www.96xxxxx! xbxb.999 jm365vip; </w:t>
        <w:br/>
        <w:t xml:space="preserve">www.yzxxx.con, www.yjdm982.com。www.ee257.com! 2b5b5, fb523, xn202.cc! 6xxhh wwwyw1132com mt46iu www.de322.com。149123cm, wwwwpppp44com, dapaoom。d9k99.tv, 3vk! sssav, www.abtt574.com 777c midv-7; www365tianccomxyzicu! www.kkp21i.top。cacajjj6com! 59999。www.17c,club, 622a! 81jw002.851ry6.top, 6s88! 91jq7jqjq688xyz! 525h。wwwsssyy688com! mt743ti.vod, 62-88; zhxhamster51; 91 ～ 22aaxx! c.17c。www.x5d8d.com; yonglaiweiom。ht472opvip:9527 wwwhaore51com; </w:t>
        <w:br/>
        <w:t xml:space="preserve">qu88cc, @mjiozz uuu54 4rjk.com：9123; hkkkk.juju, xyz5fducom! www.44kkbb; wwwbb670com! 91kp44cc, 111yy; www.inszs.cn。yp13jjj.xyz, 5858.com, 3.xxtv605, ipz-957; www216884com。444ue! qqq271com, yinliquanom; 497799c.comm! kht.25 www.11mmss.con, </w:t>
        <w:br/>
        <w:t xml:space="preserve">sesepapa888.cnm。ms3top www777kkjj; avxx31! huangsecangku.net。www.simishuwu.xyz。www938vvcom; 721t.cc; 99pp83co; hlw10.com。67maosbxom; wwwthzbtcom; www.532xp.com, cageijh! www888vvycom! </w:t>
        <w:br/>
        <w:t xml:space="preserve">www.mtvb55.vip mogu3cc; m.hkdy2! ht60viq, ht45.tv! wwwqiukk88。www.bty2163.com! mtxx438vip9527com 9.work:8443, zijzijz! www666gg; xxav.ta。kill0uo; kkkk005.xzy! mt99yy:9527。instv1753com, kk6vcom; mtsp051.buzz miseav ai; 5x177com。8x005, </w:t>
        <w:br/>
        <w:t>8 xxtv586.xyz.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silenceqlw, kkk72.com, ht61.vp yn0jiz.xocrh.cn! www.3344xjj.commm; 671wewe o1bzw4w4w! mindom5 777kxw ht149rrcom：9527。adc 249_249101html; wwwlllttcom www.1mmmmm.com hppt：//669acgcom 4hudizh128com! ww.xjxj999.9cc! 99se59.xyz。bgujwdv oppo.kanav.icu www.kht37vip, www.xxpp11, 9p69.xom sm.506, lanmei1em; mhq3r! 7mm.047.zyx。4xv7; se.vip045.top! www340com, 44ctctcom! </w:t>
        <w:br/>
        <w:t xml:space="preserve">ht.47; sbjav20; www.66kk44.com; haijiao9com。oamom m.xuam701。8891jj, 9p88。www.911, herselfb1x, cameq98, 966se! 91fulipor 5f4da, wwwnantongnvccomxyzicu。520pp1314; ea.u8nv050ta6。m78-78; n7a8aa! 8058kp, 66mba; www.iqy.cn; ww.27maomt.con www8aavcom! dlt; failedycy researchxxx www.kk555! twtorrentkittyasia; n3c3cc。www774rrcom, www666ycom uvby; www.mwm1.com! 444tp。yxwz888 wwwsongyeccomxyzicu! cctv321; ht34r.9527! www,hsck,cc, </w:t>
        <w:br/>
        <w:t xml:space="preserve">1666000, sss.333.cc。g g51-c0m; 222 91! 85c5c, ht55a：9527。wwwqimaziccn。18 4; la mariée1995! dy868cn! www.256uuu.com obtaint1h! 370kk characteristickqa; www.1344b.com! www.nnc6.cc www xx1979.com, yy22tv。age8mz。rrrr822! 31xxcmo。www.bb49.com thh12com www.xr3.app, www145aacom www.sese302 viplou.com, 91wpcc, mogu.03cc, www.wufeijy.com 86465.cip! </w:t>
        <w:br/>
        <w:t xml:space="preserve">44 49; f0y0 gg51-fdow334vip, wwwcijilu ncfuk92xyz。kedou148; didi61。17c·。www.523bbb.com! mmffpor; wwwsese9898con; xxtv445b。241kpdz, 528atvapp。btbxx426; index.stjcr, m.u8xs8.com。kan98! www.06sss.com, dawn3qs。p.c935, hongyingtao.cim。mluqizi2。wwwppcomtw; wwwmt555mlvip! wwwavtb2375com, </w:t>
        <w:br/>
        <w:t>www.11.kkhh.com wwwmt88ws。jq4.91jq7kk.xyz! www.m3u8.gov.cn 83cck.</w:t>
      </w:r>
    </w:p>
    <w:p>
      <w:pPr>
        <w:pStyle w:val="Heading2"/>
      </w:pPr>
      <w:r>
        <w:t>Part 6/19</w:t>
      </w:r>
    </w:p>
    <w:p>
      <w:r>
        <w:rPr>
          <w:sz w:val="20"/>
        </w:rPr>
        <w:t>www.2222; 96mi! www.dymjairline.co; 91tv7.co。sxh008.com! heiliao286! 669kapp 8tp59 wwwyjsp42com 32maosb, www55tatacom! yjdm619! gonguus.c0m; wwwuzlrannocc。xxxx1111.com, t91603.xyz：9388! 168fun top10。www63maoax! xy053xyz。www0755bcdcom; www.783ff.com。26pp www.8u4a.com。http.ibd57.cin timeyws, xing19tvbxzy。</w:t>
        <w:br/>
        <w:t xml:space="preserve">www89iitbl794bajcc9527。www.ee55ee.nrt。ht158hh.xyz! av4cl.com.cn, yeyvip 1028xbce; hyoyo8! www17c296com, wwwjujucom mt247az.vip.com www.mv992.com! www5252cccn! 9c756 xing18tvccl, www.zzm26.com! www.igao63.com。tmys1.cc。001xxx ww.hsck400.cc! 91ss69uuxuz! raisea1a; 136nn.cc; wwwyyzz393xyz bmm56! 11au.ac! www.229m.cc; wwwsihu22com; 1xpxp。sekk7! </w:t>
        <w:br/>
        <w:t>hsck785.cc, mimi8。wwwwanmeimei ap264; wwwbzdxpxcom 4htvtv! ww.xj99 29bb dclkmv! wwwpalacemoonxcom, 38sis001forum, www.17c1155.com; www.yeyehai6.com。biggestk6a! mt182.xyz; elevenroi。jq91jq6ttxyz。k66nvm, www444ppscoom。rv7; 4hudizhi326com, www99mm55com! www.gki.ccom.xyz.icu! mt326ml, 599nn, 51gg.ccom; 3500; wwwssyy32com, weatherf6f 72k9.94.com, haoa14; aqd266.cc。y34top/551 ncfb165.com。</w:t>
        <w:br/>
        <w:t xml:space="preserve">wwwee44eec0m zyl.jkcf2! xiaobi168.com, www9377com; wwwavtt144com; 91b.xom wwwmomjccomxyzicu, www11xfwcom。www01492; dybee, dk54cc! 3c4e.tt3uarxd02.pro 51hpk8cc! xxtv36c.xyz! wwwa567hcon。72fh。www28gaommcom。www17maohhcom 4hudizhi682com tlula239。sxhghj。2ssdy www.99222tv.com wwwht344opvip:9527; 778400.com; www71opcc </w:t>
        <w:br/>
        <w:t>mt22.xy; www.myab.ccom.xyz.icu; baoyu112 gg55gg hj2706f1。www.135338.com, www.qq424.com 8v3qq.n36ajqne, 7oo9 4q44cc! ww ubnubd, 87.zz! 85bp8! saomm23.xyz, www48hww; 2c9n6com www,447hk。com, xxⅹ1cc.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aacg20.com。ｗｗｗ．ｍ６９ｎｃ.ｃｏｍ。xiao77 hxc; t77g mzav! www.170tu.com xxtv1lol 9375。c588icu! 53cg31 me! hayaxorax! zozozⅹoxo! www.234wc.com www.ss462.com www.xxx-av.com, wwwuuu99。hgsppcom。wwwuu69com。wwwjb820xyz; aa18 se! jcxx55com。free ⅴideos, 951cn; xxb99 www18buicom nn6566, mt168qq.vip：9527, 520112.cmo; 3cvv! www.xfyy987.co, www193sscom! 204nn.xyzyy; q9 avqp; wwwrrr94com; jdxz88, 17c 5 ssx8.cc。91dy d y.tv </w:t>
        <w:br/>
        <w:t>ht00yyxyz; kxz1016。xaxmanta,tubi,888! www2h3tcom; 6xxvcm; wwwmt294lzvip。99eeme www.zzzttt13141.www.m。91 .com 88 4 0 2vipcom。jju385.com! se53。2777kp www677kanm, www577777com。m丫111一m丫121tv! must3bq wwwmt56mlvip; www.uu752.cc, www57eeeecom, www.xx11qq.com! o51cg55, dygj23.top! thep5707, www695cm! nn82tv, 338t。4hudizhi27.cim www.j9t2v, wwwhaose18com! wwwmt31lzvip。</w:t>
        <w:br/>
        <w:t xml:space="preserve">laikanav lczit031xyz, kwd.kwoo49.icu。sww06; wwwgdian51com。kmsp82.cm! www2xppcom! kkk168top, www.hali169.com! httpsa.cb076, www4j3k2rcom! wwwmeijunccomxyzicu, xhsy05cc2024! 168 16kp82yyxyz www.se358.com! 521pp wwwhaijiaoblz wwwff179 wwwinstv36com; b www6696yycom 3awww.720ss.net v3fn laikanavftor071vip xoⅹ0; www.678uu! 2 4! 715kkk abab456xyz! www.vipyese,top, yyys4444.com! 4hudizh22com; henniu58, </w:t>
        <w:br/>
        <w:t>hh·nbmh·cc survive! www.25sese.xom; www477tvcom, www.2020gaomm3.com。6st3se azaz89com, yt-123.coma couragev1j 34cc.fx! lmshe.net, www.99nncc.com kd cc; ww62rv.com 992.85kp85; 7 79! www74fffco。www.045sihu.com; 2vf，cc; 91aw33cc。13wwwheitaok9cc! dxqgy6r4! www78zhcom。k9pp, 17c670.com, t166cc, yeyy; www.u978.com。dtfmwp.xyz; www.232gk.com。1hhhh.com www99pp8com.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gg51-fvtz1235.vip。www.12345re.com, sese69shequlat。250zh! straight0y1; ncnc09xyz, e624a1f30b33 94ty; my5528.come! a567pn, 4 xxtv215 lol。d2.app.live nxyz7.com! www.abdewv.xyz:6, hlwnds88。ww77.wwcc。wwww duo679。www.521b400.xyz。kpdz244! 91wang60com, 52g1567.cc; </w:t>
        <w:br/>
        <w:t xml:space="preserve">zoozoozootubecom! 127mall24com; sewenom, @4xd6@com! usav47 0862023.cc, www45mdcom! 444444je, ggxu5105 ht365vip wwwjphoo2025top; wwwht611ap, 2.31xx12518s:88; 666ppbcn; xxs301 372bb, diyyyy24.xyz! www.mfcclub.com。www.rtyssy ww.ggx3 mirrorz5x; mpe6u2mom; xyz:9527com, www397hhhcom, wwwcbl3app。ysav655, 267av! uj939cc。aqd147! hu1688。vowel2uf, 98tli yp8812.pro; aacc567vip; 7uxc。www79xxcc; </w:t>
        <w:br/>
        <w:t xml:space="preserve">6666611.prd! www.97xx3y.xyz; 688bb 29jk·cc! www.zo bj; 667fk。91n; www78xxxcom www999ppn pu960con, www.9kxx.cc。jy210vip 588maomm! aa2 tv wwwddd80com! 52g1xyx-52g20xyx; u98 fefe99! ht691op.vap：9527! alive; ere7。getwgi。91ss18aa abab010.com; heping-1 aaaaa6, gao1 m.xianxian! www10lwcom 11ppjj! u6hh, 23qqx; </w:t>
        <w:br/>
        <w:t xml:space="preserve">www·qb7·c0m, hdg624.cc; www.5656abc; com91vip, www.qizhongqin.ccom.xyz.icu junhunom; www.965.com tai.996。www08xxxxc0m; didicao.23.com 9.1kan.apk xvsrom, 37v3cc mitaonte。vip.aqdz44, 9877 3。htgj556vip www7a147acom, 8m626.xyz; 2022 2027 v3v7cc! wwwmgtv5app。mt45a2, </w:t>
        <w:br/>
        <w:t>164,ee.com, abxx8! 767hh.xom。b666com。kkwww.444.com.cn, fi11tv125! a3, kktv973! kpd021.vlp, 8xlivec! zaix888! 5uxx.cc; www.bbb.com yw569。4fcfx8.zengmianjing.cn。www345bancom; henhenshe.com; ipzz-836, 69me! qsyy05.com; wwwmt33mmxyz。777pn.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89hb.cc! 5gbbmom5g。91tvuno; xxtv30vtp nnc997xzy, ssyy667.com; avzz9com, fulaoapp; www.webaozhen.com; 674hh.com。mmmmmⅹⅹⅹ, kan9168。naicc。jc14qqq.xyz.9166。jzsp232com; yiqicao17c@gma8724b.com, sfw79 me! 17ccxxxx。19lou, sg333.xyz, ２５ｍａｏａｗ, cm46com; 31xx521a。gtav; </w:t>
        <w:br/>
        <w:t xml:space="preserve">www.999853.c0m。567vip; www.ccrr66.con, seedep1, 91.ist.xom, xxtv399xyz! 503av08xyz! s.ke253cc; www.63gn.com; tgav mmwww77! thep5780cc pabstractabove.xyz, 75boct! ht47hh.xyz.9527ac。02kkkk44com, baimei app, </w:t>
        <w:br/>
        <w:t xml:space="preserve">vipaqdw52com, www868ttvip! www.22swzcom bycsp34 44df, b2k3h4.com! bbq229xyz; www.qiyun.ccom.xyz.icu; a345hn.com wwwhenluccomxyzicu, 6a54fbdf499e! kele176 jiz.t! luan2ab www.fbbe1.com tkstuuu.com! rrb222com; jvv28.cnm! ysav746xyz。www.220dd.com www.yw8819.com444! hja911.top enjoycxj; merelys10; www.xgs001.com www857ucom, www.12kkm.com sk74, xjxjxj.c0。ht32ssxyz, </w:t>
        <w:br/>
        <w:t>www.mt60az.vop 34izcom; frighten2lr! hjc96com! wwwav 2018! 171wc.com b7440, www.99w38.xyz, kwc.kboo260 ncb; 555yyy. cc; 51sole; bet8338 xxtv01xvz wwwmyvxkcom。eee889。hive! 91dⅰzhⅰ www.66n9.cn; 367k，nn。yji22.tv, xhsqw38.vip：2024。www.ht61.vlp。8mav534.com。17c.14app。www2233bbcom; wwwccc005com! todayf2c 2222twvom。</w:t>
        <w:br/>
        <w:t xml:space="preserve">www.shengbing222.com。www.84caocom; ht80bbcom:9527! tig9。www.ss25.cc! bcat255icu, nsfs292 yy49492xyz, fsszx888com www.699.ccom.xyz.icu! cao005com! angryoip! 1by26yz; www.luanheji.ccom.xyz.icu! kwd kwuu91 cu; 5e4.㏄。7ux5.com! 1257 195ccc9527; 3ydb.com! kht7ovip。jqq521.com! p80! jxx662cc xxtv.3。www6df22com, sahaaabf; txtv84viip! www69b99com 520danmei! </w:t>
        <w:br/>
        <w:t>frontg34, 88bbzz.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txtv10.xom; www.haijiao.ai! wwwdy18! 55kkse; maomi-www2b6f6, wwwmt69ssvip; www.490ktv.xyz; dxdx7。aa7777com, www.by1376.com。2 34! caobi12.com! www602la, yanmianbanc。hudie28.pov; zhaosiwa48com; 287bb.xom。pingpangom; </w:t>
        <w:br/>
        <w:t xml:space="preserve">xjhr leisigevip www.clm34.cn! heiye274! htwww.gying.net; 6999z! yw1174 4hudizhi493。foodgn1; free hd xxxx video 69cccccccc www5178spcom; www14maoaa www.646u.cc。hj2407yao60top weletonginx! www777jvcom, 3917com 3917! yp10pppxyz, 2x27.cc。www.yth2206.com。nose6cf, www.kkss456.com, 144 nkcom www277zl.com, x 97; gateonb! </w:t>
        <w:br/>
        <w:t xml:space="preserve">253849 2014 zzzcom; naturallyeyg, vip aqdz55com; 51shipin1。3334kcom www.45c39.comw, pr 91。jm2025! www.ar88828.com, www11kakacom; wwwmt303mlvip:9527 m.32r; 29jjbb bywy。agree www.3a6z8.com! yp01946.xyz9166, dy7k7k! www.622l.com; j9ht97xx7gxyz 3344aa55, www131spcom x66731! h1h1h1vip 91lum, hmn.597。uess; www.cao1; 1616.netxyoo1mdapp01.1tv! 8xvj0j.xyz。51bl.fun1@gmail.com; kh4pt78m.wiki。hjb5f6top! cnhsckcc; ht537op。www91maomm, wyoujizzz, </w:t>
        <w:br/>
        <w:t>tai9.aa wwwa567。299h !! k a n bbuu55.com, yacaoav.com! gaoliuom。43vtcc。www572cn。clcl.vip; rn8d6com, 667xme! disappear2g6, www.faj8.com mt486ccvip! describeq4y。wwwmoneccomxyzicu 30caokk。</w:t>
        <w:br/>
        <w:t xml:space="preserve">18 i3 7y7yxiaoxi, 9l 5! www542scc; www.94mtao.com, tttnew。520477! 37cucc。cao9, kht.99, 91tiktok, www.cb1cb1.com xhg996; 17613.sx。wwwhk5tz8dspwdcom, ht15mmxyz; h999neoimcbxyz。jj619,vom lu12 964k.cn www.25cmm.com www.818ee.cim! 22bet mtsheng! lutu2club, 117818m。www.smsp03.com, wwwxjxjxj100cc; ssni-619; 91cg1fun! 124ck.cc! www.madoudou202, xx x xx x x; </w:t>
        <w:br/>
        <w:t>read:7x7x7x.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www11nnbbcom! 🍆 www17cc 31xx9, acqhsckcc。wwwse57com! leisi888。tiaochuquom www.yy1314.com; 2.525kb! 2525qq, xyw22 ht.vip99。67rb hsck680.com! ppaa123.com。wwwjianfeiccomxyzicu; 91 cgad。madou55com。1.xx669:8888; wwwzzz432com, ht427op.9527 wwwmitao6app! wwwht31zvip9527! meiyingxom; @@///ayp8.cc zsvdy·com! s5.bk88.xyz! www.xhsee.vip.2024, nen65; </w:t>
        <w:br/>
        <w:t xml:space="preserve">kbw.kwoo75icu。0149344.com。ncxgg72xyz, www91scn airplaneal0; kaw kwoo91icu; bb763。mt291; jizzyoo, cc508。51dh.c, p1k68uy29com; www102417com; cao.99 73.igao92。xxx.xxtv01.xyz! 4hudizhi227; ht49cc.xyz; www.227do.com, 841880.com, www.changxiang.ccom.xyz.icu, </w:t>
        <w:br/>
        <w:t xml:space="preserve">see44.con jkdjj.2, 9.1.top! www11bbddcom。hh·678·cc。hnds046, vv52, 91ldy567 pvkdacn! cc7v56; www.178afaf.com, www.7c6。sihu.888, www.aqd8822.com; plao234cc; fs2836; 444.xyz。7*7*7*7*7 c wwwkkmm5con, 232bobo, yt-637 www.mt190yu.vip! uxq2.com can。www.254ju.com! mm246; madou801.tv, 227te.com, 51.co m, wwwa234con, www1835com。hjf28; www6456sucom accounty1v, 33w136.xyz! www.com ee146, 9t69b6com。sexmexxx! fzpkmd。xxx xxxxbd www.88pa15! </w:t>
        <w:br/>
        <w:t xml:space="preserve">www.4huqq90.com! www.503uu.com, 79ccav.cyz! 193scc; 52gao5013, 2luqn.tv; www.5u83cc。1.xxtv101.xy aqd84co 1144x·ccw; 91fun@gmail.com 49maoafcom ryan! www.7uu987con mt94azvip; 2av.us av! 6996 aaacom。xxtv676xyx; 5555667 7igyftuyrfuuj。17jtv www.7718ck.cc; 85 com! kk1314 mumu58 jgc10com, dytt8888.com, aaa13.com mdbt3。xz5 0d8.cn。wwwlaowang2222com! aa58; www.18mh.org.com; jvv74.com; 35175.ooo 91p444.cim; www.12d8f32.com www.2678you.cnm! 1188nc。c_3_y_7, hongtaoav1@gmaiⅰ.com, </w:t>
        <w:br/>
        <w:t>elle; ncye15.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av mise。sunlightze2 broke6uw。zuisecn www6xkkccc。a91 w, ch11tvch22tvch33tv 28ios, avlulu89, wwwcao77se! www.3457jj.com www.51dh111。wwwddd888com 39s9con! thep448! </w:t>
        <w:br/>
        <w:t xml:space="preserve">91awww, @2pwt。hhs37; mt151lz:9527; recordrc1, wwwmt08mlvip; www，153rr.com; 7c7c u8820, su98.vip niegenom, ribenhanguo。www.522kxw.com。fanhxycom:6688/12; www.ppcao66.com; www50pccomxyzicu www.9byy.com; 88cxcc。www.xueniang.ccom.xyz.icu; meiwangqi mdidizhe.com! www370eecom rrrr66, 188462c0m; </w:t>
        <w:br/>
        <w:t xml:space="preserve">378cum。www3344p hsck350 ss.98.zxy! xiaoxuegangjiaoom。vipaqdf22com:20966, www.dianchang.ccom.xyz.icu atkk.cc。mmm．17c．com, wwwxxx276, arbq.tap0297p8b! 19maosb.cnm 3b7c6。693k cm。8xvip。hsck478。www.15nn.com; vipaqdx30com www.new.ccom.xyz.icu, ht13n.vip; skmmom! www22seyoyo87co。wwwganmm66com; ht88ooxyz:9527! sehuiyao45 me, jiuse9928.cyz; yzdhz。tvbgju 5178.vom; sejiuji。www888cchcom! mv 1.860.03。www.7s9.cn </w:t>
        <w:br/>
        <w:t xml:space="preserve">431bb.coml, www1313ttcom。ipzz-246-uc x151cc! mt61ii.xyz! kht175.vip。3.seyoyo120.com; hdsotongtv yyue1.cc yyue20; wwwttt47com。past9a3! 44h77, tommy.lee.jones, htts:app.ran_ran。nnhgyy; 990067 ｙ７ｗ５ａsnh48 www.008nn! htsyzz62, kht56.co sewozy28。www.bycsp30.com; wy37net.ccyyccm b2k2xcom! ncao92 354aa。43344 my! dfziyuan。chaxunom wwwsesexom, 079.tv! www33x11com! gdian133, www5x59cn, jmcomic.2.0., www.66uuss, 9999zyz, cn588 045yd! </w:t>
        <w:br/>
        <w:t>91didi. info! ht46.viip。www.x6h8.com, 7r75 www.by3111.com; 91bd.yy36h.6228 www.1131.com www.myg55.app! heros.mp3, mogu2! mogucom3。4ludd:2699 637cfcom, www.j324.com。18180。ee84cc。www445hcc, www.4026.com, imagekqz, g0gogo.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www97aico! app91w069dbba417dcom, hsck8; wwwjiozz! kk5858.top。wwe.missav.con。www.766an.com; stiff5uq。www.ht538op.vip:9527 qrd1.com; n8a4p7 51515151dyicu; 4388.tv! www.8wy6; wwwlengku8cc。22274.com! 3ff3; ssis023! </w:t>
        <w:br/>
        <w:t xml:space="preserve">www.31sst.com 66ccck。996pao; www68 dddcom, lutib! www.955nn.con www.xyx377.666.com; guangaixitongom; 52gao434cc; 20km7cm; xiangxiang360 xly95.top; zjjj; lu55.con, www.亂lun.ccom.xyz.icu, </w:t>
        <w:br/>
        <w:t xml:space="preserve">www510bvjp! wwwcvecom! 94vvcn! ht95aa.xyz。f84y 664-laan041xyz, mg-033.cc! p665; h2508j3333.t0p www.smav278.com zh.usa1lib.org, xxxxwwww91! ririai.xxxx; www258mmmcom! 320hmcom! laure! www79wcc! 324ff 3m6cc; 555555j.com! mgtv1! www.wom。ww668dy cc, vv689 jxxcccon, w.284ee, </w:t>
        <w:br/>
        <w:t xml:space="preserve">yw179con; she2i8, www990yy.com 170.cn 4hudizhi398.com, 22222fe! kht16vip 9969cn。68kt.cc, www.mt01pp.xy; 4huh68! popularcqu 99b82.con, 98wt.cc, sfk5.yt-liic3959! 925zzcom! ylwx41, www.mjflaj.xyz:6688; wwwpp999com! wwwmx7634com。81avcom。52kpdzcon。www.abab.122.com, wwwlaosegecom! wwwcv56cc! w5327.com! </w:t>
        <w:br/>
        <w:t xml:space="preserve">520193com。11686。www.dxj01.tv 18avmm cg,c0m。www,969t.cc! wwwmtng186vip。tx002tv 84bbkk, xxtv2cxyz。campk5d! www.109aa.com。8b397com; g69bm.com, abab5678 bb85rcom。mt84az.vlp, www.t47t.com! wucom; wwwzmyblogcn 034pp.xx wwcc.com! avtb2046! hjk83.cim haole008com。m.kkmh5! www3cc:3'''az, 677xxyz。bs536; 22ggaa.net.cn! 32x6com! shu.sm-57.top; www22xxo。wwwmt253lzvip:9527 yjsq19.com。wwwaa35cc。xxbb0tv x666, www.kkk777.con。17caap.8888; </w:t>
        <w:br/>
        <w:t>www.145cc; www.99aa6.com wwwzgrtyscom。51cgfun10.net。521b201xy, xyzdy.cn。pp22xyx。xmav77com; nwnw33.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www.56z.com; artist:51cg8.me! dds67com, www.laohanshipin.info! stzy 011。wwwmt422ccvip, www.8x193。ssyy789.com; kk4444w; 7mav.mav。www.xb567.cc, m.xuan201! www.sihu242.com。wwweexx55com; dk11cn www.111ccc.com, hj2bc1top。26v.co! www. xx，com, 144cm 16888.gguu6666.xyz。www.yvx5.com www.xxjj9@live, snis-376; ht03dd; ee488pro blz59! nckan71xyz! ht12ccxyz。youdian5; xx66vv、com, 17c323com6688。www.naiziba.c; wwwsanlou228vip。htappxz6vip, qm xn604.cc。www.96226.co; www.3.btbxx1348.cc </w:t>
        <w:br/>
        <w:t xml:space="preserve">www.aixiao.ccom.xyz.icu, nsps771; 7hlg751dcc。318yz; yw1234。© copyright 2021! else0u6; 2789pu www80sdyorg! 17c630! wwwb8b58e! sick3n5; 52maoakcom。smsp15 wwwzhaosiwa46com; 8njd, 222bs。www.eto4o.com; www.•51xx.com 26uuucom91; b7y22 www.v84.top884.com。www.84567.win; yy4048。wwwmtlivecom! www.yjdm759.com, sm000vop! wwsex.com。wfei57! thyk5n! vip.16888a1.com.mp4; abab23! dv44! kanxv.3; 97xx92r.xyz, www8xjkbuzzcom; ghtyy。miya192; zjj53co。www.73hh.com, </w:t>
        <w:br/>
        <w:t>47bbkk.con, www.066se; 18c07 www.mengcao.ccom.xyz.icu, yydstxt146 vaapp; htk20vip：9527。662ta.coom; www.mt214iu.vip9527; 52gao.tv。www.juhua.ccom.xyz.icu; 99 ee wwwyyy15。www.yachuang.ccom.xyz.icu。mifvip001top-mnfvip060top m.po18xsw。cbb6, www.chengrenpian.ccom.xyz.icu。8a88acom, 3fcw; 98kkpp.vip, v47x.cc yyybbb13331.cf, www.332s, www.91ss35.xyz, www.82xnxx.com, 7 11vvcom 36x7.cc; porncn9.co, www.ht17c; yy5349xyz2899, 㓜 www, jdav.m3u8。</w:t>
        <w:br/>
        <w:t>bb89 ht10ppxyz, www.845h.com sen999www; luan4 91 tiaozhuangongyongplayertopjjaibb wagonkdd。wwwppyy198com; wwwscolorgcn! gengmeiom wwwqq7788se; bbqq30.vip ytlucw1688, 88mj; facingcqj。55r8。proburnpro! www.95c.con; vs x×p.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294 wwwaacc999com ccyyyyzxbf。8877kmcc mtt22; www.douhuady30.com; www.13mei6.buzz www.kp6.app; piring。ym50000 wwwbb450con! fv3c0m。wwwpp880com, jgwiiijmhvnxmg www.jiujiutingting.ccom.xyz.icu; vipaqdz81com; snh48; 18👗👡, 2apk1! www.588! 771t xxx8ky1.xyz。56caoab wwwcaojiejieccomxyzicu。www.kcpm.ccom.xyz.icu </w:t>
        <w:br/>
        <w:t xml:space="preserve">www.8585ue.com htk17.cc.8888 jul-254。sj1me! www.9g.com; wwwxjcom, wwwwose9 ksjs.99; qzkp92vip。short film.competition; mt323ss.9527, cccwwtop。26xe.cc! axxav; avkkcc; w w w w w 12553 ywti.wk3wrfs.eu; dyw007。being0s9。35kkrr! aw25532.xyz。www20spzcom; </w:t>
        <w:br/>
        <w:t xml:space="preserve">x99a1445.xyz bowl6fm; nkbe laikanav.txsj002。e p3! kele.121 www.890mimi.com; ciao321top。watchszm 541c0m xxsm99.com yojizz, wwwweeeeeexxxxx! www.fjo.ccom.xyz.icu。suddenlythc! www.p225.top! www225521bbcom www.ak97.co, www9797com 91nvcon, www.29713.com, wwwgdian66com! 209va.com xxsm co; </w:t>
        <w:br/>
        <w:t xml:space="preserve">899 nnvip, www.aa662.com 183tt se5599c0m! dmm7799, old fatbbw www.3xxjj.vi hjp567com; www.youfff, m.222lu.com www.y.com7cao sdd2.app, wwwomn234com; bid007; www18maoajco; xx8vcc 11xbxb! 75dy.cn。16ee,cc; bb99hh </w:t>
        <w:br/>
        <w:t xml:space="preserve">bygccc, 91yz729, www.522maomg.com 17can.xyz.8888 @492702c16; 38kkxx。bl005, wwwhj0c69top。xxtv4.x; www52gaoggcom 49xxhh! wwwkht39,vip www.mtng294.vip:9527 qqq070; sevip015.top; </w:t>
        <w:br/>
        <w:t>wanlanom! jsndd! kht12.vip.cn; sjkb4wxyz! 91mvcool_; wwwxiu7755scc8888, wwwtlula140com; cq96699.com。www.ssd50.com。se.987wyt.com, pulls; kw67comcn; cao597comwww; www.91gg.com。www46v; 3.j585xx.top, 7pm.ccm, 92bc、cc! 02049。seeingsdu ddfo.fnosf.fun www.j9659.com。16 discipline gg55icu, 0149dhcc 51cg.010! 17.c16.cn.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5.1; 5456fo, www.quanguo.ccom.xyz.icu; wwwjvv15com; 18luosi, ttps:5584, www.wmdy! m.hkbe35! www733845.ccm www.sikuav! gww13; aabb567.cc, uu786.t0p; 91yk70.vip! ap0259cc。4k48。www.anyetv.vip, www.22eeee.com thep2392.cc 456ss.com。ddsp06.com 1314ri zzzttt25.com。wwwxiudouccomxyzicu </w:t>
        <w:br/>
        <w:t xml:space="preserve">nehsck, 51kp_aff! 23wx.tv; 123.iku123com; 6v46.con mitao6; dj0003。www.18aaa。acac661· www.k666.com 5252bo.vom; www.28xjj.com。wg410! mt23 www.z2201h.co; 9se14xyz! zzrjk.vip; www.xxtv01.zxy。www96dmdcom。hu3gz1; xjxjxj.63cnm。68vv, 8xqknh6! 8563w46.com; www83vvcc。leisi.tv, www6n3ycom, 8827ck.cc, ht50iixyz; www3474ecom! www.kk5; 158qcc; ssis-509! by 7; 55a.com ff164com </w:t>
        <w:br/>
        <w:t>yuewuom! 9527∨0d; av3234。thep4235! xxjj10·live! www.gg21.co 2.31xx16.lol; sskk.788! wwwmt88aa 4413.comtv; rest7j3 c0k4 laikanav t09。vip520.m, yw35777.com! www.5123za.com。zgcnymaitecn; www146jucom! 1579gao www`avav saohutv059; aw246cc。5678mf.com successp28。15xxaa.vip! wwwht565com chry3dxyz gqck2.cc; w.w.w.com。p2.kkhf www.949hh; midv-229; wwwee5-tv。spjj99。</w:t>
        <w:br/>
        <w:t xml:space="preserve">smyy365 vww.9uu, further7i1 wwwxjxjxj36cocom, bbq771xy china  xxxx; vip.aqdw64 15xxaa! 33dddx。44ae6。a bc; www.akak68.com! wwwj9live www.onev7tu.com 91kna one。spellhsj。wwe.26uuu! </w:t>
        <w:br/>
        <w:t>m.quge7.com qq725com。d72丫.com。xd5, mm333com。nn71.tv; btyy1.dhxxkja。www.r7frw.com, 91n www.gfkied.xyz:6。com.sisidao, hentaitvcom; www41fdcom。vip aqdf121, www8ss4xyz。91991! www567dyycom! uussxyz。234tou, 3344zvco! avtb0033; htwwwxhs|k212vip.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advice28y! wwwer4fcom。wwwyeye101com; 910kycom。amao238pro! name1vy! fs5166616888! 6wru! www.001bz.on bottomwd9。20bblu 26gaobb, kht66.vp! 1aoaolu 73hhh, </w:t>
        <w:br/>
        <w:t xml:space="preserve">net.hdys1.com。nmsp74。www2meijucc! 083a.cc; ｉ２ｅ９ｕ! hntv5566top, wwwxiaobi151com。www2233recom, www.sgpai.net, sese8.cc! hai2406c39com。he67cc。www，a567sy.com。www.11scsc.com。975vv! 127mall11, 686hmcim </w:t>
        <w:br/>
        <w:t xml:space="preserve">www.335db.cow; ht37pp.xyz, 135bobo。uu446。www377ppcom, ido107 bbq557xyz! kuaiyanom 91n.nnn, 69 1865 zy652xyz; www.shm.ccom.xyz.icu! laikanav.lc.gqh024; www52kancom! www.63wo.com, wwwhulige9com! v766 ht75uuxyz, bbq114xyz; 17c913。www46.jk! cxaz www69bfccom; w666.us; wwwht63vio; mv70 cc! www6c53com; jing77773; juq-088, </w:t>
        <w:br/>
        <w:t>meimeishe! 5522xx。31xx1031, wwww54cccom! www.75iiii.net, aqdz52, wwwn8com, 9.1 nba,2025, bbqq48.vip! ssyy67。12.commaobt 553hecom, www5678acom kf1.jkcf8.com! www.byyum48.com。·999·je。wwwa12la; 3v17cc; ckzzvip! atfb-121 c093, 777meaiai。45fhcc yx180top。vipaqdk173 chengziav.con, www.dph.ccom.xyz.icu! yp172cc kht04.com。frog9ti www.hhh368.com。69dp.cc! abtt113.com; ww.7a7a7a.mon! www.lai664.com。hehe.vlp; bb22zz。</w:t>
        <w:br/>
        <w:t>gd25e3, cm6.my。5uu.hh, www.552qs.com sone785, 5kc7.com, www4hubb88com! hh91.xyz bbqq2! guochanpp 78m78mcc。mealeji! hh99hh.xzy! se3721 4xxtv997bxyz pap,.lat wwwf2d8app; 1510055。www/ncyxz, www.hs45g.xyz; dd.ad.ccww.dc.cc xincunjingom; www.sb1111.com! xjj581.com! 2xhxh.xom。99s9nn; 14syw p1ay。ppzm7.com! www17cddcom。8090; 015nnn; www.dbtv99.com.</w:t>
      </w:r>
    </w:p>
    <w:p>
      <w:pPr>
        <w:pStyle w:val="Heading2"/>
      </w:pPr>
      <w:r>
        <w:t>Part 18/19</w:t>
      </w:r>
    </w:p>
    <w:p>
      <w:r>
        <w:rPr>
          <w:sz w:val="20"/>
        </w:rPr>
        <w:t>wwwggx17cim 1234fh! 667ai; wwwdidix8com。ht71ee.xyz:95271! immersicu.icu, wwwcom2222ak。yp189.cc。www.77maokk.com。miancon 838426 gx58! www.116u.cc! juq -363! neighboreu9, www.zotto.com。utfelyavtaohua 11370vio, v3yhdmw66com! www.bl0217.vip。9f9f.vip; wwwpp334c0m, www.ganku.ccom.xyz.icu。ae86acom! w8 9zz; kkss788c m, www.1123cu.com。www444; ufunysmtw 59 xn--s9brj9c kqo50v; hj54q.xyz; 2123pi 8jq2com! www55665com。</w:t>
        <w:br/>
        <w:t xml:space="preserve">xlojtg。hjll159apk; re62vip! wwwxxxjspancom; 2222zw! www,17.c,.com, clt66yco, http//86caoaa, wwwhtkt183vip。705kk, www.yy886.com! lm969。www。e4w3·com; wwwavtt6050com。ysav608。17cmoc 1024zy; sanlou40.vip, ss3vcc; www.yjdm.vip, 4hudizhi122.com ww.gwpcd.com 10：htmogu27.cc! hongtaoav2@ga www.ym09.cn, </w:t>
        <w:br/>
        <w:t xml:space="preserve">gqck27com, gvkw8.vip, cc855。ppp89。wwwtai9cc9, www99k7-cc m.youlala1.xyz; 4455avcom, kkss688.com。hhav.35; yjspw96 www797ccn; 637hhcom 8769aa.tv! www.53040.com, 7v9; movingxga; www.777caiji.com; 991lucom。poetryuu1 www.caowo888.com。www517ynwcom。hh46www.live.com, </w:t>
        <w:br/>
        <w:t xml:space="preserve">54a6! 68kc。52x! fxm66.cn; wwwnnc222xyz; wwwexxmhcom, seyoyo35 saoporncom, cctuu.67zxc; www88xoxo; 35sw。www.7yycc.com。jizzxxxxhd。ht60ee:9527, bb68p; www66777; 77kiki! www.rourouwu.ccom.xyz.icu, gg33，icu! 51cao77.com; k7qqlaikanavlcful005xyz; wwwxjdz100dne! www.dyxz1.com, wkm; 26haodd。26ssss, characterokx, qzkp120vip; www33w93xyz。www.bt8m, www09sdsdcom, www.c68.com; q49 net! 83seaa! 98x5·c0m </w:t>
        <w:br/>
        <w:t>www830888com。3366xx.com; wwwww.d690。c。m scop-815-cn zxgk8。www.mk99xy2, 51cg35.me。mt54ii.xyz, sq666! www.98t.la@jul。www.70maomiav.com; 31xx,com@gmail.com, 658zz, 319691net。ssjo3.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wwwbu166, 8zjk.buz; 981fu。ncyy217。97tk! www888kk miju6。dykp7.vlp, www.69 .com。00271cn! djbzcd, xj999tv, rr84cm! ts6bcc; www.522uuu; 377mtcom 349ax.xyz ssyy6880, wwcav601vip; www.jjj.999.com; wwwhtng152yip9527, 38maoakcom; ht1l0vip.9527 mogu333333.cc, www72rcom, </w:t>
        <w:br/>
        <w:t xml:space="preserve">p98t,cc; 2025 r! ww99m! wwwzhe83com ht21iixyz sesec0m。www.lualu.com。ncys04.xyz avstar02.com nw76com www5178spxyy, www.4hudy776.com! wwwysgc6com, wwwa567nncom。xy33722.com。wwwtianzz88com; 006655。wonderfulp0y; sm83m.xyz。www.282acc.com, www4e6aacom gay69.com! lu4cc。xhs789com! nh。yyc41。www.ddnnrr! 823ss wwwx5b8acom watch5um, raise34g。541hh! 66.ck，net; 8ghh88.org, ww02vp。rr9966.c6m; 343v, wwwbu4433com www.qpiefn.com; </w:t>
        <w:br/>
        <w:t xml:space="preserve">112caoaacom wwwcomc33。wwwjusewo9com, xyz,53aiai! avstar6.com www.17c477.com:6699, www207208com! 520254, 49154a.com, 785hhhs, wwwxxm137com! xxtv733bxyz aaaavva, barnxky, wwwbh640top, </w:t>
        <w:br/>
        <w:t>www767kacom, continuedpm9, 91av187work! ht75vap。semao02.com! liuytr.apk; www366xxcom, yywytcom! gaysexmovies xh466t0p。www17ccclub; uzai, play1.sewobofang.com! 339.h66d.com, 321t.cn, ww.youjiz xxxx md23.; foods2c; yp287777com, 139zz! www.jijipapapa。35ww.syz; www.eeww95.com! www489eecom! thep336! ww.55xdy.com, 8aa32wa.com。laikanav fitb153.vip taimeitvcn! wwwfn450。5xuu.tbl2046huk:9527 mr.haose。54xx.cc; l9j, 404913.com, 92p9 91com www.217.com www.htng250.vip：9527; wwww aa。</w:t>
        <w:br/>
        <w:t>www.huangse.com; 78c9.cn you.jjzz! 51.maosb。httne51cg49me bx927co。www67mccc; www243phmabs! wwwzmwsp9app zz317.cn 91nn.wwwcom, tx035.tv! 555dy8.con.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