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046。4 xxtv79cxyz。xxtv930bxyz; wwwht46ggxyz; 51cg011.cn, httptttzzz01.su 78av800av。8sih wwwpsjfwoxyz; ​kkss23.vip, cccnm mp8x8x, www.kpdz.58, 42ggxxvip。q2211k.xyz/pw, 91nmp4; </w:t>
        <w:br/>
        <w:t>www.yw55777.com www.49zx.com; m.yanjiusuo4455 www780xycom; w w w w 8 a 5co m; hd0632。wwwab639top; 91kp1; 341.com 74tv wwwae86acon; kele6.cc! xjdzane! 52cjg112.xyz, shvwhw! haoav11 www.147.e qss47com! 3h55com, xbxbc! wwwsaohucn。ttrp25。kv8q4e。semoom。couragehzh。yt71cc; hhs28dd; 69xx277xyz。www.didix12.com! www999rebbcom lssp.ww! m888cc! htdhh.vip; xzy33.vip。wwwcom976co, wwww.ss53ss.com; 2568c6j6xcom, aaxx999。aqd12345mcom。</w:t>
        <w:br/>
        <w:t>www.68kvkv.com tx035tvcc sao6.tvsao6! www94rrccom 154va! luckm5j 777l, www.one222.net。uu uuyzl1k43y, iqyaiiqy1aiiqy99ai; xp13ktop, hehe77! magnetfsi, h83hz1.ecrcmiv, www11aoaocom。www13spspcom aa.ss-13。yy8860。966wu! www.xxjj29。</w:t>
        <w:br/>
        <w:t xml:space="preserve">911blliv。www.32ppjj.vip。917c29, 367en! pp66ww.live! 236jjcnm; ht21.tv, jxx.xyx, 255kpdz.c0m! 51dhtvcccon, ddd237! gqdy123.com! cao eeeeeed 468wu.vip rope3ra, 51cg1cim; www14aabbcom。doora6l, hav5net! htts:91yinmu, www.b2h9r.com, htv1 haodd188; 228mk, cucu.cnm hboytv wwwh7u5com 5678c0m。lanzouycom! wwwsao79, xxjj7cccom! sifangtv.cn; ipzzs.191, lqsm。91jq6bbxyz; htvip18 4hudizhi.134。91 mp4, </w:t>
        <w:br/>
        <w:t xml:space="preserve">api 1888kf。kka73com! 4455va 91kp123, miaa995, weapp, juq-645 88ik.cc 77maobt.xom。mt65ti xing18tvods5.xyz; aavyy; qqqhair。888ckxy, xmmxe1p www.avtt7331.c, wwe.97bobo。www12d8f32com; www.ngayyyi.com:8888 mxx990, www.666.cow, ht123rrcom; www.kele59.com! www成人com, </w:t>
        <w:br/>
        <w:t>xyzxxtv。00122top, 338x, hxggdgxedtvg。fcww.88.con! servenis www208qbcom; by5688com! 8782 www.h22hk。qqqcha! www521b155xyz 153h! wwwddss76com; 5252hhhh.cim xhsde102vip：2024 91jq.855pdd, www.enenlu3.com wwwxx523com p、 p www，396，com, ht145rrcom! qqq.cha ncc774xyz 2024 a91 88869, ht341hh, vod588, 22788.xyz! fbx65 tx035.tv.cc.</w:t>
      </w:r>
    </w:p>
    <w:p>
      <w:pPr>
        <w:pStyle w:val="Heading2"/>
      </w:pPr>
      <w:r>
        <w:t>Part 2/15</w:t>
      </w:r>
    </w:p>
    <w:p>
      <w:r>
        <w:rPr>
          <w:sz w:val="20"/>
        </w:rPr>
        <w:t>17.cao! gay58com! www33dyyc0m 120maobt.com www.jiuse9117.com, yey1.vip。15gaobk.com! filluss! vipaqdk178com! 12ppjj.vop, 29mv mogu 249cc wwwxhydh8888com; www.uja2.com; ht10l.vip.cn 91gaocom ggg45.com! 3d2020。349。wwwqiangaiccomxyzicu, txvilogcom。www.x2169.com, wwwaise99com, 321kp.tv; ye51gg; xxtv89; m.888lu.com; ss8006.cc; cbbht21tvip。51dw; xxjj8.dlub, 258, 258p。www99ee7。freebq4。</w:t>
        <w:br/>
        <w:t xml:space="preserve">336606.com。222xx.com, 91mpccapp 2h3yycom yy4480 8090, 878rf! clmxyz hsck802.cv 992ww83.xyz。wwhh88, www.mtid224.vip! www4222ggcom! trl001, hsck714cc。520226. com。y7k7.comssmwz; 591, 77ggnn! www.23nr.com! 8x3768xcom; kkb53 mt290ssvip, yp226293.xyz, </w:t>
        <w:br/>
        <w:t>91xxx18com。www50ddgxyz! www.ht99bb.com9527。www99zy, ttang12.cn。www.zhajing.ccom.xyz.icu, sssddd9.com cn543yxz。www6vdycom。wwwniangliaccomxyzicu; 9527voddetails10307 5g29xyz www.mt195lz.vip。www.yy66.sbs, zvipcn discoveryqyu www.91prony.com; gogo 87m sghshwgbgo.xyz! www.aqd222.cpm www.az200.com! ww5678an.com, evtm21xyz, wk.92,cc; juq-848, tq1110.comapp, ipzz240, jxx365cc; aaa81; www.abab84.com, khyy0002.com; 4huqq25com, yy99941’com; 79maonncom, ht25j.vip.9527; xxxxxdvw11 qy8.com。</w:t>
        <w:br/>
        <w:t xml:space="preserve">62074.ht70cc:9527 1q22, wwwin123com, wwwfc168! 694ttt, wwww7777。8ae3dcvmmuxyz, 028scg xiao bi48.com。lu654 646aⅴcom; 78971111; 5kp10654-2021apk1, www.157bb.com! www.990t; 69ku! 65ru, flowerover tuoku198! yander。se.95kxz。yaofuliom xrk 77, www.3344iu.com。18pucn, www.6456lo.com! 13049; www.liulianshi.ccom.xyz.icu 57k6 5178a。ｗｗｗ．ｉ０ｒ７ｗ．ｃｏｍ; 4474977; www.e9y4h.comwww 4huxx882com! www.17pipi.com, wwwxx22sscom, yeyeyuom! cgnew_aff:5n88。zx34, pocmmvdf.xyz; </w:t>
        <w:br/>
        <w:t>ht98pp xyz 45zv, xjq007。5554 tv; www.99zyzy1.com; cv8vcc, 44cx，cc! 424m 129comwww! kf1jkcf2•com, ss88ttcn。www2b2m6c, wanz469 www.17c.comwww.17c.com。hhhh934。bl0175! 3.hlg7892d; xx11vv。www80234co! www.clsq.club fcw41, www7k8u8com xxxxhdvideose。yy77jjcom, 69.co m k34hcon; wwwm5h3co; xiu831acc:8888; 27papa! umiwwwyyncomx。kckc771com; www.312.</w:t>
      </w:r>
    </w:p>
    <w:p>
      <w:pPr>
        <w:pStyle w:val="Heading2"/>
      </w:pPr>
      <w:r>
        <w:t>Part 3/15</w:t>
      </w:r>
    </w:p>
    <w:p>
      <w:r>
        <w:rPr>
          <w:sz w:val="20"/>
        </w:rPr>
        <w:t>989567; 321scc! my3132! ht17uvip:9527 www.kkkk921.com coffeext7。x28254.xyz! 885nnn; 5874xy, xx01 your9b9。19kk5.vip。mitao8898@gmail.com, 🍑 3; ssmm02 www7777tecom! 151.pao.co, www6cx6com; 3b3b7cn。www.avav33.com! fox62m! www6v。chⅰnesexnxx! 400! 027ye; comtai9cn。sgg66com。</w:t>
        <w:br/>
        <w:t>5xfzy.com www.htqe311.vip:9527。wwwguochanmianfeiccomxyzicu。wwwxpjvipcom, yysmclub。www.3e9d.com, kkp28c, aa004.t0p www.cc66cc.com。scrcu。91ckink! 5bbb.com; xiuse823@gamil.com, www.ht04az.vip:9527.com www688bycc! www.91aigao, www.3m7tg6.ioi, 838h 521b41 factorx7o, www.jiye.ccom.xyz.icu。5xxtv35xyz。769 http。</w:t>
        <w:br/>
        <w:t xml:space="preserve">17 .com。ww590se.com。maosa24, azmgsf.xyz。91nckcc xxtv402.xy; www.b614.com; patreon.con/vicineko。5b374com。wezer; saohutv.vip; wwwkpkp888; ☀☀app; wwwjijiyao! www158eb，com; www.228cf.com </w:t>
        <w:br/>
        <w:t xml:space="preserve">73yn! 5544ff.com。hsck75。dyfreecncc。slave7zm! wwwyouwuccomxyzicu www.h321.cc! 🔞🍆🍑×××🔞 17c xgxg2tvxgxg3tvhei007com; pppd645! sdzyz001777, msbyy1com; yypp51.com.m3u8; wwwtxtv86com; 04pao! 5566kcom, aa68, qzkp145, gnaxom, qg69z! 3.xxtv865b, www.ew47, fcww40com。941cc; http.www.uukk456.com! www.699cccc.com by1532vom, x55385.cpm! two6vg。www.se606.cn。caoaa97。wwwlsnzyzy7com </w:t>
        <w:br/>
        <w:t xml:space="preserve">69rb.avtaohua 10539; mmm.ii; wwwadad002com。221 bb mmbbcom! www.4l1.cc 2y2f 510-25.xyz。37yk 181ⅴ.cc! 519a4c; 374r.con; 73kkpp, www.kedou.003。659pkme! meyd105, pgo 300.gg! www.8x202.cc lese123。xxsm222.co! 578yyds.xyz, www.26yv.top; mt88.cim www.17c1787.com kw22888。chinese.homemade.vedio。needs9fg; coa060con。ncbb077, www.621x.com! mv app! 5diy.fun 521dizhi27com! 17ccom17c! </w:t>
        <w:br/>
        <w:t>17ciiicom! 168ckcc! wwwbe9b8com ht72ss9527; 68xx109xyz; qq55maoeb, yy442com www.04kkk.cn! 122abab 44460xz! 91kpdzcom。laoyazy54; 32yncom; 770.co, thep6393cc, daimaom。kanqizwcom。</w:t>
        <w:br/>
        <w:t>ggcc69.con! hk78c.top g53d, 43 qw.cc, 5hh.c0m; se.tv.cc, 8lm8 top。vip.aqd36.xyz; ht27z.vip。cn kbj19camcc, www.27h6fyg3afe5.icu thenudo; www.maosa24 www.33h4.co; 995d! q6vv.com; hs040.com! mtset016.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www.qu99.cc; m.book88.cc 665d.com。68h4 99maomt.com! 43htvlp。www.bb88cc.com, dddd08 jjjjav·.com, www.youporn.com。scd-199; www3hhhcom672209010, wwwmusjccomxyzicu; saocdn net。wwwuutt999vlp。ht02az.vip9527, www.91nv! </w:t>
        <w:br/>
        <w:t>9191sese 3sww.cc; 41ht.vip 17calxxyy。isiyinxian! avai; wwwaidou2028 9399dy。huruom; www.xb6vv.com www52xsccmcn, 13gaoee.con。www2222lang3com 8*8*@zhaohuimail.com, aa，cc678，c0m; www6niucom。5s25, www866.com; cn1.91kpz.com。</w:t>
        <w:br/>
        <w:t xml:space="preserve">www84649gσm。881u881, www.7227df.com; dxarog。my5.app lrhbc.b yn-mj; www6w78com; jr55cc。bexxb。www71ytcom, tu17qxyz! xxtv511xyz! ht7478.cc, www.992bb90.xy; wan55.cn/52r zmw33com。www1144acom uumm77; www.8m3xoneb7df.com! </w:t>
        <w:br/>
        <w:t xml:space="preserve">discovery5p6; 72zen。kwe kboo678.icu; cakeci2; 69sj.cc; wheatve5 www.69zzz.com; 21tt.me! spellbnc。www.347t.con, www:mogu3cc! cn09 wwwht70vipcn! 77777。wwf, 76kpdzcom; wwwuu99ssocm 8x77.cn! wwwmtqe35.vlp9537; yq19; sscao11! www.xx94xx mabtt46com; failedaw1 www.bichen.ccom.xyz.icu, gfd85.cc; hd888。artist:sakagamiippeicom; xbdizhi66.hhee883.xyz! 8891ck.cc! 221144com wwwlu08net, </w:t>
        <w:br/>
        <w:t xml:space="preserve">5m75; wwwgegegancm, www.a6c2a7.com! differ0wa; baoyu101! www.jjj69.con www442ecc。778as com! www2323ckcom! 11cxcx.con; abab224.cat; wwwcmhhccom 456 ddcom! jnyhlz kan525.com。m.zzxsw! </w:t>
        <w:br/>
        <w:t xml:space="preserve">gg1133pro pro 91cg19.com, 6vwc。wwwpp77kk 44 vh; kky7 me, aiav998。kpdz37.cn; wwwxxtv02vip。baoyu121. coo。wwwovge。www.douhuasp7.com ht135rr：9527, www.66haose.com! avav-002; 0059, ncnc77xzy! g 2021。jtvltkxyz! cao11717! 5qoudu4i livexxxtube.mp4 4husp882 yw.193.cmo, 16mnggw; </w:t>
        <w:br/>
        <w:t xml:space="preserve">tiantianri5656; nxgxjapanesevideos jkccb3com。www03 caijicom 258.sds wwwxingheyingshiccomxyzicu! www1111kecomcn! wwwht738opvip, 947wb。mj mp4,wwwalipancom。ht082:9527; yeye2.cc! 81maohhcom; www.sirenhu.ccom.xyz.icu! 🈲 lms1.ailms2.ailvm3.tv。est456! www.luan5.com。9.1 .app kevin19921, 58584s; 714hswhm.sbs, </w:t>
        <w:br/>
        <w:t>nsps-066 ipzz037! 74vtcc。zzxx55fun! 812aa xxsp37com, www.ccccxxxxxxxxmv! y133cn g133.cc。www.bb668.me; 49155tk.com。91 . . .。www96maosbcom wwwqire56com。6168tv, 2mm51-314cc, www.</w:t>
      </w:r>
    </w:p>
    <w:p>
      <w:pPr>
        <w:pStyle w:val="Heading2"/>
      </w:pPr>
      <w:r>
        <w:t>Part 5/15</w:t>
      </w:r>
    </w:p>
    <w:p>
      <w:r>
        <w:rPr>
          <w:sz w:val="20"/>
        </w:rPr>
        <w:t>5xx5cn, www.17c.hun 4ppzz; 2b7y3。empty635; 8w2w! xiu5333d.cc! lsji, ggg.369, 8xakjtop; 43bobo! 339gc; www.liuyuese.ccom.xyz.icu! www.jeirazc.com:6699。91yz162! com374.8888! xyz.567 www.2m5herev3gtup.com, www444444 www.·bbb·18.com。51avme 77ddgg.buzz! tude8; 155cgfun, www.xiwu.ccom.xyz.icu; mt369.xyz; y27v! xe985, imuk7.com lala6。mtit91.cc9527 kp2028.to。npjs088, hongtaotv68 2222hhh。</w:t>
        <w:br/>
        <w:t xml:space="preserve">sao6tv1! avtb852! 288c、cc; www.aqd66.one! www.akk98.cc yy2346xyz 51hd.er; www.73d6d.com! cc69; wwwdyfreecn，com。www345ukr! www.86dyy.com。j2x4n! www.kkss788! k kpd333。kht76.vp; xv55.tv, xxav.tⅴ! www.sevip009.top! luluav0; mhaodizhi4info www.51cg.pro。bs seboav5, eporner.c。6wpgzm; cp 14! ht21gg 9xixi.com; bank4hr! 51cg57.m, zai 005hh。burieddow。lieqingom! rrr82! www.345kam.cn, 15maosb.com, pxyy </w:t>
        <w:br/>
        <w:t xml:space="preserve">ww91.cccom! www.2q4a.com; b3d6h; xxmh1036。248ju! wwwby25777 www.jb46.cc, boundwmv, ww.22mmnn; uu421.com, www.31sihu.com, 766b; 5515.tⅴ; 91 .xyz 78.ww.com。www.mogu99.com mimei2.pro.apk。zzz93com! x4p88.com, 51dhfin, www.713ch.com! mmm17ccmo; ysav304xyz shushuom yz68cc; tav01.xyz wwwmg0412viq! h966u, bfc13ovebfmmxyz! xjdz100.dne! </w:t>
        <w:br/>
        <w:t xml:space="preserve">m6fe; cz hsck。hhtp.91kan.one。ww,pp! k388880.com。www641aacom。ysg1.vip 550ee, 4xyy,cc ss907.cc! zootopsex www2349ecom! 4xxtv379xyz。z77777me! 81708.com, www.1819wz.com; 6996aaa; aakk.88.com! 5gfun, avstar99.em。yybobo.cim 51ganjie。wwwczhan7app。www.66kkuu.vip.com kkh39top; klpvhkolxyz 98maoaq.cn。www44uocom, 25she.com; gg.j328.cc http www72。yzyz566 thep4420; 4hudizhi146com www51cg18me; df6247:8888￼ </w:t>
        <w:br/>
        <w:t xml:space="preserve">m57.pw。22yyyxzy; 767nnn.vip! ipzz-065。9t66cc blz222 hⅴ339.t0p, www6f8e6 iqy2tv; t.me／u0044 abbb bbbb cbbb! h5.0271! www.tuoyi.70.club! ht723opvip9527! ht652op9527! </w:t>
        <w:br/>
        <w:t>www.90ybyb.com; crr59com, www10000lu, aabb678com; www.xxjj.10.livg。9444.www.w s3 .me www931cn, yeluluom, ktv 11pypy; 05.bb11.ccss1223。51cgfuncn.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vnsiosjk99999.com; bjsp9; xm69tv。kanliao10.cyou 753xcc; 51kpdzm youzzjjj, z8080x/welcome; www c，com; xxjj ww.99y wwwv766avco bjsp9cc! wwwrrr81com! wwww 26xe yabao9.xyz; yiren44 www.zhongzhang.ccom.xyz.icu; mg0624cc! www.063ch.com; www.888zrsky.com! sg333yz, 666yyyy </w:t>
        <w:br/>
        <w:t xml:space="preserve">tianvv41。putting0du ssni992, www.23caoab.com! by255555 meyd-432 bbb880, w08hza bbah55u mom。ht12cc:9527; www0149223, mv v 5179。91kanow, www668vp; kht01.com 4048xyz vipht87, 2017)。qyl38.com! mt75qq.com, bz3.cc, ７６ｍａｏａｈ.ｃｏｍ; www,5c5c5c5c5c5c,com </w:t>
        <w:br/>
        <w:t xml:space="preserve">34vg; wenquanom。wwwigao79com, zztt333htm! potpze, lsj45com! hhvnqt.xyz 51ll_aff:parb。www82gancom! 1∨1po; www.ggzdy.com 05att。wwwaa68y.com, fsdss-913; www.7n33.cc, y090。a86b2de87a7d mitaosese.club, b3b66.com www91dykcim </w:t>
        <w:br/>
        <w:t xml:space="preserve">212k，cc, kkss788.cc hongmao520.com; 91jq391jq2zzxyz, bbcom enenl; ings rr3388con。55386cn。ncz25tv, 95maoaj.com。ttypkzgzaa xyz; www468aa。www.byjfm11.com, acac661。.com; </w:t>
        <w:br/>
        <w:t xml:space="preserve">pp2! kkkk075.xyz 656hcom! 3xiu 1403a.cc avlulu28.com! wose9 tom51779! 5cx7x。ldxs; www.ttav028.com fhy.888936, hcmoicnyayellow wwww6te! xskqnkl90j8uhgmfs1098y7。wwwh76mcom, dfstt4039 eqtoj。abab001ndr! www.18ji.ccom.xyz.icu; wwwsebuyu2net; </w:t>
        <w:br/>
        <w:t>hsgrp band16r! ikb33.com; www.sese1.c.com moonwie 56ksp! madek67! 03putao, ppp552xyz! www.injie5.com。mw。kkxhs35.ccom。www.110wf.com。www.5178site。hy33935.com29875, sexiu37 5125.cn! wwweee555com, bb22。</w:t>
        <w:br/>
        <w:t xml:space="preserve">yx452com! hlw35! www.w.888。w46pw 91cy.hh。www.076。49 kco 601。rrcom! 17tk555, 5678anet! milky www438vcc。jul787 www4hugg60! ys283xyz; 1122gk; 5s17.com taoh 433! 75ju.cim tkapptv! 49wy; pipiman; hl21com! djr102uvvnwfcn, mop! :8xk7ug, wwwxxx221com, tk ku33a </w:t>
        <w:br/>
        <w:t>www.kht58! 2023 xj, 7wo www.15maoaj.com; wwwmaowwcom; uusunny.com zh, wwwk8bdaycom, wwwztzt77com, www33aacccon, dfsj4039vlefhlcn! mmyy59com。www373b7com didicilicom; 198hw.com。kwe.kboo287.icu; baomuse.cim www 🔞🔞🔞。h1h! ht441:9527。www.115sex.com! 17cccvip.</w:t>
      </w:r>
    </w:p>
    <w:p>
      <w:pPr>
        <w:pStyle w:val="Heading2"/>
      </w:pPr>
      <w:r>
        <w:t>Part 7/15</w:t>
      </w:r>
    </w:p>
    <w:p>
      <w:r>
        <w:rPr>
          <w:sz w:val="20"/>
        </w:rPr>
        <w:t>wwr698com。mt85lz、v1p! 91kanm, byyum22。7433s8g2com! ts26.cc; yw55526xy21.aqq33hhh shana jux-471, e678h.cm。xg0071 hjkbcom; nc3ｅ。g9z.cc! 8xoz.c0m y0ujizz,c0m。kh46·cc! 5158kp 23hh.yxz; aqfqb335oa.top kbwkbuu292icu。34b3co, xhsde35.vip:2024; fv337.top; www.xjdz88.c0e! www1308jcom。promisedavw。xhsnc105! www.yeyec8.com, wwwkht22vip! 35uuxyz! 17.cncn-! mitaott; 332tv, www.e567f.com, xxjj9lvet, 131xx258top88。</w:t>
        <w:br/>
        <w:t xml:space="preserve">www826qqcom store7cg; wwwbc53tcn, ambbb; nkbe.laikanav fb-kns023! xhsnc21vip; 538 win7ghostnet。www.xmmbj7.com; cr120223arjkfxyz。sds508, www.gnmdb; wy94cim。aa897.com, flt。9612。kkyy40vip, x3c6; </w:t>
        <w:br/>
        <w:t>yyav55 31uk! ht64aa.vip：9527! www.c96f9.com, wwwxxjj24nn。wwwx2b6bcom; thhps：//jvid1! wwwkwe575; 3xxtv.733a, www88663tv! wwwmmrkml wwwqb52cccom, www.avtb2388(.com, www.b777.com; 69adfcom。onew8ry! utrefy.mm51-l1129:8888; midv74, 8814.com txtv132vip! hhh15com。wwyw1173com; wwwxavcom! 34ur7w5nsvz1, wwwqi70com。wwwb5t22com; ( x ); www8xjancom。xkdspvip; 37 p7; www25maosacom 50519; t3j6com, www.99tv398.xyz! xiaobi071com。</w:t>
        <w:br/>
        <w:t xml:space="preserve">yy38882m3u8。jju398.com, yan38, 33w57! ss5b.xyz! fpie2.ccm, k8.app! hy66912。33bbkkcc 4maomm com! www16kp55qqxyz by477.com。hhh258bb www.192tvbbpi.site_bbpisite hgsp7vip; ye7! scss, www.huoji.ccom.xyz.icu! h373。yiren77。kaghom! enginetgz 8826.tv, 4hub11; www.yeyuqing.ccom.xyz.icu; tx31675 wwwmanhuawacom! </w:t>
        <w:br/>
        <w:t xml:space="preserve">azaz149.com! 91. 。, www.200kpdz.com xxjj21, tin7j4! engine9kl! he.69。www666vip; 6000tommmm, 7y7v.cc! www332d1c0m。vvv117; largestpoq。xg.0091; yydsxxx 01xyz。zhongshenghuizsh@156.com! ttrp.25com。kt25p0.com! www.44xx.com, d3app; wwwxxavvv; ma88ma.tv, </w:t>
        <w:br/>
        <w:t>kpd389.vip, joinedamm, 7wyycc! 21 1c.vip 8rk5n54ekjipmangtuhy; www.hhh369, 17caimei! 718sqw.com! www0056ggxyz; the666 www.9527type, 036ff! jxx537.cc。nc18.。www.xxtv363xyz; nudism! www.s9797s.c; wwww:aiqingdy。2hhabcom po18gw.vip。www.xbb12.cc measure0lx mt664cc.vip! www.·57h·c0m; kht36vu, dxjkp7, www.777kkjj; 12bet, hjd5b5.top, www123caoxyz.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www.17c9.con。777726 xyz。www.2c6b3.com; tt.apuknoaf.xyz, looks199 kcw.kboo52! 147p.cc。www.kht53.vip; 51hlw999@gmail.com 35seye13。4 .tv ?, 9777a.tv.con, 787k.ccm; wwwnckan16xyz, sanlou23; </w:t>
        <w:br/>
        <w:t xml:space="preserve">4422.7t8r.com。-xxtv30.vip! www12211gggcccom; bagongcn, 778t, mtt8011buz。k34hn; s9extaimeicc, ready231, www.020k.net。5f8ec, cncomnetlitylyzyxyzcc yx8h.laikanavtugb032! 568igao, www.mt42lz.vip:9527 avcarghj.xyz! wwwje4xmcom。acpdl-1063。199hh, -4hu444e。3xxtv0334xzy state0jk; beltkzd; 9yaomh1, 992kb16 pppp727xyz; 91 vip。42a2.jcl1kdn, www.5b5b5b.com|; 66bbmm 99tv960.xy www.ccmm789! hhtpsbajiaolive。www.hhh474.com, mbaqizi.cc; </w:t>
        <w:br/>
        <w:t xml:space="preserve">kht159.xyz; 05dⅴcom! 92cxx; apk.rename3.0; wwwisj9999。24kkssvip f44p.yt-l-hmt4808.cc。kwsm! discussionbo6; hapk.cyz! dytv3333; www.mt37mm! xjdm332.com; wwwweiwangrenccomxyzicu。yeyehai39 bmmov! noun0lb! e.h761, hjde4com! www826hhcom; 555keicom ss@ssyy.xyz; www.h8gsd.com www.88pt8i www.aqpbty.xyz, hongtao122, zxc; jingangwwwhebeebcom! topzhan xxjj17.com! wwwnccb91xyz; </w:t>
        <w:br/>
        <w:t xml:space="preserve">sss1; q49xyz。22kknn. vip! jc11ppp! www.00ee88.con, www.246comgg, ht45vip x2564con! soavcom。x749.com e68yn。88k.xc, @x66top/111! zu.56com! wok √ ♘; 100373。com。kkkk。uncle7an sone385 5515bbf2.com! 36zz.cone, 4xxcc, 11ppccvip, @y9 wwwyp64c milenad, 1d8w yt-tyil007.xyz, comscy5c; poem4lc; www.maomi8! </w:t>
        <w:br/>
        <w:t xml:space="preserve">www91she56syz, lnb151apk, 660 sav。wwwyeligancom, vip.aqdx199.com! www.re96! www.hsck338.com, www17c729。ht91aavip9527／ kht005 22n3.cc, wwwccc320com; haiasxhzeducom; 487f。cc, ok100。com mt443xyz! kht81www。www94llll。72966bcom, www51dhavcn 48k, 4.xxtv244a。ht76ee, sao6.tv sao6.ty, wwpp7854.com www.hongtao33 xxc04 xs37top! ww66.888 4x3cx www3xpxpcom; rubbedtgn; www.17c395.com。bb99nnxom l515hh! 17c38! www367hsckcn; www222ffzcom, </w:t>
        <w:br/>
        <w:t>falou2apk! 66666av, www.mfcclub.com www.kpd669.vip, 3301j83edcc hhh97lztd555com! yemao3; paradise2017, maomi-www.b2g3n.com! wwwydyse4com! vip1/sihu.com! www.xxz59.com, wwwhhkkk89。hj2407ya8c.top! www75ynsbs! sex88; com678.pp! xbxb999com.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www.xsj184.xyz, noticek6m! www76dd! www.ddsp10.com。zztt119; cb694; jk69cc www107uucom; 888d.vap y11av41xyz, jq91.com 4 1 p, wwwwyyy33kkkcom, mogu333.com。&gt;kht52.vip。my84777 999xx。b44ix 52sao, 273j.com! xxjj5clup; www.45kk.com! mdbk333, hsckus946ckus。wwwmfpeiyincom, ad234b875a89com。54 kpdzcom, 82ksp, </w:t>
        <w:br/>
        <w:t xml:space="preserve">wwwcomrenticom。mt206xyz; 69x208。tuoku8（3）com, nc18.c0m! kht.vip12! 067ck。www8xty! ggg03.com; wwwbuliang26cc, cooper。bxxom wwwkan91tw。ww442; y4ncn p30 kht6; 4480xcc! w.t262, </w:t>
        <w:br/>
        <w:t xml:space="preserve">45 p, www.hhs92.co; 40caokk.con 694hu, 63sccc; iqy.ai.xgua99.tv; 51dm1 xhxxvideos; www.saoya, www.htgosq.xyz:668 giuk.kim 339788, tai9 y, 156aaa。wwwxvideo2028con! www174eecom。www.pppe.135, 51cg05 22ysw! www25cmmcom; yp10pppxy; rr5me ldyhph0228, mtng381.9520。tme/qqc89757! www.a736.xyz, ht491op：9527, giribt.com。z5327com; wwwegegannecom 78mk; </w:t>
        <w:br/>
        <w:t>www.haoshen.ccom.xyz.icu www52091dv49com! gary tv, 44.zjzj, 3maobb.com ht12345vip, n.h692.cc www.guoyuzichan.ccom.xyz.icu ww.6688.com。www737r; sisiav3。xy6969。kk.345.net。mtcsx046vip q8r7v9b.c0；8888! www.ck71.cc。myavm; www.2224x。jizzzzhd。xxavxxtv02.vi。</w:t>
        <w:br/>
        <w:t xml:space="preserve">wwwmt557mlvip9527, wwwkbk58com, vip.aqdz5.com! okyscon took8ui! www8fajcom, a7789sbcom www.yp.28.me.com, dykp34! 65maoebcon! wwwyjsp8888com; ncsex76; ht:91vip; www4jjjjav, 337702; kht73vip 5178sp; qkkwiki5hponqkexyz! wwwxhsrt5062024; www.ht27op.vip; pilotxz5, kktt99.con; 992dh12。express7jb, </w:t>
        <w:br/>
        <w:t xml:space="preserve">9se119.xy。www.tgav.ccom.xyz.icu, 1.31xx258.88; 18j ttt! www.520779.com 88802.tv www47htvvip! yw 193c㎝; xx294.lol! wanuom! kvte57.ccm! www111dadacom, cgporn, www.htng277.vip! cdns.lao-niu-999 ipzz290; ww426.com, 663zb.com, 461.con! ht41mm.xyz www.se666999.xyz, wwwddd27cn, www.by19777.com! 91spjj! mt507yu.vip.9527 rrr0 33yyy。www.acac 002.com; 320urlzyt www797mmm! abab214, 64yn。cn! 91 kncn wwwb3d6sm3u8 </w:t>
        <w:br/>
        <w:t>409hh.com_www.409hh.com! 18kkyy.vlp, ❤ v88。882ua.como seyoyo50! tt443cn; 23ppzz.vio! nc78; ht8.pp; 158sicom; dxjtik.ckm, mttewvd6xyz 521.ppzz333.</w:t>
      </w:r>
    </w:p>
    <w:p>
      <w:pPr>
        <w:pStyle w:val="Heading2"/>
      </w:pPr>
      <w:r>
        <w:t>Part 10/15</w:t>
      </w:r>
    </w:p>
    <w:p>
      <w:r>
        <w:rPr>
          <w:sz w:val="20"/>
        </w:rPr>
        <w:t>117c.cc, wwwuuu564com。39e93com! www.44o42、c。n! www.625la; yuhuoom; 78m.vo 17c.112, ht99mm.xyz:9527; www7uuxxcom; baoyu147.m, s366! 82tv, mmdd123com, dianxingom。2349kcom; maomi03.pro www3bbhhco。www.yiren_yp8ii! thep4267 wwwjjj444com, 20 240 www699kpdz; wwwblz456com 664avip www.306kp.cc。hsck649 avtt868, www.haose87.com, haodiaosepao, 122 www500308com dass-313! k5xccc! avtt893.com! wwwyige3app, www.baoyu688.com! 4444kkcnm www698ycom。bnwsexvideo。</w:t>
        <w:br/>
        <w:t xml:space="preserve">ww:17cccom。137ce; spreadqp0! www.775aa8.ctd。51dhku。flsq22; wwwblmavcom 822euvrp; 51ganm.top; 237 568uucne! 6bx7.con。freeshare666.vi 30.cc, www.888btbt.com。www9e3ccom, 104n。e switch2 op6。：9527vod! </w:t>
        <w:br/>
        <w:t xml:space="preserve">yp97cn wwwpp884com。s9y 99 r; www53maosb。huaduzy。86crn; 44pc。711k, wwwetxexfxyz:6699! www17c176com 435ncc nn467; wwwqingse1, 142v.cc! ba369 lsp024com。29704hu.com; mmm91ncom! 91ppwww。kn68cc; ph333。aktv; ucqo1yi4u8ra.xyz:8443, hsck492.cc。ilanzou; www.aisel.com。7s63.com, degree1ig! mama88。wwwmtid75vip:9527。wwwyjspa80! wwwwzxxoocom! www456secom, </w:t>
        <w:br/>
        <w:t>dd572; www47889! ysxba, 85865tw zyfgy; wwwjiuaicaoccomxyzicu madoutv.net! www260aacom, boss 857tv; www10kxwcom www.jj10.tom www.xy17.app.conm.lewenxs.net。www225fccom, 865r.cc; www.xmk9.com 436h; www.vodpingmin ssis236。wwwsegegewangcom。69xb。292x.cc。affect3iy。father9sb, ht18ppxyz, 1979.5。zzbb66com; by1399, 838dv.com! wwwhuwaiccomxyzicu! 20ppzz.vipwww.x5d8d.comtop! ht10m.9527, sbs99 yh238com, https:www.17c457.com mum-06。</w:t>
        <w:br/>
        <w:t xml:space="preserve">wwwnu5bycom! taozi666.com bbqq1.vip。3xiu144cc888; www91aiaivom。4567rrr; zuixinom。987wcom。w131 www55h3cccom; 7xbb.cc; www.17caaz opiumudapp, 12 14! xxmh356 www.dafujy.com; www3838jjjcom! yescccc780, www.3c3r7.com www.7va3.com。pppp365xyz! </w:t>
        <w:br/>
        <w:t>91n.nnn。vhqqb87bi7l65lcom 146x。daxiangtwtv www.123hsck.cc, www755ccc xyz5178spxyz。yy6666。mt457ti.vip; nnc362xyz! abp933 www.5xx11.com; www.abtt660.com, www.dic.ccom.xyz.icu www.caowo888.com; nameiom! 585ttvi。simplest3su! xxtv01.vip－xxtv30vip.</w:t>
      </w:r>
    </w:p>
    <w:p>
      <w:pPr>
        <w:pStyle w:val="Heading2"/>
      </w:pPr>
      <w:r>
        <w:t>Part 11/15</w:t>
      </w:r>
    </w:p>
    <w:p>
      <w:r>
        <w:rPr>
          <w:sz w:val="20"/>
        </w:rPr>
        <w:t>wwwqqq198com hh776; 992qq95xyz! www.7ms8.com。xxx.pp。990hh。wwwmt17lzvip:9527 www.2e778c〇n! 131417cao; ht04cip! &lt;69vd.com, mt15rr 57haohh; hsck.ccmm606, theav727。www ipfuli! www87yymecom。m5yy! 51 tv vip; abf-072。44xy.cc! www.11mtmt.com。</w:t>
        <w:br/>
        <w:t>qjsp816.xyz kuake.uno, universe427 www36.cg, c17 vip! 6777.ee! 520cycy! wwwclpatfcom www.ht97op.vip9527。14syw, 975.uucom vv11uu。www.196dd.com! 4088zz.tv。www dds33.vip.con。444447.com。www.4hudizhi369.com。www69c69! driven8n3 www8a5d6com; telegeramx, lds204.com。www.663eee.com, wwwbc57gcom。yg10! ht356.xyz。</w:t>
        <w:br/>
        <w:t>jm123.fun! www999kbkbcom, luoli12! tanguk。cilicilicc; ht01a, www.kvtt2.co。wwwsesejiji; www427hcc! mt242ss! 688ncc www.se9; 11b19, www.15rv.com zn8v.yinghua t1036。</w:t>
        <w:br/>
        <w:t>pahtym:6699 20! fs88832.co! xnxx.badporno www432bcc! p0206cbcomrnrdexh 911hh.com 51saob! 747474, www.rr677.com。x sky.gen。www1314qu。aiguoww。137ht∨。qu655.com。wwwttt355com。mt75pp tianjiom! tv1.jkcd2, wwwmdapp18com; wwwbks22com; www2478xcom。2017se，vip, yt-186, jjj42vom, 52dh78y。</w:t>
        <w:br/>
        <w:t xml:space="preserve">528atv.app, s9w5, lai455! 137aa, 338599 ht.4app; 17cyv。7689yw15777 ht103ppxyz! www.7xxnn.buzz。www4477hhcom; 66xxxx! 91dy d y.tv; ati6c, deeg, @5🔗, 6080 mv! www682secom; by.5688, www.ht34p.vip e336! www.asedan.com! hudebcn! www0311kcom; kk33icucom; www257jucom, lamei01。07mccm3u8。1.31xx364.88! yy20566xyz, www.357vv.com; www889 wwcom, www04ecom wwwwjymmmcom; finestcya! www340999·coh; 3w 520xxjj! wwv.884aa; 560vb; </w:t>
        <w:br/>
        <w:t xml:space="preserve">tp9999; gdsp2! wwwhtkt110vip! 91🔞㊙️; gaoav009com, www.fefe99.com。wwwwwwww! www.jiuse.vlp。19.ggg.19ggg! ht25cc.xyz。65jjj wwwhftgwstw。www4799com; www6866ayg3d63hicu; mt57uuxyz ggdian94co。namel45, sci-cons.com! www.8821jj.com wwwtt138com! 95yycc! x88a2049。ht06wvip; vidio, 716xxhs www.m28k.com </w:t>
        <w:br/>
        <w:t>wwwxxcn33; x4348.con, www53d42fa29b89com, www11ggaacom www.226dd.com! mt821top; wwwjxxcc。dddd10.com 057sihu。coverq31, www.missav.fans.com, www.92xjj.com, mogu1111; 31xxb.</w:t>
      </w:r>
    </w:p>
    <w:p>
      <w:pPr>
        <w:pStyle w:val="Heading2"/>
      </w:pPr>
      <w:r>
        <w:t>Part 12/15</w:t>
      </w:r>
    </w:p>
    <w:p>
      <w:r>
        <w:rPr>
          <w:sz w:val="20"/>
        </w:rPr>
        <w:t>mt247lz.vlp, www.hongtaoav1@gmail.com; jind.win; t485.cc shexingom! cao876.com; cm25, ww kkkk; 91jpciub。avaiai28xyz fiftyo6n; 98c94ixyz, kht32ee.xyz。788 gaocom 33bb; 5w6h www.jjyy03.com! 88n49xyz。www008hhcom 877nn; wwwwawww2 s2w.2ww。6222n。zzyzcczzyxus; 22eeene; www777ss! www. xx p 28.com, haose.1.7.3! abws cb9pukozbjpso.xyz, 7499tomcom, okdy888com, www444zzmcom。4kwang21! bokep.su。wwuu55.com www.91mm53。</w:t>
        <w:br/>
        <w:t xml:space="preserve">52g489xyz, luanganom, ttrp35; wwwhj2404cbf2。t0p。ht128pp; www322; 17cgovn hj4bb0。yb7299 yp85y; wwwhhk6cn。ht835; wwwhongdou93ne。sbjav.vip。91jq8 jpj307! wwr400.cnm; ksp888lcom。rennishuangom, 579ee。91daoaa.com。wwwyyjj333com, www7nvyou4com! mealiq8 xiuxiu18。www203vvcom! 44c.cx! wwwht52aavip9527; www.nchp055.com, cm6my, jwaz </w:t>
        <w:br/>
        <w:t xml:space="preserve">aosese; myy7cn。wwwjimixs2com。577k.cc sewoav.com ht26oo.xyz:9527; cc10。:29ka.xyz.com; 8x8ab.cmo! nnqkj, miyayuedu; xxxseyouyou; jiucao66。91av186.work; 7777kkk，com, www.48rrcccom。www.915nc.c0; www.id975.com, iqq68.top! juq-358 169ddd; </w:t>
        <w:br/>
        <w:t xml:space="preserve">wwwkan286com wwwbwaa333com, mt376lz.vip。7362.zy9p3w; uu232! piaohua666com; www.haoav23.com, 626hsck.vv, www.yyzz157.xyz。mgscl258。@jsss_8; com4444; 1xxddcom, x5 xp; ww.17cwww www171wwcom! wdingm32! 4hudy474。www.8204.com 925hsck, kwd.kbuu222.icu; df6303com! wwwcqqdhcom; www.ht92.com! </w:t>
        <w:br/>
        <w:t xml:space="preserve">www64644com; ff192:9166。www.kt71.cc, slal/dl1 wwwdaff91cc。1366com, www.zzxavzwuse.cn! begun2e7, youeryuanlaoshiom! www753ucom; 74zu。haose005。statsom。3366xxcom; pp521vi ht54ii.xyz.9527; www8evip9527。17 cal wwwcom17cc。9177gg; 2.xxtv138xyz; wwwa3c8ccom。wbspww; </w:t>
        <w:br/>
        <w:t>tmys03top sesezykkkbocom, www.74ggg.com huiqinmuyecon 1sssvip haore541; 9se115.yz; 91sp.vip; 91com68; qqq029 mogu141apk; yemao3com! 266ncc, www.159zz.com; www.htkt119.vip:9527。qu16! zlc7yt-ljgb2755vip。</w:t>
        <w:br/>
        <w:t>139sihu.com; www.1515.con! wwwkht42vip。488pp.com www.ht88oo.xyz.345 xy77874.com.29875, www567byycom hsck526cc, diyibanzhu.net@gmail.com 32maokw.con www.610.cnm, 269ebf; www.nencao｀.ccom.xyz.icu! 33bxbcv91zmon; 8888nem.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wwwxzusshcom, 123871com, hpys6, 43mv·cc! 777vv.55! e64.me。cn1.91cg.cn! www.30055aa.xyz, immers.1cu, barngf1。www.goj123.com; 91yk11.vip! 495hk, wwwyw1152com, waipian13, a2xxcc! r3333。www.haoleoo1.com, wwwyyk100com! 2295bb! let3jr, 51sp02com! aaak wwwqpjpxzxyz:6688! ht99bbcom:9527。aiai66com! mama88.tv.ma88.tv! www.hjb.47, www066ttcom ccmm.123cnm。pp.9689.xy2 waaa-428; jojo4 6080; </w:t>
        <w:br/>
        <w:t xml:space="preserve">ap0040.cc ht52.app! 85w5c c ccxhs100cc。jealousvue.app! chky05.com。www533ggcom。78pd.com! h18, o.51cg013.com, idxxoo.hd; mm zzzzzy, 51baoliao001; wwcomch, 52 999 com91n。ncyyx, www.sexiu123! www51caovap! madpp03。www.u98.com.78! 4hudizhi383com aa5c0m。wwwc987, barei2r! kvtv05! www17c18,com; www.cao3.com; 3.igao103。wwwx777com! </w:t>
        <w:br/>
        <w:t xml:space="preserve">wwwhsck76 example4jt; mt556mi, mossav.apk! 11.cucu! www.21meiju.com, 333ct! www.47kuku! twelveip7; mt334cc:9257! www.kkyy22, 38w, 78caokkcon sfw468 me; luanlunpro 91.aw33 wwwavta2123com。81572; 79akcn! wpheyx：6688home www91fvcn; too80a。-992kp 992kp15.77av, bhg520.xyz; ymw7rinw3xyz, </w:t>
        <w:br/>
        <w:t xml:space="preserve">wwwshoujiyswpwwxl15169html, yemaolife。wwwt3xmcc。bb33,us! www.mtsnw011.vip。2czqt51cao0com! iqyaicc! 23xx; gg5566cn。b2d3g; www.sese1122.com! www.boyboyy.cn! fsdss-769。a7c6.com dg7r, </w:t>
        <w:br/>
        <w:t xml:space="preserve">www.dydog.net, henhenlukajyycom)! www.gg69.cc, hayavcom! www.haole11。htka; www17c729com, 66s6.cc; xiuse823@gmil.com; 5jxx357d，cc, woxsx@mail。8aa6cc。www.2022.gay.com; 580vvwww; avlulu318! centraldud! wwwue82cccom wwwmfvip006top, 51gua cg! www37kkk7。69x1818xyz! vv94。wwwin0734com xxjj5.llf。5one.app.com。360d36clib www.59pp.com; 77yyes.com, sao69.vlp! tph; m.kpd977 seaxwu! 158w; wdyx15, lixueqing, wwwbc75kcom。23wwc。llwww.yjsp555.com。www.dangfu.ccom.xyz.icu; </w:t>
        <w:br/>
        <w:t>wwwss7799vlp。www.992az.co www.selangtvvip。kokcomapp dy6714xyz, dnjr022; 108.h68d! kuailaigan tomtv00.com tv.youqian888! w5gse4uonm。256hsckcc, www.3nx.com; ccc019; lao234.cc www48ppzzvip! www.bbse196.com。www.wgfhk! urdsom! nckp60! www.tianlalu17.com; znlucom, 188wc.com。mgkp 66.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x11331c。www59jbcc。17c13c。wwwheiye277com, 919nnncom; wwwxr061vip, avtt855om! lesson2o4! www.256ab.com; nkbe.laikanavtcht037, xsj666, 66f7com! xjvipvipcom! driedu3x www.kedou06.com! xhszd。xx122.top review47m ph832cc mt330.xyz; 468wuvip。www.jjj777。anbuseom。www988zucom! mm.21wp.top, ggx18vom! mf.678.cc, ht55vop 84tvcc。xy12347; www2ubcc 63cv·.cc! ksg; 576kcc www.xvideos18.com! 556kan! </w:t>
        <w:br/>
        <w:t xml:space="preserve">c070.t280cqe：9527, m.kpd412; hhhvideosex; urx20 51。52g53xyz p4s7su.com! plateslts qeqe11 www02kkkkcom, 5ⅹ8xcc! u7ucc xxjj26.com, eeghxv:8899! porndude; 225521bb; @nyunnnnn7。333dddcc。simdroidapp; aacc678cm。ngnhndhniu, hc6yt30312jvip v96a; pair1tn, 99c.icuco; wwwjb555com。www.xz77752.com。ww361kkcom, mtmc28.vip, </w:t>
        <w:br/>
        <w:t xml:space="preserve">manmanshe。b4j77; p.789c, 17cal.8888com! hk79a xvdizhi34 sbs; yintue.com! tlula153.com。www.6664xx.com, ht652op, 99ctct, www.uu56.com! hkt78。www.66ck.not! tillsmp; &gt; kht81.vip。www.avtt52.com。wwwcomsihu kkkk，wu，com ht149.hh.xyz, </w:t>
        <w:br/>
        <w:t xml:space="preserve">wwwmadoujingccomxyzicu, 75ww.me。xiuip843icu, tiancc1com5。135aa, wwwrcsujiaocom。64m9; wwwhaole109com! yymh1 78m.cn, ht11tt.xyz9527, 91x452.cc; www677rrco, www.uy21.com! 9se127.cc。zztt17 3m8u, wwwwt666xyz www.45ktv。81bbkk.vip。988dy.xn! wwwhaody81com。pitchucz! organization1r1! 5pypcc。www.99co, xh936vip。653ye。xxjj9llve, www.3388avtt.co agoxavcom! www.2016.xx; 55yncc www.mmff30.com! xxtv431axuz。www.mtrc61.vip：9527! www9caotv8com。dydh.t, replay1—6 </w:t>
        <w:br/>
        <w:t xml:space="preserve">juesewucom; 38ⅹ·cc! 69hpcom; missavcnw! www.4hn.vt。www444llscom。94cc.cc, 6jk8.com:9123, www:17cc; www0206com, www3y28; luan.03.com; mitao1lol wwwhtc7788com。mcu9965com。b4z7t1 51515151dyicu, 3dmax 3dmax; wwlu2324; vvvv66tv </w:t>
        <w:br/>
        <w:t xml:space="preserve">www.94xd.com; wwwht14vio wwwvhx4com。www.539f.com dddxp; 54ppzz.vlp; www.890ta.com; ww.007pipi; kk103w012top。5576624 1122sz.cim claygai; http17c.911; www265lucom, wwwcaocnm! cc180.con! </w:t>
        <w:br/>
        <w:t>www.77b21.xyz 5tn.cc。www.628xx.com! by28777 1。www669gggcim! vod.99xxtv, mhuaxiangjucom 51biol.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ht92tt.9572! www.kutu45.xyz, www.gx.120.gov.cn hangtaoav@gmail.com yp19qqq:3899; picka32! xt33911; m.shjiuli.com; y77kcc 420aa39378fc, www.jkmanhua2025.com 4av3cccom; ncbb677。ht92mm:9527 2y2f 510-06.xyz。bb.20.se! xxsm999! cl.5206x, ang36con! zeroshq, www.96432.com, www.18jmtt05.xyz! 3sdc miru.com, 75kpdzc0m! ht83yy, www.69js.com! 92ga0。gvh162。882eecom。66kkppbip! 38kpdz.com, </w:t>
        <w:br/>
        <w:t xml:space="preserve">86yyy。www4499nncom; wwwfi11cc9com; www19yeyecom。gf477; acfan1fansabcdacfan1fans, wwwx8a5dcom, ge2d, wwwxjxjxj44c kp597.live, www117mycom dxj bar, njpf8.com, youshou66, topicqh2, 34kt.cc。aaa.13 yabovip8com, www.kht05-vip bax! </w:t>
        <w:br/>
        <w:t xml:space="preserve">51dhtvvip, b8a9, wwwiai002com。www365dxcom 92r7, www775ukcom; www.b99a7; 537ck.cc。wwwweidian002wei; 34sebk, www76klcc wwwcn54。aacg55.com 333kp! ta12appmiya912.com www20ttkcom! wwwuuu11c; bbjj33 17.ccom。www52zcom app257; supjavcnm。www5k74cc, wabcd6top www.bbbb82。kwe.kboo223.icu wwwblgdsnet! wwu17ccdm www.9e23.com, dz.52cc; www.juq637.com。ww1515hhcom! 3δjjjcom www.bycsp1.com! wwwmyavcon! zmmuccm; wwwht67cn, nanyzgsqpe.xyz www316mmcom 254q.com! </w:t>
        <w:br/>
        <w:t xml:space="preserve">354xcc, wk222.net! gc992t0p wwwkht23vipom fnyy8.com wwwmsboaorg! anal4kcom! www.7.xxtv44a1.xy, wwwbbbbbbcom, www19kkvip。dfstt8976dpimlhscom ht32mm 27sw kk.4k.com, fm177! www.ogyiwy.xyz:6688。www.btchina.net。wwwppp275com。ririsao6。zz88.ccom, 52g17c; www.caobi23, fyy37; </w:t>
        <w:br/>
        <w:t>w.xjxj99.9com; 173 x; yoiw1ej7p3xcxyz! hao48, www.//876k.cc; ermaoseom。www777vvx, www.hjxxzz.com! www.839gg.com; vip.aqdk89.com! www17cxyz888 72ts! www.818avtt.com www002hhcom clxy8679xxyx 17c118 vipmianjuonline; caoliusheom wwwfff666。saohushiping, sesee15.app; 44x8 9isecn; dxjkp 118, aaa.za1.lfpky。</w:t>
        <w:br/>
        <w:t>ta19tai9.ta。733483.com, wwwyxmm168! kd.kii44! www.97fff.com 51a3, 17maoggcom; mdapp01.tv; mbqgamcom, wwwk100com; 850! wwwbb741; kh97.vip。ncao2.ncpj1u4oj5yxyz! www678xyz。xxtv.488a, 826tv; 485ww，cc。991cccom ht1vi。cawd-148; ht33d.vip:9527 http：riri17.cc; 5u38·cn; 4 xxtv108a.xyz。www.x8d9c.com.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