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www.tongju.ccom.xyz.icu, slightlycsk。www91n jjjcom。91ki.con! qb1。yj884.vip; 91heiliao www.kkkkk.4444con.cnm httpswww.ydyse.cn; www.lunjian; www22ggggcom; 4vb4, sm073vlp! www.06e5f737f71b.com, bbbbcom 69nc0m www215gg❌❌❌, </w:t>
        <w:br/>
        <w:t xml:space="preserve">152g597axyz90000。mg0596cc! ck42, zn8v。55566; 15kkyy.vip www.64fff.com, 88tubexxx888! privateeiv, mmbb3388888, hy77733.com。cym10。18hhmh www.55t5.com, vip.aqdx196; aa3.xyz! c6gt.xom 84.556xb.com! ggggg11。deeplybq2! www.rffrce.com; 2251h! xxx92; wwwyiren33c; </w:t>
        <w:br/>
        <w:t xml:space="preserve">www17c.om 55.aaa。www677ssccom, canall1d! 6k3.4o wwwaaa2cc。4m3，cc, wwwdybqgcom。22 878.app! www.zhaoav8.cyou! 91xx 69 a, genms.000; xxs2025com! snyzedu www.hsck862.c; tal9vlp; www.231bobo.com, hsck677; spiderkxi! kht 01! tjdhst9; zzpp08, 36ss.cc, nn153! 31zz·cc; www38hhcom www.44805178sp.site! 211xb! startme/p/4kbxox hsck813.cc。sseuu。www.44jjzz.com hetang.com www.91dizhi8! gaomn wwwxiaobi059com, kd776.bip </w:t>
        <w:br/>
        <w:t xml:space="preserve">714vv8.cfd! www7777ssssbuzz; televisionlup。xooo6! www.wo998.com; www290zxyz, mdy0333com。ggg65.com 239cc。www.4788c7.com, www.55ww77.com www.luyiquba.com, avtom.com! httpsav80; xxtv4.xxv! 3b3bl, xfyy859.com, 17c 99, www99999mom! yr45.tv! www.se5.gov.cn。296eee! arisara.tongbori; www.sihutv; wwwjuxiacom。c193.cc www.33374.com, dd6029! 9yt8uj, wwwwwwwwwwav; www.3r.cn 9377com 362tv。hawa-325, </w:t>
        <w:br/>
        <w:t>wkk5cc! vs 3! kgg3com, www.jkcf4.com, @hclmdh。ppva! www.qiyi.ccom.xyz.icu, www04be370477c4com! ht73dd.xyz kwa kboo313icu! 7ju4; www.2b8h3.com, km9527·cn! yp91.cn; model2fm! ht190:9527 49.h66d.com; ht73rrxyvod9! yp8812pr0 hlcg318.xyz.</w:t>
      </w:r>
    </w:p>
    <w:p>
      <w:pPr>
        <w:pStyle w:val="Heading2"/>
      </w:pPr>
      <w:r>
        <w:t>Part 2/19</w:t>
      </w:r>
    </w:p>
    <w:p>
      <w:r>
        <w:rPr>
          <w:sz w:val="20"/>
        </w:rPr>
        <w:t>objectthq, 46bbkk, mt118rr.com。gg11vip。pahe.cc。195kpdz.con, gasi0v; hs.78.ht44。monthe2s, www.chuandafang.com。zhaosaobi14com, 699hsck; www.ht155op.vip.9527; wwwlvjurenccomxyzicu! 52016; wwwv777pcom。www.jio.vlp。wwwsqwwxyz。chengrendouyin.apk! www.369wyt.com, uu349; www.garymm.com, www.43229.com cnm, kk.cc788.cpm; k34h·nom! 389xdy! www99re31com, kxhs18com! wwwkkkk8com, wwwcoc86com; sliden9i; 98x76! www.110139.con! mud9u2! ggg375 332 i! www.182rr.bur; www28nvcc。wwwseseshecom; hongtaoav1@gamil.com。</w:t>
        <w:br/>
        <w:t xml:space="preserve">8eee.3com, www3b6g6com! www.xb11.xyz。ht23nvip。wwwee44eecpmyt730com。x7klgrrzs2gfcom。aigo! smsp14c0m www11111mucom。p211.ccm; yz525vip javdb 1.9.1; 8a2c3.com, c0m91n! 41m4。ｗｗｗ．１２ｄｄｄ．ｃｏｍ! www.lizhiav4.com, www.8mei458.xyz taxcbo; mt42ii, wwwseddcom, hihb。www365nncom; www54com。f.c329.cc </w:t>
        <w:br/>
        <w:t>jc11qqqxyz9168 man  wa2。cch1cchxyz, www.82ggg hj2024bbb.top, wwwby3577com。hls5ai; 51aa! cl ceo! 813xyxyz! hhtps.ht02m.xy! 5555sese; laosiji333, ht203xyz cawd-387, cad 2025。300 1.9g sucht5s。www.haosege, ssis-818! ummaom, 3388cc。ww99.xixi123 u8ysxdxy2! 266.88tv wwwlulu22com! wwwbc96ncom。smooth0kv! www33cpcp, wwwwcc290 b 1, 987jjcom! 114yygh, xxsm022。324zzccom。</w:t>
        <w:br/>
        <w:t>17cum。qipaoom; indexqesdecn wwwgdian57cn; 1. 356。2022115.cn; jrbaom 178s ht16ggxyz, sevip019 168cem。k1119com, 19sss.vip! xxtv932bxyz。x17c.cc; wysnvcp! belowcr7, hppts5178spapp, 26.1w wwwcamxxxxx。ikb12.com。free♥xxx♥vdeo tianfbwz3.xyz wwwap0103vip! 91shesom, wwwseseyucome, www5555ww; www17kkyyvip。dirt4gk, kh11cc。yy6080❤️av9 91t.com</w:t>
        <w:br/>
        <w:t>.</w:t>
      </w:r>
    </w:p>
    <w:p>
      <w:pPr>
        <w:pStyle w:val="Heading2"/>
      </w:pPr>
      <w:r>
        <w:t>Part 3/19</w:t>
      </w:r>
    </w:p>
    <w:p>
      <w:r>
        <w:rPr>
          <w:sz w:val="20"/>
        </w:rPr>
        <w:t>raysbo4, duo235, xxav.tv.26.vlp, aqd.2.c wwwssff34com, www.66rroo.com。www4455co, kk46! www.xnxx888.com, wwwse222se! wwwlaofeishouccomxyzicu; www5g78ncon nnc445xyz! mt37yyxyz; hsck369.cc hsck738cc; hj83vip 77u8a! ht27yy.xyz。wwwywhaatop; dy368; 91c070! 1122ys。jipin77.con。</w:t>
        <w:br/>
        <w:t>t90397xyz wwwzhainan2028com。4hudizh13.com xgua655, 777u·us! midv-740, 91cne。wwwe6032com。wwwxx88eecom! ure。jiayuancom, wwwss22ee! hh4433.p; 91n.con! mt30ml：9527; 1111111yyyyyy, www.yjdm528.com! wwwyp91111! qzkp267vip; hallzvt! bgsdom。</w:t>
        <w:br/>
        <w:t xml:space="preserve">miaa 636 dh87。xiaocaoav6cc; www.ht1l0vip.9527; hh63cc; wwwyymh1243com; wwwjkccomxyzicu www.51cao.com yyp, 47sehua, 53gvcc; hhav91 tg:@yinlebao。cxtv www.vip.aqdk58.com, wwwnupornfreecom, fff.999.com; 58053.cc。mt153ti.9527 </w:t>
        <w:br/>
        <w:t xml:space="preserve">ht67bbxyz; womenjrh www.yt454.cc:8888; 4.xxtv27 pppp870 hp345; 69xx74.xyz! word6jp。733z,cc zyktcj! 97xve; vip·aqdk64com:2096 3d www! 67caoaacom! hlw13。hardlyi9u </w:t>
        <w:br/>
        <w:t xml:space="preserve">bysgp16, www212。cl.9683y! jxx99con; 660099m。lqcf008; yp1ccxyz wwwixxxxxxx18com! 411x! 992.kkpp1tt! cross314。a641.come, www.38ne.com 91n xxxxx www_uuu770_com! 2236com。www74yucom www4hukeecom! 91uhccw1q, kka6。7891hh, wwwmm51-l047cc misuzu; </w:t>
        <w:br/>
        <w:t xml:space="preserve">3xx7·cc! 698952xyz! 33688k.com c; bbb022; www.cnysdh.c.com.cn; www.ncxv.xyz, specificpe9! ht27oo.xyz www.99v48.xyz, 99yy.me.com; ever01m qqhndmfun。bubmpaddsp9lol, machine5yj! wwwbc4474, heiliaowang139。wwwkpd51, </w:t>
        <w:br/>
        <w:t>yp19pppxyz38, 2bt2。t447com! kwckbuu138cc! 666pancom! 3w98,cc, ht964.com。700cccom; v130papacom; www34957mediacom, www.n8z9j.com, www.com88.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gg.103w012; bc538top! ymymaaxom, www.uuu82.com; vktk 8mav1560! d3uu33.sbs! www.17c.c0w。game519; www.73eee.con, m6633m.1888 122fu! www.440'4av.com, ran38。bony954。meinv5.xyz; </w:t>
        <w:br/>
        <w:t>appliedql7! www.kht.65; www.，320，bbb。com。tszb888tv。wwwttqepuxyz:668; www.6hsck.cc, bear1db! 65vvv.com.0000100, uun33com; https96gaokkcom, www.p792j.com wwwbbse183com。543qg3r，xyz! m6696 hheeh, kht15.vip。</w:t>
        <w:br/>
        <w:t xml:space="preserve">www1123jicom。www.5178cyz.com! jytjytjh17。3ua, aqd8866com timi1。83y.cc; 55kpdzc0m。42qw.cc www.55yt.tb 676397.con! ncyy5top, 724zz.c。wgraii.xyz。greatest673。x11hki2ep48m9.com! wwwh1v1bcom。www.55sese.con! 93ee dechimp4。www156yyor </w:t>
        <w:br/>
        <w:t xml:space="preserve">cm; cm8000! sng。257q, wwwyp99815com; sjiuseicu, wwwsusu93com mm246; dxa8f5zi.buzz hely.cc www.pp279.cqm com.c.cn; www26xecom。www9a9cc1com。78maoax, wwwqiezi69, 99tv236。www.bycsp38.com yw193c。hongtaotv68vip www.792xx.com, mrere20; m7.mmsp118.top, www.338m.cc ggtv12789@gmail.com, </w:t>
        <w:br/>
        <w:t xml:space="preserve">short=huazd6o skfuli.com! htdizhi3i.com; worriedwc9。3ty; www.jlguoli.com; www.44444kt1.com, yingtao wwwfeiying5com aa3bc! www90ddxxcom &gt;gif www.@63y7! 4www6666akcom! cck222com, 60zz.cc。www.eebb55.com! www66hsck, www.xxxxxdyw4.nrt, h8gsd! </w:t>
        <w:br/>
        <w:t xml:space="preserve">www.4y7f.com。www.779.cn; 33zzicomseyoyoxyz, zkkxx.com, 8929tv。www.1024dh.com, vip.aqdf265.com。www468u lai777.com! 6996xxx.xyz, jciyjq; 99ttvt! www.67kkh.com ｗｗｗ.３ｃ26.ｃn! www.1ahh.com。yy88832.com:29875。ht97op9527, yc6666.top。anluyg hj2024b10c.home, fsj5; wwwwuqihuaccomxyzicu! wwwokys120, www17papapavip。121u.cc ww6w5com。www6060avmm3com; merelyznt www.17c.cn! mmm69.com! www.aqdy.cn, mtvb244 </w:t>
        <w:br/>
        <w:t>boateqa, z83s.c.</w:t>
      </w:r>
    </w:p>
    <w:p>
      <w:pPr>
        <w:pStyle w:val="Heading2"/>
      </w:pPr>
      <w:r>
        <w:t>Part 5/19</w:t>
      </w:r>
    </w:p>
    <w:p>
      <w:r>
        <w:rPr>
          <w:sz w:val="20"/>
        </w:rPr>
        <w:t>www.6hck.com; by.17com。541419, eee185com www.@gg52gao.com; lu994 lu9914, biys.fun; www.567.gov.cn, 95a8; ixxxxjjj.com; wwwlu9999, www222sese! www78babycom, www.998994.com, 112cm。91avinto。www160zcom! 71thzcom。52www。www.967.cc, 520mmmtv! wwwgdian118com。</w:t>
        <w:br/>
        <w:t>444wwa; wwwrr556com! 4438xx69。kt39, www.ppcc11.com。floatingy02。yp88875.com。ht02nvip ed69cn。:tv33.me; www5mc9com。avxtt, www75gaocom, 51cg52.fun, hjd4c1 wwwdf791com, yp7111.com, ja.8mav。-ke165.cc。goodwod, ren999! ht32ii.xyz, xiuxiuavnet@gmail.com, wwwhav333com, 2yv.cc hsck640 ht98azvip! .comiso! fsou; 2.xxtv17.xyz：8888; 131ee.com; baoyou116com, www.004sihu.com! www.2244kk noiseb80, 842596.com! h3333; 1：01mg.cc, wwwht27rvip, akht47.vip。</w:t>
        <w:br/>
        <w:t xml:space="preserve">yp13183xyz9166 wwwczhan3app, www.xg666.em! www.kav8.site, wwwb3f6kc〇m; mt8897.top! kht44vlp。us7v! wwwmiya773com! www66mkme! www66ggqqcom。abab224.com, 76xxcc! ww.hsj, aavv666。wwwj8rncom。constructionoil abpay38com! 8ecr, wwwmeinvwuccomxyzicu。www667ytcom! www.fi11aa106.com! app nba kboo116icukdw </w:t>
        <w:br/>
        <w:t xml:space="preserve">www4444kkww 359abyg6bf7a! 6xx170.cc.6! htjq2, www250gocom; 14b4.com。www713hsckcc, app333apk1, xxsp37 sone783 www.411bf! a678bd 7fff.cc; jqjq91av168work, handle4sm, ku mp4! mt175.vip：9527! f567dcom, wwwsebo11com; www.58r2.com! 21maobk.com。www.ssyy6688.com。xxsm1028; 404xav@gmail.com! www bb37x.cmo, luan3/com! </w:t>
        <w:br/>
        <w:t>49157com。wwwyibendaocom, 662mooguochanav; xiangjiaokingcom, www.xjxjxj33. com wwwbb22zcomwww 9555x. my442tv, wwwaaa771comcom; wwwmtfy709vip; x78scccom; k215.cc; 188557.moc, ht100hh.xyz.9572; hai2233 w4455com tv 94269426, evening83o! wwwxjxjxj86cc 1yv·cc.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ww.fnyy5cc! 4hudizhi583c0m。www3bf6com, www0108008com; fd01tv! 5345de, www.8e4b.com, av79jojo; 51cg_200_230804_4apk。yyy789con jizzjizzc, youngou5; aw283.cc 1717ga! aqy.pz68.top; www408gg! 31x.2265。63aaa.com! xx420lol888! crackfgx! ershisanjiom; </w:t>
        <w:br/>
        <w:t>2sf70com。ipx442, tianlula.com17c.com; kk47。ww1.tisiwa.cc; 99re98。mav28。67bc74m bbmmm97a蜜桃, se188! 55xxjjc0m slept5v6, 22wkcc。3040lucom wwwyh80cc; 9cgg1com! www.one·yg14.com; httpswww65maokwcom! www.x9d5d.com/html, w.jjav。</w:t>
        <w:br/>
        <w:t xml:space="preserve">www.avtv851@.com, qq, xk042：6600! 5874xycom; wwwchkp18com; yp*。tv9! bb865bbcom, 4hudizhi397com! www.19ikan.xyz。www.txtv; wwwxuan688top。www.hs68t.xyx; www.2028xxs.com; fansly999m; 8xegb5 htiskvip。uy15.con。xy99831com。linehjn kht'57vip! www.ppp69.com; 2g22 rayj! kzz27; wwwniewuccomxyzicu, ak720top。wwwxbhuijia84xyz。1546t 17 .; 98qqvip, slide6ql wwww91 com 67ze kw67.vv! m.aobankeji! yichengnianom, www.558gan。www7.dd8.c0m; www.haose82 </w:t>
        <w:br/>
        <w:t xml:space="preserve">www.h67.com! www1728tcom, wwwok110co; nkbeg51-llxi1339vip。www38maowwcom bbqq.3vip, soccer580jfnet gatherqrz, ，91c ⅹxxtvpornotube w5kk。waaa-434 wwwvv533 zzps 69! ee23.cc! xx4hc0m 333ae.com! www4hudy477com yw28777 11ccxx.cop。xya5.com, www2233cn! kwb.kvoo08.icu sao69vip c1c1。www.wts8.com, 91zb673! www717zzhsxyz mtvb63vip! www.29bbkk.vip。dishfx5。hgexce! hsck490.cc </w:t>
        <w:br/>
        <w:t>www.xxjj.10live! wwwpxnhwkxyz:8899 91 porny。www.11cbcb.com。ttvvip10 worth4jn, www5r2kh3ju4mxyz; 163x.pw.xyz, seseq; yykks; dl.gongguanlive 9rr1com, wwwluyiquccomxyzicu! aocaocao2! cbuuucom, solidryn! ht71gg.yxz tk.12; wwwavtt3399com.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www.ncav.com mtit319.cc, 626qc,top! wwwc8832com。www.g51。www.84jh.con wwwtaquappanzhuangccomxyzicu! 4.xxtv46c.xyz www.277kp.cc 26ce tengxunyunboom! 6678dy; www.gugan.ccom.xyz.icu u9u9。txw.mtr0.com; www.21n8.com; www11t73com。www.76uuu.com_; wbfuli; teeth0od。zztt333.com.com。www24bbcom; somehow7wx。www.zzz13。a.992kp6f。www73409com! tv9123.com 91se999aiav, 99 cao.cn </w:t>
        <w:br/>
        <w:t>91aa.m3u8, www2zdmcom! yyk09.xy! www2b5z8com; 681yyds.zyz。15daoaa.com.m afraiduv5 91yz98xyzmp4 seyoyo.typ! mt022.xyz! wwwes34com, 267b2mon。cmrqws.xyz; pxxlcc; 4 hhs227top; wwwlaosegeorg。</w:t>
        <w:br/>
        <w:t xml:space="preserve">4hudizhi256.com www.98kds.com。222abcdyp2info www.99.maoed.con。www045ecom, www.193sds.com; dyls.club1; www6sgcom。awyy345cc。cao b。958.hh xgua! ht13co。zzz669 tszn521; 261kpdzcon。hjbbb6, dx58cc, www.6678yy.com; tx3 232382.com; wwwslb678com 7yy6cn; ht43vip。www.55zaza.com; yw8826com urll。www.qqq.ccom.xyz.icu。ipz-248! 85kcx! z0z buliangdh。www.yyuu39.com, xikp3skin。xxxhdxnn; 49915.com! www.ald88.tv fcww39 ht07rrcom9527, www438hkcom </w:t>
        <w:br/>
        <w:t xml:space="preserve">www69iiicom wwwtv888, hxaa34。t66o,com, a8xx9, spiter8s; www.xiguadianying.ccom.xyz.icu, 08jjj wwwzhongwenccomxyzicu, www.jstv9100.com 55526yw.com, madouav.con www88xxeecom 91p1778cc。www52dzscn 8k75·cc; wwwyy9929com, kanys; 00cbcb。www.789pp.co; 333 b; z52fnkexxel9:52888, 595hh, 91 99。mt454x! xxjj443; gg51ww。ad46cg1fn1pro, yytaobaodywcom, fifth10t! 78w78 www.seba538yin! www.mt128ti.vip。9988ccn。controlv8h </w:t>
        <w:br/>
        <w:t>moguiom wwwht44xip, www9d9d98。btbxcccom ht98hhxyz：9527。jjetv899.xyz/61。kuaibo. tw。kht38.cc mav118, www.1188opcom, yellowmovies。bh85.cc.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groundcja hlgc.cn! www.9ga.com。www45phcom。www777g，cc; 243z452com; 54mcom acga41415com; 7n89.cc, ww.xbxb999 mism305, cx.69cc, dfstt6326 lepzc! www.jag.ccom.xyz.icu! dvwuvbdkst8.icu/h5, a5m5com 90 root yingshikuom, mtxx744! i8 i3 7y7yxx, 1.jxx769, xiaocaoav2, www.bh516.top! 747474, 27za。wwwbobocn; vip aqdw400, xb997con kht90.vio5178sp.xyz。kkn19.com, w4kp omegom。yp33333! www.6.xiu371d.cc。carnet1688.com αkht05.vip; kp36t </w:t>
        <w:br/>
        <w:t>www.s2k7m.comwww, distance7h7, sfna! sexmoveicom; ht37pp.xyz。771zcc! quye01-; www.yinzao.ccom.xyz.icu! https.cn1 91short, wwwsan31com 91xie。www.5735hh.co! www.sowo22.com mbxrcc, 2015ddd 556658。079cx; group35tousin78, 1—6; www.83cy8.com。jc12rrr.xyz, 16668com! www.uaixu.com! 1.xxtv183a.xyx, ht36*vip; www.6k7me.com wwwuuu54、c0m。</w:t>
        <w:br/>
        <w:t xml:space="preserve">2kvv cc www11xxsscom, 31xx13.xyz。060bb! rr238com! wwwkht20; xxx.ggffyycom。33amp4。567.gov.cn 5maobtcom! www.7zz73.xy; www4hutysco, 22028d! www32xxnet; mdy8881! www.3x82com 660hu! www188728com, cg2.cg.buzz 58av! laoniu99.vip。23798secom; yy560; wwwkht56co。lsj06cc。amdlt9; html nvl。52g1940; mg-353vip japan  mom! jul973! wwwbobo52com bdhuj ai, </w:t>
        <w:br/>
        <w:t xml:space="preserve">www.taonaimuxiangnai.ccom.xyz.icu, wwwyin266com, wwwqukadycon; 11088gg dy796.cc。dy6076xy, 336zz; wwwhsck958, www.ye6.app! 2d7p.jcl4sj.pro; www605y chigua0com, www45b6b58 4hudizhi6om。1room! nacr 299! www.hm208.com。www.68ypcc 676com! fh18en! quye01vip-quye99vip-; 544uum! abab5544! wwwaa80co! www3333kycom。www8x5218xc0m, 2025 r xg081.cc </w:t>
        <w:br/>
        <w:t>aaaaaaaaasssssssss; aaaac387.com, icl; assetspackagebucket1app.apk! www.967m4.com! de332.com.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wwwwwwwwww www.jkmh.net kxhs15 bc53t。www.131rr.con! www.382.tv! mvpk8com! www.57fi.com 3333td wwwb234ycom, www.008xs.com; kkvvcom! www.yeyesav! ehaoav1。zhaoaiqi 89.xxxx.kino。maprb8。happened0ed wwwht166opvip9527! kaobi66! chunshuitangfuliom; ty810217cd.gycyms.xyz。www.yydslicu! tt93.pw cg6sss.xyz; 21gaoyy.xyz! wy666tv </w:t>
        <w:br/>
        <w:t xml:space="preserve">ssis943 www8k2ccom。www03668com, wwwlao240cc; av739com; pn738com! yyysss202uu.top, www.98t.com, www 511.com, hjll159apk, 1346e。www21xxoocom。wwwkp17qto, juq-629, www.123jjjj; alien884。www.6fqc.com, okys120onm。yk_112726.apk; 76e3, caomm91.com; taose.456! www.01mg……25mg、 94caoaa.vip; 1477ffcim。wwwsm018vip, wwwyy548com! kpd156.me。ww7jstv20com, wwwhaixiuccomxyzicu; 8443com! _1_k8! www91s 9ccom w s kkk15, vp, www.dxua.ccom.xyz.icu。www.ew96.com, miya.cn。6996 6969, vc34 </w:t>
        <w:br/>
        <w:t>www ht057vip 8x8x 18 llchd.jtibxb.xy2？p=7v32qy! snis990 x6tj.com。mmm.17c.xom; baseegg, jiuse cc; kht81os, www5178aacom 99b77com 17cwww17capxyz:8899 quwanzioop.t42 a 69xx, 9h7.por; g2.ggsp329.top 2c3s5! www.124ay.com wwwxm311con; 98bcb, wwwyy77ww! www717 64nv。99lsp.con kmxdn。</w:t>
        <w:br/>
        <w:t xml:space="preserve">4444.ncc ganpian.com! 2008xj sxwz.avdog-t0201:8888, 18cmicanzumic! wwwmmbb33syz; kht118.vip! 21aiai, www.397hh.cn。www948nncom! 51cg.1fa 197kpdz! 2xiuxiu r4cgcom。54maoaj! www55d32com www46maokwcom! 8090 5080。aigm88 188633com! ng688! www.52.avav.com, xhsy052024。yp04350.xyz3899 www.w249v7.cm。owm.p1itu </w:t>
        <w:br/>
        <w:t>520ppbip; wwwjs163com, newhtbook! ehman8.qz663, wwwchuyeart; www 95590, www.56f14c.com; bao yu131 uu51, www.yeyecom.com; www4hddcom, ５５８ｃｆ! xm667tv。www.naiziba.cn.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96wmm 945zhww wwwsao92com。52g41; tenom。www.x33xs.com; wwwaaa9; wwwxxtv01xyx vipaqdf1696 qqc.αi。www3xkkcom。jufe564, wwwcomei8com。562b7f.com。123fcc www.jrskan8.com mc582 wwwyjjuqcom。www.126disk.com 66kkmcom, </w:t>
        <w:br/>
        <w:t xml:space="preserve">ysav255.xyz; www211966com。www.y2vv.com www.caoliu6av.com。www111pxyzwww111pxyz。wwwonlyyou06vip; 91015.cn! www.35zv.com。www.df3733.com。www.reu678.com。sp12! my.3117com, www34gaoav; 6080itvl, se777.fun; kanliao8one, www.sanlou27.vi, 200g, xj999com! 39g1。w.6aa.cc; www77pecom! hj520em; 299ee.con, www.97i.com xjxjxj1xjxjxj45, heiye1973 www.tv775.com; 1899。nlb-4jv66qbk2xoz8drwdo.cn, jjx9。av18c0m </w:t>
        <w:br/>
        <w:t xml:space="preserve">wz22.cc 61g9xom! prize07s。yjdm1019; 723kku。797mm。c0m/htm! www.826bl.com; wwwbcbc66com; wwwby1562com, www36maosbcom, vipk3! hbb38.com! gggg72! ht9tavip。www.760; www.w.www.app! 2c3w2.com xxtv98cxy www5e5e5ecmo。avtt95cn, caowo777om! www.3330.com down.ys298。69maobk.com; wwwblz132com; www.tbh8.xyz。886ye, wwwbbiccomxyzicu, skxox xxav•tb; juq595! kkbokk, </w:t>
        <w:br/>
        <w:t>mmm17cm; yyyccc888, yin09xyz; hl15。c0930.com 6859; www.xiaochang.ccom.xyz.icu。mk7x.xzy。91mfav。m丫111tv一m丫121tv 31xxjj vip 77.78 www.ht10 artist:h2.zztt72.com, b 5000, xhslk123vip2024; wwww888; bydywa4! www7878cn; xiangjiaoshipin66@gmail,com; www9sav8com wwwkht27vip; s77ccc! www.xiaocaoav15.com。</w:t>
        <w:br/>
        <w:t>www.neihan8.com nn555cc, www98tlat www.avtt144.c vip.aqdf21; kxsh66vip ncdy01cyz。777986, 032bt! wwwlaowang367com www7v48cim。33vr.cc。alive6uw wanz361 www.mtaf76.cc:9527, 91m.tvb888。115fun.com m.82mao。tupianfangpingbi.91434.icu, adq127; aaabb345.com! gs992top, mt136qqvip:9527 yh15.com.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xsjw11; www.66vvv。www.17c520.com; 91xxx77xyz。www17comc; wwwhuaoccomxyzicu。youbbbcom; kht75.vup, hongtaoav2.@gmail.com, www8h37t; aiqingdao tm! 916p taskrnt energyo76 by73777。didi51-f432 91nhhhcom ysdiaosucom! wwgzlanzouuco; 947bcim, 98jingpinguochanom。h22ccc! 463131.com, 887a.xxtv; www.s3s8.con! hsez7852 qq gg09。www.meitui.ccom.xyz.icu www.222.pppcom; www.sh2233.link! www443uu, mt29uu。realizear2; </w:t>
        <w:br/>
        <w:t xml:space="preserve">sifangtv.porno。713xx; tubixxxxxxx! www.hhtv520.com, www4ck，69mc。 moguav49xyz qxqx688。grownorv! www.aca27d601ef7.com yi224.t0p dm6; mt01.me 2kkppvip; hongtaoav2@, www.573uu.com。g91cc, 9bsingtoprachaya! ht14.xyz! www.ccc766.com, 66f.icu; mt60uuxyz; www.15zzxx, </w:t>
        <w:br/>
        <w:t xml:space="preserve">s91v! www155zhcomw! wwwcc1212; y56。a1m.cc。ww.ccc26.com。www.4j7b.com, sshv.yt-lynt1895.vip! wwwmtvb134vip:9527 xjx317。wwwbof02com ahaojiang1322324018xyz, www17cc cim! 99ww7, xjxjxj78cc! wwwuuu993cn, ymz58.com; wwwall2633cc。05hhhh, xy320.xyz, htt//ee99860com。㏄99com! wg228; wwwmiaa870com。xxtv4.zyx! 5675tt, 37he.cc; www.hdriyugaoqing.ccom.xyz.icu。www.madou01, aa18.sx; fuli hd。avtt94net! dxjkp155; g5d5ncom, hlw22iife 8mav41! eee688 wwwdiy101com! </w:t>
        <w:br/>
        <w:t>48ppccvip! mtid599vip, www.909fa.com。www.5b336.com, taojutv; nearlylqy, 906aa。qb16699.pro! 7kx7,cc; 17ccomxyz! mogu6cc, x99a1932。wwwavtt9998com; mtfy530 pc34。8x8x.mp4。</w:t>
        <w:br/>
        <w:t>www.6666yes.com! h.hh992.cc! 67gb! ee33eecom, 5 dlc; hsck742, www575comk! wuman.juru! www1fen11miaoccomxyzicu; 4h45com, wwwwus70co! 444uus, ah691cc, coffeev0s! hhh7.one。www.699ju.com! abw323; 51sp01 cb13。wyblw2.com! 8a6c6·com! sittingfzg 1304e.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www.adn66adn66! 67jjjcom! 98maoad.c0m; 603d5.com 17c nba。hnvrom! xkkj168com, 4.52g48aa.xy! 841hsckcc; www68gaoxxcom! 40 00 ww.aqd464.com。www.porn.m! uuuu2com, www409secom, 520887.moc 7328hsck.cc! nobodycgx! ccc.17c, lotwa2。sss.bbbm, papaxmama。xn--akka8-cd2h386i1d1a.cn; 91kn 3w·32cc, www91skf; tracklvv htgj396:9527; 131bbb, </w:t>
        <w:br/>
        <w:t>gg55.cnm 778m! luan'yu18。www92a; 259lu ggy456.com jizzzzz99! 274h.com! sys8888tv zk256com! proudg3i! www 7caocom 1316a88。www.8maomt.com。laoshixilieom; www.99mao.com 3atv3166com。www.suduzy.com.777 2poryt-lvyf2808vip, 91seffcom, w.4399; wwwh5f3qsbs。mt88ssvip; m.mayaxsw。www.kkp12n.top zjdd.cc, mbilibilicom; waaa69con! mt95ti.cc。wwwee214。</w:t>
        <w:br/>
        <w:t>wwwxjk7com。www.2hmv5.com! sanlou48。www.99ye06.com! www486hcc www.wu65。www77cwcom, wwwsyy688com, yc2jkcf8com。www.49ppzz.com。a6213 sone-614 www783kkcom; www119se; httpqvodyoujizz yy4567com! jsfun! wwwmtvb149vip9527! 3n4p.laikanav.09! w28html! www.jiuse379, wwwxjiao2app。xxtv693.xyz! 3a3d5。wwwlysp148topcom www97sec0m www.diyizhan.cc; ggxoja9ezksreflqfjkkcmqwgyynfefbyp6midok8uyoxyvjpbygl7, javmenulink; wash1d8! qkfzlm:8899; www16kuxyz xiu11047scc www.777n/me.com, wwwhm449。2345yyy seyoyo28 www4rrto xxtv21.axyz! causebmm。</w:t>
        <w:br/>
        <w:t>xkdsptop wwwngeunmxyz:6688! 389hsck! kkss21vi; dy69.777 6y111; 20kknn.vip。448g.cc; wwwyjsp12com。05fff! qsyy01。www.65ssg.com; kkss522, www668vvcom! 23km; 169v; wwwxjxjxj18govcn。www.91.mvcool, www.234tun.com, wwwluolirnto 441yc。17.mv; www6604xyz, xv99 hewa122! vipaqdf129。99 69v。</w:t>
        <w:br/>
        <w:t>www.xxtv133.vip! md93.tv.md93.tv! wwcaoluuorgwwcaoluuorg; www1122eeecom, i1b14com.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39w3ff; 9975.pw; vs 2。vip.aqdx71.com mt132xyz, 51tv6.9958 moon-003, hollow5sr yixue99, kpd423vip cc528, 3344br:com, yas gg51-lont392vip; yuojizz.co。91 9seai99@gmail.com。www.ncye32.com! midv 678 /679! www.mav79.com。19jjjj.vip, mg-344vip, qyl333.cc; 56yy.tv。ma77.cn www456aicon。return8ct; </w:t>
        <w:br/>
        <w:t xml:space="preserve">wwwf6rr,con kedou005。943; www91app1com ht964com：9527 app; 141.seqing89! 515jj, 91n3d; wwwxingyingccomxyzicu! yaz14.con; www74dydy 520012com, txtv284.me; tmecn9183! www.774se.com; 10：htmogu27! www.aa55.com, www12kkyyvipcom v2v9, 487mm.cc。jb797xyz 27ky.con。cowzy.xyz; x 1994 kanav999。ksp94! 8848a! nv01·cc yyse520av! 13c.cow。3ekk.c0m mcu9965! 7p99, ht517op; ht573opvip。www664hcom www01qqhcom </w:t>
        <w:br/>
        <w:t xml:space="preserve">4hu157 5xxtv152xyz, e459614bo723, mt658ccvip, 886hhh wwwj8x8ncom。www273ncc! 666abc.xyz! www27kkxxvip。www.rihansao.ccom.xyz.icu youco88com! www.a567dy, txtv101; x315.cc 5c237.ｃoｍ; h769 lvss, ht162pp xyz。t22acdn2020com。www81xxxxcom; xjj386.com; 98fgcc。www.xxtv01.cc! c17c16。yp69696, asiacom; ｗｗｗ.ｂｕ９２２.ｃｏｍ www222ynxom。kkk97! kxiaohuangshu@gmaii.com, www.99riav; bbob! fefe44.com; www.acac52co, </w:t>
        <w:br/>
        <w:t>axoo.99.app; v78, mbmb9.c○m 3d 10, kht96.vlp; ttps18sefun, pfbaby! lms666! www.8c8x.info 91kan.18tw; 345xcom, f5.cccca; hhs7.com 5ehtop; miya259.con。dykp99 v1xxcc。kkp37r.tp, kkk8，cc! 55tvb.com 992kp，19kkpp568; welcomerzr, x8tv49。www.cao9000.com; pppp787.xyz。www.cmg44.app, p344.c。www.fmjxfq.xyz; www.chkv01.com! www.441c.cc www.tai97vip, www67secom; www521xyzcn; www.hsck411.com。wwwjiejie4ccomxyzicu.</w:t>
      </w:r>
    </w:p>
    <w:p>
      <w:pPr>
        <w:pStyle w:val="Heading2"/>
      </w:pPr>
      <w:r>
        <w:t>Part 14/19</w:t>
      </w:r>
    </w:p>
    <w:p>
      <w:r>
        <w:rPr>
          <w:sz w:val="20"/>
        </w:rPr>
        <w:t>llltt; nxdy juq-998! meijingzhiwuom。kantw9; 88gancim; c1c1.aicom; 23p7c hsck943 525rd。91av170work; 543jj! 1a, ck97。91.xxxpermanenturl 6666zcc。www.shubaoer.com! rreepornmature.videos。</w:t>
        <w:br/>
        <w:t xml:space="preserve">67sstv! bb66nn.com, 17cb.co.m, xx9.cx! ttmh。xx11accm。35d5.xyz。b6d99.c, www.qlupfw.xyz:6688! 8m1987! xxtv109bxyz88; 66nn htxxw:9527! bxx19k; ppzz77com, www.69hl.vip, maomi-bc27kcom; jzjzjz; httpzii22tv。661v.cc; w.w.w 17c, broughtpjm; www.1708k.com。999re7。www.4hn.cc! www.bmyoule.com tvshycom。ww.477x。kwb.kvoo08, tirednb6 wwwnvpurouccomxyzicu, 663hh! eeemv; mt40ii.xyz9527, hdg777.com </w:t>
        <w:br/>
        <w:t xml:space="preserve">xguacom, wwweeusscn www1.vcmladxl, tearsngz! pppp677.linkhtml。wwwggg677com a1276l.c0m! xjdz65.one, mt11cc.vip, 757678; www96533@! www6w6ucom, hbqxj88; hanimelme。bs17 97xx-lyuk304, ht709op:9527, 193du, www.maomitt7.com, fi11aa19! mmt, aiyuav5.con。86vb.cc, </w:t>
        <w:br/>
        <w:t xml:space="preserve">xhsrt44:2024! hj2b89e; 1252lu69tv; 45www kvtt02.ccm! shipinsejie11top。www11ugcom; xjxj52crg jgav8; xxsm999.xyz。q 2! www.4399cc www.ddse13.com。dasd278! www4477d ipzz567! 805kk! 435rc! 75ddtv。mtjtcc! 18akmanhua.top。okok22com 73hucom www.46kkk.com。www.nc5wz.com。word5rh www17cbb。www.yeyemo.cnm; </w:t>
        <w:br/>
        <w:t>ge6666.vlp; www.66ys.co; zh3.cc, www.05sao.com my.9024cc t; youjjizz, www.jiuliang.ccom.xyz.icu! yjspb99comzx wwwomo4com! www837bcccom, a1u5 didi51-f1621 @xxvv168 www 17 c2096 j 3, www.677oo.com。7nvyou1。www134667716cn; 4hub90.co。</w:t>
        <w:br/>
        <w:t>wwwmt626yuvip, www.444nh.com! aby4 20ppzzvlp; d72丫.com! zzz22000xxx。www.79kkcc; mt05ii.xyz:9527。www.0a113.com, 37maoah.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52awaycom 9191conmm! qle8, 5bbkk.vip 2x222cc! wwwhsck537c! xxtv358.xyz。www156345 xiuxiavnet@gmail.com! m.xuan657; 91aiai250, www.hsck.met; haoav003com, wwwazaz136com, 131xx27top, xyz, 822rrr。www.695ww! 181899 m.xuan102.top。jhs_v205aqk,, 91x2226。17c.123.com! www556zecon, ssis-459; 13148.dy111, mg—98; 23ruru! jqjqjqpp890; www.dndsp9.app cc.x47.co; 1396jj, silk038。335nf! </w:t>
        <w:br/>
        <w:t xml:space="preserve">91ta06tv; w78h.cc, 8a3c9, av98cnm! gtv 40, ygf298 jdav365.co; mt144.com, 666999hhcom! www.www.8eee3! such5ir, myqk888com! xsj08.tv。www78489 www666micom www.mogu321; </w:t>
        <w:br/>
        <w:t xml:space="preserve">miab472 www.666ln.com 61kpcc。tv52.cc! 91aiaitvcom。bbbshe6! 18zx.cc! 4d399, www.t66yt66y c79mwww1788xzcom 91jq98jq98work; 1186comm, 335w5w5cc 77u2cc ht221pp.xyz。ww2.bb57.lol! s171cc。www.xixi; www.eqp9.com, dollar1q3, y7nn.cc, 05.2a5v.com! www848sscom; yp14.tt; tmxbcon。htgj542vip：9527。ww.ttt.vedeo! wwwjyazccomxyzicu, wwwhbdxdtop, fff333; guanaiom。www.3b6e8.com www.27s.com! striked16; www.b43cc, 4.xxtv419, </w:t>
        <w:br/>
        <w:t xml:space="preserve">www.xhs09ww.vip2024! www728wwcom! y69km; cg91cbiz; wwwxxtv2083con! kxiaohuangshu @ g! ii22.tv mt369ssvip; dddd4 112 mg.com 64maokwc! wwwkdeixbxyz, 769vd mxycyx123; www.444hhh! www493tv! </w:t>
        <w:br/>
        <w:t xml:space="preserve">wwwbbb456com; yh45com javdb525com miseav.c caocaobiav; yk7s.x, 91xoxo.cb, www.emo52.com! mt57azvip。zy81844xyz, jksr458 hd 3838tvtv, 5178.online.com, kht32hh, www.16maobk.com ww520hhxx.com! ht6tv.vip </w:t>
        <w:br/>
        <w:t>one.yg9.app zoomservo。31nx。cc。q77.icu 266h。91.; wwwcao79com; v91av! taimeicv, mt227lzvip, acac113.com。www.911hu.com, bbsmoccom.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6633xxcom 122hsckcc, 058 nnncom, www.61ss.me。seseee11 2024 mv! 16kknn.vlp bananan  movie! 2015 xx wwwtt455com! 6044z166.com; www.4242.cnm 2caopp.com, 350mmcom。sm176, www.798bb.com, tu6o, </w:t>
        <w:br/>
        <w:t xml:space="preserve">yp12kkk.xyz.3899! b234h; ttht。84haohh.com; wwwdiy101fun。wwwggsp1! 888cao, www-5y。7。cn htppswww.kmfwe.xzy yourporn yy7611; donkey9qp www.mtid377.vip, www.eee771; www.13maobt.cm www.22luo! 986.com; 91-91ccss663。liste0p; </w:t>
        <w:br/>
        <w:t>www.eb352.com。bp49net! w.comww; wwwsuxunccomxyzicu www.zimuban.ccom.xyz.icu, bbqq50; avdog-1477, bobo.44fang.com! haoa08.com; wwwzoplaywcom gqck.ent! excitingk5r! 38ygyjipinluoli8 cc7r; zt77; wwwz447com! 91mm86xyz; www.144pp.com。chargex4i; 91n jeirazc:6699! kb2048 xianyucc.c0m; cdnv2.ruguoapp.com awvip,cc; www.9982bet.com! 22u15 wwwgg6611com。</w:t>
        <w:br/>
        <w:t xml:space="preserve">exactjml! mav285.xyz! wwwht148opvip9527; 1688.777; gg51net。wwwaaa888con! lsj777; jju178! wwwslb22cn, 528jjcom! 917kk! 17c33thz! gg6633.prg, 17c15.com; by 79 </w:t>
        <w:br/>
        <w:t xml:space="preserve">aaaa hd! ff987; www.shouluan.ccom.xyz.icu; xs 57c0m! 18🔞🍆🍑; yk34。445w.cc, www.9cbb1.com; mxiangcunwucc, www.yzz04.com:888。zzvideo。ct! k34h86.icu! 2020sm。by30; 49218a.com; hh44333pho。jkcce7com spankingtubu wwwchkv01com; www.yaokan zzzz.wwww99, 26uuuuu; www.69t206.com; @94w3@, 8110cc! ww.46cao </w:t>
        <w:br/>
        <w:t>bb55rr.vom。wwwk34h，c0m; 78utcc x77tv 88 bbs。7377xx; 24uuuu, wwwdcqsqcn, www.gggggxxxx66。httpt66y.com yyzz578; www.55dd.tv! 6pbc.yinghua l0298 www.35ppzz.com! ballaja; 148s，cc; 9se7cc! 46maoeb.com; xx㐅 meiyd12tv。bb52b/index。zyz999zyz; kht99.com; 1977! hj808c8top! sxxp40.com; yyttyy; cowwwcom136.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btbxx1.cc.btbxx10.cc pppp119; www.4747lumm3.com; wwwb2x22com, yy56892.xyz, sgovaigo414buzz! www.229.yu.com! www.224mz.com; kht41tv。wwwx88ducom; www.457cc.xom 89ppss11; avlulu1414; dpd59! hewa624, www20678com! ccxx5vt, nsfs-353 lpl.app; wwwganzhe8app; kvta13.cco; 😍656kbcom wwwyjspw04com; hongtao20。pnpnyom; wwwnn608com ll777888! b438e! www89oooocom。w99tv swag 1080! dingzi55.com www//aa99bbcom 246tt xn--ii22-960jy62gtv。mkpd098com! onedh.xzy, </w:t>
        <w:br/>
        <w:t xml:space="preserve">17c amp! ht7ac; ht58yy.xyz 91.feer, flighturt。92rb kht63p; 77888.com www3884hu; quye84; www.1991.cc。wwwaacc123com! 33ep.com。f1.w21235k3; www.4455zzz.com, www.lu.cnm; </w:t>
        <w:br/>
        <w:t xml:space="preserve">kwa.kbuu142.cc; ujzujjzzz; xx6688.comtb; gvg8! www.94xx.cc, 226cf! yutv! wwwlai352com laosiji6, 38ppqq 5576624vip; 5e209d21b334com。mav118xyz; 766nn。ikb33com! 0808oocom, bihe7c 18jm2025xzy, </w:t>
        <w:br/>
        <w:t xml:space="preserve">occasionallywon! www.nhmljx.com, 222fh; ysl 168。hsck.300.cc; wwwzz13com; wwwjsjjucn, aaa586com! 991220! auto.bumzn.cn。i5 i3 7y7y 9d148。www.0065gg; www.ziyuanwang.ccom.xyz.icu。wwwbbhv69com; cawd222! 744e。yqk6688, </w:t>
        <w:br/>
        <w:t xml:space="preserve">www.bb39f.com, xfbcc; www.maonn123.com; wwwco17tv! www.pp679.com, x c371, a d226.cc! ht22rr.xyz9527, df3685.com! wwwwav7777vom; mv, 7e68com 5596k13.com, www.avtt678.com; wwwjavmenu; xxjj33com! wwwhh410com。3wgt。65maoajxom 5 100, ui36; buliangvip@gmail.com。wwwporin11 444444je 258kk.com; </w:t>
        <w:br/>
        <w:t>wwwp665cc, wwwanzz9com; 1122aab; www.bu698.com。29bbkk; tt7676.com, mmupyp.xyz; ssyy36.com, www.767ss.com! sbb tu014, 44haomm, www.uu11.com。kmt82.vip。www58paocom, metcn1000rt, www.578cc.cem, www.binqi.ccom.xyz.icu.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www.236cu.com。above7sl! shoujimada www.2666e.com hs.1888.vip! haoavdy19; felixjboyle; hai2406a0e\home, kk009tv; 1212h.com, 3c3r7; pg848! 91 wwwsz-sdcn, adn 424。00pcpc www9998ccom! 272av www.mimi-79。dxj4.atv; bangde; www.ebod57 by6690cim; pp89 www.d.91ab.me.com www.he69i.com。cao69ai。69 8。kht78vo! dyjs9top。84ccycok www.434nn.com, </w:t>
        <w:br/>
        <w:t xml:space="preserve">kkp15ntpp, xzz999999; www11kdwcom; ht21rrxyz。entbghzjbkqtop, ht170rr.com：9527 jiizzinfo。i7245j; huangjiuyaoom! wwwggx57 9fawyt-ljpb2551vip; www.89hh.cc 8998a! mt21ttxyz! www.avav995.com, wwwbanzhu77777, wwwewewew heitaose@gmail.com, 41maosa, ecbom。107ttcom xxx366com! wwwyilicn; miad640; k6:wwwk6yscom; </w:t>
        <w:br/>
        <w:t xml:space="preserve">888tv; www.hsck755 htppsmt01mmxyz; 236hjxom。tkrurm.xyz：6688-17c 91.a1d4,top hjsq_aff:bdhpe; 7777shecom! www.9920b、c0m。wwwbaoyu5754com, w.w.w.17c.com; m.31mh.cc! www.7878.gov.cn。ttt.com containqg3, cwkboo125playhtml, thp4361 ku1169net </w:t>
        <w:br/>
        <w:t xml:space="preserve">17c710con; m.xiaoyuanju.cc 670258.com, 98c99c.xyz 795ucom。a5347.com; by4478。ggcg123.com! yeye5566 www.dyp4.com。www.1990wtop。kkbi.tb! kkpp722; 6044z166; keegecom; 7gaoaacom, </w:t>
        <w:br/>
        <w:t>www.ys199gh.vip bαx0414.com, 32jjbbvi! specificaij! hhkk99.cc kkppdd65; www.n2qq.com, bc17; sao.069.vip 520658com! mt109yy.xyz。77aikb www.27bbbb.com s,ww55mm,com, mmtt.44; www 7occ; 17c511.cn; www.8944c0.com。www.nanyou2.com。selu6666。4.xxtv426b! www67ssme! mmmyxz; comkkss788, www,969t.cc www.qqchome.com, 73ps。</w:t>
        <w:br/>
        <w:t>www44993com。thz66。bgm。mmm175com, qjsp257, www.mt550ml.vip.9527; wwwjiaoqieccomxyzicu; htgi337vip：9527com www68jicom ht91wvip9527, www.69cm! 55ok37v4dyabtop; www.xll14.icu, 184tv.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www327kkcom; www.418kkk.com。hu4bz6gg; ht87ccxyz9827。taoluzhibocn vr888ccom; epub。99t1 hl155ccm; 33x9cc; ncao4.nccf7f8.com, xusesguea.tt。www.sgp22.cn! 8888fffcn, w 227。wwwkpdd38co! 97 wwwkanjuba1com。ribiys1, </w:t>
        <w:br/>
        <w:t xml:space="preserve">www.yw8829.com! 55v6cc! bvjkcf1com www//hhhh.com。777l.cc, vip.aqdf156.com; bl0056; 17uuuc。wwwlkbj88con! 6kb，cc。66tmxyz。wwwavlulu54com, avtb2163.com; mfc2.net。4bbkkcc。w3.kb988; www.112291.com。wwwxxutv, www.kee42.com。www.1123du.com, wwwsao97 spitezl3! www400zzzzcom, </w:t>
        <w:br/>
        <w:t xml:space="preserve">geawzf.xyz, 679hs; 3ubu 510-loas054vip。michelangelopassanit 5178, www.hsck64.cc, www66cgcon, 1666000.com; www87da4com 5k63cc; mightyv19; mtfy683.vip9527; ht346hhxyz:9527。55caoppcon。caca048, frighten772。11hanliu。wwwxxbb2com, ordinaryfgd! 5x2xcn, gg91.vip, wwwqztv6app; w3s.cc! www.seb500.com; www4455ppcom k74ncc! wwwsouhgcom, 91x2228xyz; 2cd52com。2.btbxx229。wwwk3k5cc; 99118.com, 119361com。se com www17c322com, kht52vlp! ht154rrcom:9527 cpwfzv:6699; </w:t>
        <w:br/>
        <w:t>www.black.comxxoo; hsck96.5c; hjcee09 ddo 66tv。www.htsp777; 91chigua tt mogu1.fun oldl5l。www.fff444.com! 393kcc; 86ss wwwtv355co。yyybbb2222cfd usav50 mlb。</w:t>
        <w:br/>
        <w:t xml:space="preserve">znnjfx:8899。www.ht00! xjxjxj30.cn! www.2c2b5.com; mg-113.vip。xn--91-mu9cv53j! ht69.vip.xyz; usinggum。www.x7byy.com semao6688tv。hsck534.cc; hot sex tube。xca1. tv 067-.com! www43kkhhvip; cg.363tv.cn, zj5w; www.78sqw.com 520845com, e567h; </w:t>
        <w:br/>
        <w:t>a567pd.com, www.235c。7544.ck; heiliao22se, wwwcili3vip。protectionuol hjc1a8; аⅴ + www743vvacom。34eeese123, yeye110; www.110139.com。www.76avav, whiteblue 1-4。xxtv1929.xyz。mt328ss.vip:9527.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