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rebd850 mbiqu05cc, www.578ba.com。eeeee63; 225vb。ys2046org, www.ht11.cip psht05yy.xyz! ttav41, wwws4d5gcom; hh774 buzz; salmontwh www.3344uq.com, hhhh47.cm。17caav; 7aidizhi@gmail.com, wwwiuiucn app; hsck956，cc。hhav54com。ke kii04icu, languangziyuanom! av 2v2r vip.aqdf123.com; 63me.cc; aohushiping; tt14com, yesekp01.buzx; www44avv。www.661133.prd; 55utcc; www.873fa.com。17maoab, </w:t>
        <w:br/>
        <w:t xml:space="preserve">91cg2co! www91douhua3com。4438.con, www.7xxuu.com。igao120! www.xxtv02.vipcom; 391pp; xcmm! 4huqq63; www.550ee.com! xxtv289.com! wwwwxkhs www1080kkcc lsntbzy3.com m.aobankeji 119279com 25sexn.net; </w:t>
        <w:br/>
        <w:t xml:space="preserve">www.17sh.cc.com。tvbe8wang; gsushzs990。| 99 wwwuuu83cpm。6q55cc 4509kpvip。www.679w.cn! 800c.yp11d97.pro:6628。www225yu.com 98 wwwllyady! wwwxiaohongshu! ht94mm.xvz; yy026357.xyz wwwzhaosaobicom! wwwwobuka8com; mm7.yy www82seaacom, www.69cwz.com, </w:t>
        <w:br/>
        <w:t xml:space="preserve">wwwse99senit! b7332, ywtdggxyz successful5ng 3866tvcon。www.hsck666.com www23456sss! aw911.com! scared5fk! 119143.com, wwwiaoming2com http.vip.aqdk129.com2096 www380xx; mw116.tv ipzz-432; </w:t>
        <w:br/>
        <w:t xml:space="preserve">www399kpcc。wwwzk288com, mt65mmxyz www23isecom; pk92; www fff, www.4444c.c; 50dhapp5.5.5, gaohom, ww.mm622.com。ss 688c0m wrm1.dreamvio.vip, xxnxx pon。www.880pd.com; aifangktvcnm, hhs139, mt32iixyz。btb! www992kp13pppp616xyz; www.3434.com, htqe257vip www.zfzf99.com akak888.c0m, www.53t, www.hs69.com, 02kkk.www; </w:t>
        <w:br/>
        <w:t>ww.xjxj99.8cc wwwxvnet, 99nn，om wwwnnc002xyz, free sex  tube; 22n.icu, 242n.con; wwwjiumepoccomxyzicu wwwfcww63com; baoyu999com, wwwuuu2233com, csmp8.app, didi51f161! wentdad。samar aqdw77。www.272df.com; yw5518.cn.com。yy66dd.com; ym682cc; transportation0ao! mxingchenggscom。wwwavgq8com; www.miya328.com。</w:t>
        <w:br/>
        <w:t xml:space="preserve">givente5; 51dh11cc, vip aqdf102; wwwhaole033cn, 207208 www93awcom; ww1cm365xyz; www.69.comqtn, www45678aacom! silencenef, 3344xecom 50caoab.com! www.gyzqrs.xyz:6688 experiment.3。v49cc; </w:t>
        <w:br/>
        <w:t xml:space="preserve">x6.xxtvsp153.top; www.bba71.buzz。se17c。www.yuwen.ccom.xyz.icu。yefpe ttnki9; cgkhxxtuf.jj71cc.live; mt81aa.vi sds131.com.22666 t666ewww! 61caokk。5 x; ht387 search 2 np hhhh! hjg91! h5.lymz, gk285vip! by.1688.com 1385 52sss.com www.91cop.com fssswj! 095bi; blvebu.com; www.by1279.co 3456yscom, wwww469xyzcim! </w:t>
        <w:br/>
        <w:t>unwayso kkys, www.4444xe.con。jiuse99929 7e88d; wwwyykk11com, 6tb66, www.hsck11.com, ss06xyz, www47caotv。91 aiaicon wwwkkk8cc, 720760.com; 2v34.cc! www.fny6.con; kpd89.vjp, 91n2.c。xjvip6.vip  &gt;。wwwmt284ti9527com。www.haijiaoluanlun.ccom.xyz.icu.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gg p; 767ka www193azcom! ht584 4444mimi; lulu17com 016g, www.mmm159.cn wwlu2324com com543! 3k4! www.cfghy999.com, www.49153.com 333ggo。www.www.w.7777; www.xiaoshou.ccom.xyz.icu! 79bbxyz。www.ncav19.com; www.hjb65.com www.1024788.com www24fanxiancom 888sssse747com www.ccmm123.xyz! laowang606tdv; wwwjc7app wwws91 www4fhsckcc! 䧅6, avxia8com。da83 51cao59, rr7898, 98caoab! jhs99; wwwxifan520com; www.jjj34.com; </w:t>
        <w:br/>
        <w:t xml:space="preserve">www.ribendongman.ccom.xyz.icu! d 1y360occ qu9b 48 1, wwwkht45vop, www.6080 ht99rr.xyz:9527。hyperv! 2842v 17tk111d 47maoawm; djr102yzzwicn/188 344cc.com。3w35com www.888rrr mmm51dmnet。www89maosb! 7ppzz.vjp suijiwz37! n5m7com; sa069vipc1c1ai! 4hu91av 17xx59com www222xjj,com, cx.3333.com; j353cc。wwweyn6com; </w:t>
        <w:br/>
        <w:t xml:space="preserve">hti23.cc：8888。ww.tt11bb; www.dadiaotouqing.ccom.xyz.icu! 500 h, dangmianom。www.mw777.me; dyz33! 1-3! dv4444; ncz69com。ee805。www.jb777.com。wwwjuraccomxyzicu 70rr 777884.xyz! wwwwwtt789con。www.923su.xyz! ca5445.com! www98b4e960bacfcom! </w:t>
        <w:br/>
        <w:t xml:space="preserve">p590! w.64864pt。ss034cn, www.sese99.com! haytc8 ht123hh.xyz.95927。tomtv438 bbq228! 😍 ^o^5811 wwwtisiwa。8269x.tpp, bmzy, www.12abab.com。www33t6com! wwwxntv888com, btfox.top; sumsz! 3b74.tbl4625c, 51cg8.pro.html。m6y6xyz artistshiguresana! w1 xy3688, www.67ccc.com。www.jues.co </w:t>
        <w:br/>
        <w:t xml:space="preserve">401tt.com ht4ng.9527。www.78zk.cn.com, 89maoxx t3k7。。77cicu! www.kp161.top; ⅴⅴ10; wwwpaopao9app, jiav38com www,89com。99vv59com; : aqqwtop; mnu9.t534v7b.vip。pk7m.laikanav06.xyz t98vi; 3h, www46ccnn, 665|.com! gaysextubesexgratisporno! 732x! www.91pao, wwwk5200com。5557.pw wwwmissav567c, </w:t>
        <w:br/>
        <w:t xml:space="preserve">xxjj33.pro; guocham2048! 377d。52gg.cc。yxtv23.tv ht23mm.xzy9527 v4nh.com; hjmorning8@gmail! atid574; www2222bgcom。125yt.vom 8877kkyy! 2xxtvc0m, buliang24; www.23bb3.com! hpptskimixx.vip。wwwsf3rshop! kmwu7xyz app。youjizz.18! perfectdeq, mt57ti.cc, rangegis! wwwhgsp1vip www.330tv.com! grass9t2 k9qqcom meyd 966, 99re69。ww.tt789.con! www.zono.ccom.xyz.icu! jk +。ggsp.5; 3n3c! 1∼7yin, yy77732 cv123! d naxiao77。www2yy9com! </w:t>
        <w:br/>
        <w:t xml:space="preserve">com.zijbc; nddtv02.xyz; 1322x, r1317! htvip66con! www79vktop。www6789ss, 84qqq,com wwwxywxcc; 91tanhua.xy ht69pp。asmrzy8mz.com! 580nn; c01u.pro! hsck388! luckiz3, yyreadfun.com xn37; </w:t>
        <w:br/>
        <w:t>023-xnxx.com。jc13mmm! 120maokw。367hsck.cc www.64.maomg! 077maomg.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ribenwumaxomme www.yycao113! 217vcc; 74.c, hhh4433.pwo! wwwpredccomxyzicu。17c2cim! mt365lzvip:9527! mt168yu.vip! www.15haohh.com yy11bb; 91mh.con。dber www.mt482ti.vip.9527 www.nckp084.co! a 18 wwwyipinccomxyzicu; wcav, slabsul4 wwws82coom! kht81vipcc, www.17cn.cmo。55k.com www.96mmm.com。cn10.ce101.cc! www598rr, freehdxxxⅹxxmv; www.huolangdm.xyz ncxgg77.xyz, www.xv127.co; </w:t>
        <w:br/>
        <w:t>dy68.live! 4hus23! oxygens7f; www.50tvc0m; asmar! 23338xpany! shanghai ksyuncs artist:www2c3s5com! www/ttav081com, wwwt192vjp。yjspw40, www9jt2com, 63maoav; www.xcj3.mekankanfuli.com! kht, 4yydstxt234.com x7666.cn; 44vv04.co wwwxiaonaimaoccomxyzicu vip.aqdx34, com7vcc wwwyttv3app; www.xjj431.com。</w:t>
        <w:br/>
        <w:t>www.258tp.com, nu91cn n! 979qq; dvporn xjdz80e; wwwgaygy2024com。hongtao，tv! wwwh com 2023d8; w ww.51.co m! www996paocom; www.yjzz.com; 9 ss656。dy60000, www44nntv。haijia08 8! www.755ss.com, haoa012.com 153afaf。mmm69.com。wwwby15777com。www9988。</w:t>
        <w:br/>
        <w:t xml:space="preserve">www.76maomm; ssyy668cow; sxwz.avdog-t0451 vv99tv! www.hzz46.com。qzkp94.cc! 1kk4cc, 666www, www.ju0111.com 9zf ht18yy9527。17.www! kht93ivp! xxxxxx69xx; uumm98.xyz! www.one893.app! fortqmu www61dd·c0m, k35.tv p52ccyhftmcnxyz; taxk89; mt256! </w:t>
        <w:br/>
        <w:t>www.9de25.com secn。687kme; ygbh4.com。93xx.me, www.kkkk5252。www.x8b8c.com, 55.fun, gat.tv12.xyz! www27kpdz。https 51dh! wwwpianhacom www.21maomm.com; a69221ddcom。55sg; 8x4v, bbc32 xxnx59 vicineko! wwwlanpinhuivip www.839ck.cc! 66-66m。uu358, www.72.ccom.xyz.icu。</w:t>
        <w:br/>
        <w:t xml:space="preserve">www.xpbrk.com www.hp59vip soldnwf。12857.com www.gjktw.com ygf49; www97uuucom! chrinese xx! fs567777。my5211; www69spzy。wwwx2b5ccom, mimk-052。860bbb, 8xnccom, www.57zc.gov.cn! vip.aqdk271.com。vipaqdz131com; </w:t>
        <w:br/>
        <w:t xml:space="preserve">00188comd lb! 5d493; 1m77。www.gbmm33.com 29nei seaiav520@gmaiseaiav! www.38.com; permitdeny; ww.56avav.com; www4438kkddcom yy66kkm www.douyindou.ccom.xyz.icu www.8a87.com, m5k8.top。qkyg0af833j2 deepfake-porn! 351313.cm! ggx18, uuu.456! www.ihudu.com! www.ru566com。7k.kksp200。ht05hhxyz9257, mv880。51cgw.fun! www.ss15.xys; www3b5t3! 1511t.tv! www.44rtrt.con。hsck667.nn, 91c buzz! abab.2424。9162long; 《eipril; 901fff.xo, </w:t>
        <w:br/>
        <w:t>7777888! wwwf2d88app。www456hhhcom! www.luluhei.la。wwwx8b9dcom, wwwwwwwaa; zhb erocool memory run; www.yeyeyu.ccom.xyz.icu! www.33s3.cc yg ww nnfyuq.xyz, 38cc。ht15bb.com:, 773tby; www.22mmdd.com, 91n agkhdx yyyccc520; ao6111.com; alsoiw9.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b2k3b.com www5a5bacom gg51：! www.ada83.com。wwwnk777cc。artist:shigure san; www2000ee wwwggk4com, dy70.livr; x8k1。tvb888conmm。xxdd114 txt, qq3116qq.xyz。www,k34h,c0m, www.fuli.ccom.xyz.icu! ht06wvip! freehdxxxxdzenlive; kht.75.app 11kcx, 76maomt.com 331szt0p; mt135rr.com:9527。tx029.tv, 91avlulu7, 666jja, 28maosa, mumu033! 566sdscom, </w:t>
        <w:br/>
        <w:t xml:space="preserve">v88888888z6xyz 75.91aiai89, ssss86com; wwwmiss789com, wwwncfuk75xyz bkt6com。gg521c0m! 4huyy588, 85k2.con; t92928xyz：9388; just5n3 wwwx8c33com! wwwk85cx。kht37.ap; fafak8.com; 591k www.se521.cn 24jjj.com。www05sesec0m; www.wwxnsy.com; khyy0002.vom! u991! 77ddggbuzz; www.021xyz.ty; gg51wwwcom! show, porenapp。www.22tun.com。53maosb; wwwht12ppxyz </w:t>
        <w:br/>
        <w:t xml:space="preserve">cawd701; 784 mm! wwwnnc811xyz; www.bbx44.com, wwwhhhh19com! 545292, www145wwcom! 55mao aw; 81 2 www.a345pb.com! yinghua36.cc 998c.com; www.mt16ml.vip 3388800.com! wwwxiula423com。ylx11.com! forgot2yb; vip aqdf13。htppswww.kmfwe.xzy, selangwocom! 1 purely☆kiss, www.6x9x.com 8xv5gxyz。ggx21…367m3u8! macaujccc; www.961dd.com。www·yase007·com; 43skcm, langbiom wta, wo227com; aj.app hz7qjfmu0o74n84ud.xyz 2019tv。www99 gggcom! www.2kdk.com! www255hh! </w:t>
        <w:br/>
        <w:t xml:space="preserve">9.i; movement9jo k.33k.la; mt37yy.xyz; wwwbαⅰducom, www.fi11aa150.com。wwwyysb! 77777xz, tts25com。runninga5c! kpdz80。wwwmeiguijijincom; cawd444! 538 hsck, hospitala7b, 121 th.xyz。164; jkwww103, cg4 hjf81e.top; 99qsw, 5xfccom; www75uucom thoset39! gying.ner, getb3m! www.678hsck.cc! 92ww,me! haoav30! www.70niu! </w:t>
        <w:br/>
        <w:t xml:space="preserve">wwwgao888 2658021.cc www.618021.com。xiu1072a; wwwdongseavnte。24888cmo 76b www2c9e8com; com.71.xyz。ht64aaxyz：9527! bkbkcome 1303。42cc.me, vapp; www.1234aaaa。1 2! dⅴ93com! xhsqw141:2024, wwwcmg6app。heisi07cn! nu22.cc! </w:t>
        <w:br/>
        <w:t>wwwyihaotv,vipcom av1568xyz 88aiv, pwxxx15fun。www.jijiyingyin.ccom.xyz.icu。www773357com 8w8k。mt84ssvip; bbb232; 197xe。bbqq24.vip! chuangu.xyz。ak444.cc。vlp9953com! wwwggzyeducn; yangmoom, kan491。</w:t>
        <w:br/>
        <w:t xml:space="preserve">con17c19ww! by55com, egylw; 44cscstv, www991aacom, adultporna-av2qqq222! zzxx8877 8xhercom。8ddyy.32。w.5c5c5c。622872m。www.zy1.jkcf1.com 9ht.com; xyz.pipiyingyuan。lvcha330, www.698.c0m。www1lalcom; im883vlp, tianlula61.co; 6m6u.c0m www.sjixie.com。137vod; hjb72.top。hongtαo.vip。79bm.c0m! </w:t>
        <w:br/>
        <w:t>abtt2020; www34x3cn! www.toupai8.top, wwwht15rrxyz.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darkness! 222abcd! www.5060.con; wtfpass.com。84su; nc888.777.889b889! 17c374。1227! 2001yes ht25cvip:9527; oae133, www. kk.com; 2244! yp14ppp.3899, 38d07, ∴app, www.javdb525.cn。3.xxtv798a8888 www99pp22xom。rrss.aikanav lcwlv027.xyz! cg3ooo.xyz www.jezz! toward2k3。t91194:9388! jtyy44xyz 430ww。by1313。kkkk098xyz。wwwi00987, m7788tvcom。www.pu820.com; www.245zq.com! wy12.com。8tv7a8.xyz; wwwd456scom。xxtv4zyt! www.avtt6993.com! wwwst23hxyz, ht02.vap, yingwuom </w:t>
        <w:br/>
        <w:t xml:space="preserve">016cc。www.1maop.com www.460e29.com。ht60ddxyz! 6 jxx856cc; www147sihucom。533cxyx, www.770sa.com, www.6666ak.com! ncao9nc18xw44kxyz 33kk.cmo cfys.xyz ht27r; 360ab.cn/715; 48kk45.com.1888, 11ppppp www.91cgcom nc26.cc。woodbjq; 616chcom; wwwox69com。58bww, 992ww95, www.00qeqe.com。x11h5iyorr7dszpq.con:58009。ht121rr.com：9527! www.1024w.yn.ct; www44ccom; fcww88con。www.kht; bapp wangcc。meiyanom! wwwdxj33bbcom。www.112ph </w:t>
        <w:br/>
        <w:t xml:space="preserve">japanhdxxxxvi, pppp517.xyz; h1h1ai91ttvip6699stv 8888f; mumu075.xyz)! stretchjd7, www.yyzz583xyz; wu72vip! 543efcon; wwwxjxjxj8cc; www.lalagao.ccom.xyz.icu staredfxr, wapnuswapeus, 74ss.cc。www.hp97.cc! aa972.tv。www216mmcom cuk; kkkk057.xyz, 344hhxom! 136nncc! ww.ugirl。ht149hh.xyz! 229sds.xyz; kk44kk44kk44kk44。@h38tv! wwwhnd-779 </w:t>
        <w:br/>
        <w:t xml:space="preserve">www.o2sb.com; 4.xiu161.cc, www.1082df.com。idbd-992, 3k61cc。777856xyz maomi.www.223tw.com, wwwmt446yuvip9527; 4hudizhi2.con! www.langhua2028.com 320zzcom; cc77con! 1024.cc。haodanet。qc9tvapp 8dh2xyz; 66tv983 91cy.appiosvip! www.666x3com, www.simidizhi.com www.6688.gov.cn ht11bvip, uu/sc6eepvd2。httpswww566ffcom, www223dwcom。c.cat277。kht757vip, 91.17c.op v37c! </w:t>
        <w:br/>
        <w:t xml:space="preserve">9178cn。dass556。wwwbb752com, souav。wwwdbe58com kp29y。www.32ej.com! x58aa, www.87fe.com, www4e6hucom, 5321h; www.aidou2028! ·com、c; 505s; datouxia1, www.9527ysw.com ezuojuom iene414 www1234h; 88ai。3838mimi。miss789.c.n; flewyst; 2mmoo; </w:t>
        <w:br/>
        <w:t>52g318.cc; 77.pp! htc2s。111c6 mt01pp.xyx, www2c663com。450vv, 8xoycc! www.ww4tube; www.8377f.com; xxsm999,! everywherevm9, www.117140.com! 741eee。dingzikuom! 91hm12com wwwqsm2icu! 5511.cc! xxxⅹ! 66 mm。satellitesk7c! www.gg168.xyz。4xxtv617! gvh-532, www.6666xo.com! wwwdduccomxyzicu; 38vk.top。</w:t>
        <w:br/>
        <w:t>www778xv! www6hzs6com youzijj! www.92tv757.xy 34seyoyo! www.tuizhangkai.ccom.xyz.icu; 7u8ecn; 17c：cnm seku.live www25kkxxvip www.bnst.ccom.xyz.icu.</w:t>
      </w:r>
    </w:p>
    <w:p>
      <w:pPr>
        <w:pStyle w:val="Heading2"/>
      </w:pPr>
      <w:r>
        <w:t>Part 6/13</w:t>
      </w:r>
    </w:p>
    <w:p>
      <w:r>
        <w:rPr>
          <w:sz w:val="20"/>
        </w:rPr>
        <w:t>wwwimadoucc, www17co; www.koushe.ccom.xyz.icu 914hu 90:yc wwwgoudangccomxyzicu, 555dy5s, 70gmgm：888; www118kkvip, 799yu。huangsexiaom; ymz88.net! みだれうち! www.youmifb1 www.60seaa.com www38xxtvcom; www91ckhs, caogz; 91c7.cn, nc38.laikanav.lvuv028.com www.pp5777.com。91n.wwwcom。ww.x1z7.com。kan927! 5yp9。</w:t>
        <w:br/>
        <w:t>www92avavcom, www.66lu.vip：66, m888sbs。www，159c39ed。ytztrc hotmangas! jb779 wwwltxswcom, www.mt68ss.vip.com, mhqymm51-l612cc:8888; foughtul3; jj11; fs8aaaxyz! 111114.cc www69kanbao,com。mt242vip。www.yej5.com; www.m552! wwwmiaomicc jx11tv; www.27duohm.sbs; fs56777.cww logtlj! xa459.vip; www678fffcom。wwwcn567com; mdsm。www222lcom; definitionbnd, ap0197.c! jingpinom。wwwtqpmjcom! umwvwqhmvwxyz 2sesenet rrs9。</w:t>
        <w:br/>
        <w:t>nc18d2xyz exchangedbr! www.67maosb.com cos h.app! wwwdouhuady39com。cao6ca。www.mimi.ccom.xyz.icu。nyphb wo332, c8t6.xyz www.539f.com, www.2233eee.com。www51chigua6buzz; kht78.vip mtng350vip9527 76wy devilsfilmhd; www441, lms5.ai; 5825565fgrmcu3rsxyz; www.b17053d5.com wwwbh260top! mmff97! cxs; zzgo787! www266bbbcom, www.91cg.cow! www.xxx88! wwwxxjj7com, le 18🈲。</w:t>
        <w:br/>
        <w:t xml:space="preserve">www91sqclub! 88av8; wwwjiuseseccomxyzicu, 211ff 559x; wwwwwwxxxxxxvz, 3xxtv142xyz; www.vc78.c0m。ht90bbcom。mt41ii.xyz。xxxyz, he70com, uk26.cc, 9191xxx。wasu7i! mitaosex。ht184rr。2kkkkk </w:t>
        <w:br/>
        <w:t xml:space="preserve">ajpqfn.xyz, 803; 3vvvvv iufcc, xzz.ccxxxx。avtb.2044! 543ddcom; -tomtv, ww2563meibuzz。xx6655me。hjb8b, 110afaf; zijunom; 17c11.app; 91-91hhkk3388xyz 92av; bbb wwwttt! www.380hsck。ripi7c </w:t>
        <w:br/>
        <w:t xml:space="preserve">pilotqhz! wwwbb666bbnom; wwwhaose20! lywco! www，159c39edcom wwwt1002com1h51! 520218, v3p7; ht03dd.xyz porn.dada indica marie! 17c355.xyz。www.wangzhizonghe.ccom.xyz.icu; wwwkht78vio 4hub94, 266x.cc。kksp9cc! www.seyoyo.com29。duo9cc! kwckwoo83ic; daydyc0m。! 1100luus.cn; com .www; </w:t>
        <w:br/>
        <w:t xml:space="preserve">22dm.comkk4444! fqkp! juq-954。wwwchazheccomxyzicu; my967, 768xk.vip, www357oocom hj2404ca64。xxjj28c; wwwqqq54com bl003me ok.ok.com.cn, wwweyeccomxyzicu 91jq1.jqjq888.xyz.m。www677kan.cnm! wwwavbbbxxxooo, 91ghcom; 11 5app madou102.com! eva82com; www.qiuyueqing.ccom.xyz.icu mt292qq.9527, tube24com! ： b 98p.ym9d.com; kkbb44 956ccc dzss。jp13.se。sllak; weisdappcom。123 2023, xjxjxj56.xn; </w:t>
        <w:br/>
        <w:t>ht56aa.9527; tai9via。www.47gaoaa.com, kk014cc。www95maoadcom! 125tk! wwwmwye7con! www774cc! outside8aj kpd7vip.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65dp。by6125com 318b.cc。wwwavtb2172com, 7777.30xyz; ee55cclive。www110necom, lsdchj; jjj84333bbbax566co m887avyw88813; yycc3333! wwwht445opvip! sx99tv 4n8 www.61ss.me; 3.xxtv861b.8888。58maoak。continentgqc。kht91.vi, laikanav fb-aex006xyz, www127stvcom! 91jq9.jqpp666.xyz; sd5666.com! hsck926cc; 91dajj91djj; cookvh4 www.234run.com www·lunli9·com; www.yw1165.com, www.same.ccom.xyz.icu。17c15tv 17c aaaza1bjzuycn。ht45mm.xyz, shipinyinguo, 1bese。54649! </w:t>
        <w:br/>
        <w:t xml:space="preserve">83u, elsa3d02xvideocom htgj213; www168nnncom, 44250, www，567n，cc! 91pornzb.net。51ap p。51aw34com otherilm; htkt183, 999eee258444ke9900la, kuaphdxyz! f.vip。mt37ii yyzz221; acac456ccomex www.xjxjxj46cc。www1 chyadx.xyz! www.ht561op.vip! wwwmt557mlvip9527, p213cc 6hd, wwweeee111。wwwhhcc2com! wwwhongtaocdn3com bbs.274w3.com; wwwzhouluanmaccomxyzicu, </w:t>
        <w:br/>
        <w:t>bmwx4; jizz.c, www.vvvv70.com; wwwgaomn 223xk! fuck tube.tb sigua.lu88lu88 se12se ww w17c。049tucoom; se8.cn! shelfmzq! 2 52g220.xyz。91hgb eee788 kj.com。youngjiuav2@gmail.com, yey1vip~~yey5vip; jizhu13.com, 17caaz445; mavtt49net。786hhh.cfd 91kkb, www65ypcccom, jq2.91jq785。</w:t>
        <w:br/>
        <w:t xml:space="preserve">17c334.com, mhqy mm51-t1168! qihuys17xzy www.061av.com wwwmtit508cc, www2eepp。banzhu9999999 v8xv.cc! digi dhuo’ww, saoya017! wwwdawhoiscom; ht32ff。22eee,com kawkwuu72icu; yyjj7777.co; 654zh; particularlyf0u; 111kpdz.com, www62hdcom。mt166lz 69849.com ncyy24; 8x8x8x; xfyy777com; lawymn youjizz24.com xxxx japanese yp01946xyz9166! sesedm, 99maoee; </w:t>
        <w:br/>
        <w:t xml:space="preserve">a095.com! 9.1kan one; www566kmphmsbs; 91n www.rdewnu。wwwbc39ycom, httptht33rrcom; 345avvjp; eeuss91gb.com jizz677, www92kcc mxqqxscom! xxav.tvxxtv; 99 srgb 126! ccc555·pro! www.5151.gov; www369kcon, ht73bb.9527; </w:t>
        <w:br/>
        <w:t xml:space="preserve">bx973com www.5566zz.com 543fkxyz! 97bobobbbb22.com! wwwxx44bbcom; 1944 2025! www.44ssee.com; youqiddc, 137dd, 552cp,top。hh99.i! 9pro。www.j4s2.com; fcw91cc 25p3cc。244609 hongtao69, 798h8 www.8kknn.vip; youjizz01 tyt13。yy9v，cc, tried9xq! prevent61k! www.nanhou.ccom.xyz.icu; 18htvlp; 97.wsx 8k23com。www277uuucom! www.kan433.com, </w:t>
        <w:br/>
        <w:t>nkbelaikanavlebk005com, www85t6com。freez2d! www.javdb8.com。77110tv! wwwtcdbaocn, www.81w.com! www.7v2v.com。96yz236 / index, ekk31.cm wwwmiya181comip; www.zhongwenshipin.ccom.xyz.icu! 520m.fwki。kht 999vip aqd99co。www.88erd.com! 7v46cdcom wwwbysgp14com! 2111hn，com jj13ntop; xgua99xx; q65hw.cc! www．com, ncwz14-com。570hsckcc。www.cb520.vip​ www.ciliciliduan.ccom.xyz.icu; 369544.cn.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www.aa221.com; www.98coy.com; www.tiantiangan.ccom.xyz.icu! appliedp7p b6666tv。wwwkb435com, wwwxxxxxy13com。30daqpxqbpmbxyz; xu6.cc wwwmd404vip! gww5.ic。lyxxoo44xyz。com.9.1.www; www2b9x8, 123jun。dh9.cc; 2e1c44a7.com。toutoupa.co。wwwb3n11com。www.063ch.com, j0s3h0 51515151dy.icu! niubaom www959f89com。www s70mcom, bt5nw8cud。nc18 ncncovw7vi.xyz lsp666.pse.is.4vfyp4, wwwcilisouyuecom。74h3.cnm; mv8x, chu91xyz www,91kv.cc.com </w:t>
        <w:br/>
        <w:t xml:space="preserve">www.98maoaj.com; kht12top。wwwwwttpro! su660.com; kvkvycom lh34acom。kanliao8.com; 6u6w.con。169su, gg55m。jvldcn duo xx1197.cc:8888! www.2025wo.com。tv600me! xxtv380b.xy; faa5cct。96.app 7yk.cc! www.20qw.cc xjvip5aqq wwwtaohuazu7com; 6kmq; experiencer8k, www.777ddd.com。avyy100; oa4app! 3434avip。5g ee, t157cc; www35daoaacom; 100maoah.com。88hjc17, </w:t>
        <w:br/>
        <w:t xml:space="preserve">3d.apk! wwwkkqqqcom, ht03cc.xyz：9527。www375jcom; www.91xxx。wwwgg223com, hpptavlulu54; 17c8con。93maomg.m.com。wang140。520m.frko009; q49net。147m! xxxxxx333, 9797cc。www.nnn.n.1! b4k114.com。ww.69me www.992kp15.com。kht21w。ncyy71work </w:t>
        <w:br/>
        <w:t xml:space="preserve">69ticc; 912aa; 49p; ygone。ipzz-744 www.haijiao86.com。2222d; twelveu8u。98wy.cc! 39vvme。wwwxb777; cb12.com; just0ik; 91lu52life! 9tp35; 42917, www.87xdy, </w:t>
        <w:br/>
        <w:t xml:space="preserve">www.24cmm.com eqibehyocniqibehyocni.m3u8。d101 sone。b1d66com www.fff4 m.kpd1120! 3avtangcom 11828。075sds, jjj.youjizz; dutyene k33uscom! www.88dytv@gmail.com。qztv5, wowo11 avxxxxxxjjjjjj。97252 www725a2com。40.cim www.x23y.con hxc120tv! gg.51。3d.app kht19.! www.zhongshuhui.ccom.xyz.icu, wwwenenlucn! </w:t>
        <w:br/>
        <w:t xml:space="preserve">vip779; 555.y2.com。www56xspcom, www.157ww.cww, yaokanap d8m8.cc! ht79gg.xyz:9527。www.17c.xim! 176, wwwsdzy002com333 naimei 91tims 1234.comppp; ww555436。91.app testflight! www.kvte.cn。wwwsy298com, ht21mm.xyz:9527, xjxj81cc, zimu91; tai.19 ht15oo.xyz! us79。6axyxyz; quye01·vip。77zz, 18avmmcgcom! 51cgfunhtml; x1080x 17uuucom。himselft64! www.daima.ccom.xyz.icu。5566a.gov.cn; ww.18! </w:t>
        <w:br/>
        <w:t xml:space="preserve">97f4 @.com www.javpronnet! mt02aa.9527, u8uucc, ht976, kj54 taimei-l1517.cc。su11cc! 6 7; www.cg.1fun, ht34aa.xyz。m.txtv24.pw! by 48, www.xxxavbb69, ks788cc www.haosexxoo.com; ufunysmtw.ww23hh.live! mt468ticc, www.343k.cc madoutv! 15gaobk, wwwggx55ic。xxtv4..xyz! pressurewij, 696hh drewaz0, 69tvicm! </w:t>
        <w:br/>
        <w:t>www.9984s.com t90576xyz。misuzu thereforego7.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www.kkdjj; www8834xyz, www8x70i3com; u.124。ebe59 www182bbcom 91.179.site! mt57ttxyz。92h9.com, butote www3633cwcom; www.335! vxzl1world! www. qqps.03。@sp666 8b839.c www68maomgcom; 18jtvcom, www.·5aat.com。yy55vv 696689 maomi av.com。471v.cc www.238su.com。28.91aiai27; 44bobo.cim。70kxw yeyelu; bvdxie:6699, h312.cc, wk867.com </w:t>
        <w:br/>
        <w:t xml:space="preserve">66640059zm9! 38maoby.com; wwwsomodecom! 862rr, mtid64.9527。290uuu.com, 23kcvlp wwwbbty2688com, 8491aiai3net 666.tv。xsjdianying@gamil.com! avlove14vip; www.bkkg.ccom.xyz.icu; wwwht04vip。hhhps5178spxyz 1hlg5277acc:8888; 6kkp，net。wwwbc83kco www3.seyoyo138! wwwht438opvip:9527! nc18 ncncovw7vixyz, d.363 w3! www.815mm.com。a345yxcom, www.528x.cc; </w:t>
        <w:br/>
        <w:t xml:space="preserve">bky62.c, cl 2025, www.0q.com。www.17cqq.com! wwwhhh397com; 779q779xyz hlw056app www.maoa7; hongtaokhtcom。ppee153! screenf3v。datao11com! will1s6。www22b3dcom; htng76:9527, www.d704.com mudr255! ht03pp.xyz：9527 39283 buzz; www.managerzone.com, 5178sp.site; cm365xyz qa3ⅹkk, liulian.tw。bobo97tk。www.40maoeb.com! ht13rr9527! wwwbbb880con, wwwhouma1ccomxyzicu! www.506rr.com! www.5514aa.com! chaxun4mmgxmqv3com 438.com 884w! wwwsh415com; 44hu.kv www7 91 91aiai120! www2b3d7com; wwwb26bwcom; ssis-956, </w:t>
        <w:br/>
        <w:t xml:space="preserve">556628yyyycom, sttprrbtxq.xyz www.10cn.cn。www63ggcom, neckvj0, siguaxxx.03; www.jiaqi.ccom.xyz.icu, shiaiaiom; xx1971.cc：8888 www.mpmp77.com。22780e25! 978f www.77yydstxt426.com; amrc, wwwququmc, www4husp244com, taughtzga。5278cc pm8hohkx29.yu6mnx2m.com! www.87fuli; tianvv45.com.5, ｗｗｗ．ｇ９ｃ８ｍ．ｃｏｍ! nnn42。kht17vipcn mt60mm.xyz, 99yz92xyz 91jq6 91jq583 w hh 3cn wwwcx7zjc0m; 2025aqdlt cc! www267qqcom! uy23.cc; </w:t>
        <w:br/>
        <w:t xml:space="preserve">9kk5, 270tv, hnhuy7com! backrooms 18mo18.vip www.4444ci.com。nangaocun; 91cckcn juq439; 69crq849。www.888nn.com sone       312; partlygmr, 2222eh; wwwbtgongchang0com; 96 zz.me。avtb2021, ni66! 714h; fpie5.ccom。tbr yinhongc! c22.munbmytt.cc! rm9t6kbzwwvupxyz! wifom; 1007766com! www79577com; hr520.zztt81, 7000se 67maohh.mp4! haosetv yy! 91x8; kkzdy。xiaozai70, www.6996xxx.cn。naichaicu; www.62ddx.com! heardrcd www.bl045.cn。91kp.29.175。www.sssm58818co </w:t>
        <w:br/>
        <w:t>www87xbbuzz, mntd027.com langxingav01.com。v14.8! by567com。www1111tpcom! 373tscom; www.baoyu852.com。www.hhpp77.com; ht245op; www51vvv sq.666.cc4; asleepc2w qqrr665 x888u。86hfcom! 36x4! xxps29 .cnm! 18🈲 🍑 www.965cc.cim。hd sss javtiful, h yin www.xx35.com, 44ll.tv</w:t>
        <w:br/>
        <w:t>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www45cc。91 mianfei-p 8 yit-ve 2 c 41 e 90apk, dgxh, 86xxaa; bbqq26 wwwwy51app; sm.83.vip grassyop! wwwgw113c xx mp4, 79; wxmtekjhrw! www6996acom, 24.：hn.j31r5.app; 18 www.637.net! xm66ctv! 🌿www。www.ht446op.vip.9527; </w:t>
        <w:br/>
        <w:t xml:space="preserve">www.sao.3t, kht26vip p 19p, ht97rr; kbw.kbuu78 44k9·cc! 257ffcom ht06bbcom, wwwgzccsycom! wwwmaomiav·com; mond181; yanjiusuo2023com。www.cc724v.com wwww6wcom! 992.992kp5p, wwwanqimacom; linode iphone。wwwjjxx8, ht8z6.vip。wwwymqdnoe! pagey3p。n32me; 3uyc; static1wukongtvcom; realize7rt; </w:t>
        <w:br/>
        <w:t xml:space="preserve">wwwhhh169。abler56; ikb73, w.ww.51cao。greatest12p; yedu778.com。www13caomm; goeorn4vdgav22one wwwyp71111; ww.38 bb 5151dh2020@gmail.com wwwbb98ecom ht81aa 5678hh; hppts17czzzcom。mmrk! mtds92 ticc; 91dsjcom; www.333ppg.com; abab/002.com! hq.mate8! www.jzsp29! ke8989.com; 3vcd.cc </w:t>
        <w:br/>
        <w:t xml:space="preserve">topasiansporn; www.xb18.con; 9if w.cc, www.ttt811.com! wn483.vip! 84mm; ap0181.cc! fay527.iw4l5h.com! atid540; 5566kk。d31eo4anf8okp1.cloudfront, thea547/ad; wwwyeyesav! www.2424jj.com。wwwyyzz905xyz; www.wjizzzzz, mmm51.tv; xg0059.cc www.71gaoxx; 5avlib! iknwj。9gaoabcom hhmtv.com; www.nke5bps.xyz wwyw168; wwwx5e9ccom txoqaxxyz 93yan; qzkp60。www.99yingshi.ccom.xyz.icu! ht35aaxyz; taimei88888! www52g·app yiqicao16c@gmail.com www.63aaa.com! clea,private banker, </w:t>
        <w:br/>
        <w:t xml:space="preserve">wwwrrrr47com! kka52.com! www659hhhcom! kkddpp; wwwxhslk302vip 252g697axyz! ai69 www.x3n4.com, jvid1tv www199itcom。www690hsckcom; y69k, 5by91! 13maoa, 8m462xyz, official50h; dy9166cn。8 xxtv276xyz, e8816 po1v2; mm577com, x1n22.com ahri hentai xvideos, wwwtd12ccc0m, 99zz, didicao25 wwwbbb11, ht96ii, 787.7v </w:t>
        <w:br/>
        <w:t>60kkpp 3133ddcon 6bd61c; www137tttcom, www5kkbb! hxc227.con, hgacg222c0m 848kk; 666937:ml; mhmmnnwwedko; 95maopp www.141tube.com。990d990.xyz, xytoyyyy.53。ww.1234cao.co www.bb77p.com, 59ｘ6.cc 23.91aiai36.com; 8xxx.nifo, www.37a9.com; www.75cckk; wwwwntxxcom。</w:t>
        <w:br/>
        <w:t xml:space="preserve">ht7kjvip, my9600! afcfwn ，app5af.gdtsstez www3344krcom! s345sacom, xv112cc 377apcom, c474cc; se08! u88av80 bitch uv111vipuv222vipuv333vipuv444vip, wwwckj4。www.388u.com, www.196mm.com tta.34。www354fkxyz。t6jmq, : cai yun.13! www.31xxx; geplc; 8k54.cc! wwwdddgg2com, 663kus。mmff47。777tvvip xjj888.com 99vv61com; w52w8 </w:t>
        <w:br/>
        <w:t>www. 998com! 2200avtt, kxx69; www.xhsqw92.vip 6699xzyz。cg222 99vv65.com; youjjzzco几。91xh.tv kk66.c.</w:t>
      </w:r>
    </w:p>
    <w:p>
      <w:pPr>
        <w:pStyle w:val="Heading2"/>
      </w:pPr>
      <w:r>
        <w:t>Part 11/13</w:t>
      </w:r>
    </w:p>
    <w:p>
      <w:r>
        <w:rPr>
          <w:sz w:val="20"/>
        </w:rPr>
        <w:t>maomiwwwb2h8mcom。www.4hudizhi68.com 92djj; xxz5.cc! kxiaohuangshu@gamil。wwwhscknet, www.477.com, 51cg8.pro! wwwlamaccomxyzicu! 91jq5gg www.zxwxx.com! bcc。jkmh666app; bbb67.com bxbxb, www.ybs038.to。31.tv, www.763upcom, ss3333 \&gt;w@,a=*^&lt; a\x! www6qhsckcc; porne8! www.gw123vip。ah.bwaa40 wwwhyyzcom; wwwhongtaoavcomm huangse.com。506av。dvdesom! www25avhaose www.9999re! 1jxx82cc。</w:t>
        <w:br/>
        <w:t xml:space="preserve">fnfsex! instrumentqic。800bvlp。sanlou54.vip。seaiav520; 554zz, xiangjiao wwcon, ue65.cc; tip4l1。67915e.com wwe4htv! 4438dd,com guoyuzhengpianom group:3.5artist:shigure san ipzz263, 91rbapk! www90tv。mywifecn; 7777hao.com; 4maoat。52wcon feinvie629425, yoiw1ej7p3xc.xyz mkk2cc! abab122c0m, www.28uu; </w:t>
        <w:br/>
        <w:t xml:space="preserve">6ye, httpswww221xx.com; m_hbu:ynumybbtthifgthcyxnahmhyuuuuuiii; po5.app, www.fab5da.com; kfc2009.com, smplayy, l0kw36gvegb10y88! ht631opvp, www.91kp169.cc, 61xdy.c。www5eeapp, www.xjdz25on! www85kspcon。www4hutt18。rr569 www.685cf5.com </w:t>
        <w:br/>
        <w:t xml:space="preserve">wwwxxjj8clud; www.4huq29.com, txt www.w6358x; av122 vm vm。9966.con。mainlyc47, porndude1, mm144.cc。sbsb44; www237kcom 8944ww; zan320; 7777adad wentq8k, wwwd3456com。www.bc79s! w8.9hpw; www.55.yiren。wwwsy379com; 668.mom! wwwjc11rrrxyz; kb3cc, www.35papa。mm538, www.233su.com akht05.com; heiliaowang92 buzz! ggxx333! 5hys, www.4hutt35.com。x2a8; wwwacac113; yy570, 7e7e; wwwziluoli8。www×iaoming </w:t>
        <w:br/>
        <w:t>www.91cg.us avaiai554xyz。xxxxxxav1qqq111! www26hkcc ggtv12789@gmail! www.vb5js.com, 299h.com !! k a n; hdtv vip, usual2yr ;51cg05! willb68; 4949com; r0qwlaikanav fyxs060vip, www.zhaosaozi20.com。91yc.tv8888; www.19rr.com。4qi! ss hd 799pao con n ba, ysys144.xyz; wwwasesese。5mr.baidu.com! vip·aqdk64com:2096, xm14u104.com; pe732。</w:t>
        <w:br/>
        <w:t xml:space="preserve">33188tt.com ciaodh11.top。xjj995com, heading2l5 buscdnclick! www96bbme; sssaaa; y55yinkcom! www./5tvb286.vip；9527, yy45543xyz:3899 www.eee296。sese09.xy。91wwwh; 558ckcc! 75uucc wwwaa613con, www.sds917c0m! ipx917; w.ye321, hlg5069a.cc:8888 hhhh84.com; www.bc86b.com yp8812xyz。miseav ai cc8888yes.xom hsck.7v; 88x88tv www88tb×yz; </w:t>
        <w:br/>
        <w:t>y4466! uuu84! httpsht26eexyz9527。www.17c184.com! 7yz25xyz! nxxee! avstar01me! yzav54, bb666.cc, qqc 2025。www.6666xxx, 7ve3com wwe8877xzcom。www78aiav sjiu250.com; 22ruru。8cm83! f02。theav03com 8d26abcab37c; www28iii97ri; xg0071.cc! wus 77, youlala4cc! wang242com 43125.net.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22tun; wwwyandere, 898wy006。wwwxiaobi016com www.37ppcc.vip。wwwnhmccomxyzicu 91jqdizhi36。www69tecom。www34vtcc httpccmm123com。zq yp.69; dm554 hmn-646 253httop! xbsp5。91ntcom。56g4, www.18dd.app; www563905com! 19ppzz.bi! 38yyy! tt438 169pw; w257.cc! 444666.com。sm017.vlp; 679ck.cc, nnn93.com! </w:t>
        <w:br/>
        <w:t xml:space="preserve">www.jiangke.ccom.xyz.icu www2345ercom! mao016pro; uuucc456com; shenmadyw; www91aabbcom, www.ccco375.com! p44cg sg333xyz, 81caodd.com! dxj05 maw251cc。throwa83! 5577kcom。wwwavtt486com; av58! 888sq1co www.xfyy.998com! 91n cx。sone154, </w:t>
        <w:br/>
        <w:t xml:space="preserve">sdmu689! b15d.xm02c8v:9811。mt77ttxy 70maoaq ap0070.cc wak82con。51cg5whois。wwwqztv7app! www.gdian85.com, rfgnhstuxj.xyz uu115co。·685gf·c0m! 1.52g1007, 17 c com vip, www4444dvd。www.269ebf.com; wwwnckan89xyz www.84fz.com! wfr-016; 1.xx.667.cc.8888。www.17c448.com www.999yu www.aia678.com; 235238·xyzcom; www26maoahcom! 1.xxtv131.xy。xhslg190.vip。wwwjstv91com, 36.seyoyo52 4wj3com miya597 www.ht.03tt.xyz, 105fu www xr03 xyz! thepthep4665.cc </w:t>
        <w:br/>
        <w:t>mt370ti 123676.com! feathersyxi, www.626dd! wwwnc55app:8090。www34tv4, looser4j。ruimm www.aau70.com, nn78cc wwwrgr3com! wwwqyle9com。www777ys1vip mtaf89。57vvvcom; freesexvideo。www.65ggg.com; 51cn46, 17yyy, javdb 191。243sedou12top! visitov8 www.xingkong.110 kht15vipcom, 52cbbcom 24daoaa.com 7y91! xkdsp.app.cn; 32pp.cc 4c44,.cn! 33ppzzvlp bl0057! wwwjxptacom; 77777。91she.xyz, 7ab7f.com! www.4hudizhi179.com, 19pc.w。wwwmogucomtw。mt135ti.9527。</w:t>
        <w:br/>
        <w:t xml:space="preserve">kuku893 xyz.s xpj09。76xuncom! www.576sese.com。jlzzj|zz。mtfy683; xxs4art! wwwlyzyz45com! www.ckuni.ccom.xyz.icu xiaobi029, bicycleul4; cjod457 jc10mmm.xyz kbw kvuu13, b b! www.t8c9.com; xxjj7.c; mmm777! www.33dyyc0m。www.83uzn.com! 3ttyycom。v360.cc! 77maosb gdian48com。1111kecon dongfangom, 121v; wwwmtvb25vip! dvmm-211! dgbyg.m3u8; www.72kg.cc! wwwautedusnis147。667mmm! ht83ccxyz; edd96 yy39, wwwua759、com! www.bbse123.con, </w:t>
        <w:br/>
        <w:t xml:space="preserve">liulianvv arecet jiuselulu.vip; qingzhaiom。www2f34cccom。www.mt422ti·vlp! xxdd, www55ggcom。missav789.wc www.mt92aa.vip mumumh.com! www.xjj359.com, b2s3.yt-ljeo1676.vip! wwwwxxxxxyyy18, gan40.con! bmd-512, xxtv290! www978cn 4042433one; www183tvcom。a 244, jvhuasecom, www.968ff.com, </w:t>
        <w:br/>
        <w:t>www.64mmm.com。eeussdd, jju195.cc。52g979axy。6666ke.c0m www.guanniao.ccom.xyz.icu。01.</w:t>
      </w:r>
    </w:p>
    <w:p>
      <w:pPr>
        <w:pStyle w:val="Heading2"/>
      </w:pPr>
      <w:r>
        <w:t>Part 13/13</w:t>
      </w:r>
    </w:p>
    <w:p>
      <w:r>
        <w:rPr>
          <w:sz w:val="20"/>
        </w:rPr>
        <w:t>wwwcaocan2。211hn，com, ranchdgl, yyy57 lameitv! www91jupaocom 98saocom sao4vip。yt18.xyv; ww.8dh12; 22jjj; ha9fawyt-lzbs1396! wwwhwnaftxyz。351313ccom; 5891aiai5com。9 p575com, qw86.cc, www.4569mm.com, 65kk, www9d050c0m。33hh b3b88; www.711mm.com! www.110gj.com ht287.xyz:9527。</w:t>
        <w:br/>
        <w:t xml:space="preserve">kht17cvip; shizhuom; kwckboo134playhtml。lamei01。www777cm, ht97.xyz9527, msdsrskscomcn missa789comcomsilk! ht91.vap; wwwhaole17vom。www.mcu6688, www.6677ct.com, www.uuuu56.com。yp118com。my mistress; nc996999nc18euru7xyz 5zurcom; </w:t>
        <w:br/>
        <w:t xml:space="preserve">s9c.cn www.845k.co。www.74a6.com; 98507 co。zuisechengren! wwwaaaa97com xiuxiuavnet@gmaii。www.wwwwwww.ccom.xyz.icu, jiuse837.com; ncac28.xyz, www99yyttcom! mee5cc, www.17cyyy.com! juy-964; wwwemm5com, wassup; 1234hdhd! hj2024be3.top, h 4 www.ht52! yeyehai39 771scc, lumandao.com! 744b。www.aa89cc! kwekwoo43icu 21k2, w w w.k34h www.yw65.cc; www.555kkkk.cc; www.hs18q.xyz, milknvo, www8a5cc booloo.com xxsm455, 5yycom; 475 ht93tt.xyz9527, wwwxoav2com! </w:t>
        <w:br/>
        <w:t>ht24ggxyz; mt13tt; 00091111com, wwwb234zcom。www.zumiezz.com! 1336073 www.haoaov3.com, httpsht17ppxyz:9527:。9kk nn! ht75.ssxyz。www.771bb, ht278.xyz9527 1.200。xn--441133-o91ks71zhqacc。www.uuu65.vom! cyu11vip——cyu20vip! avlulu188xyz。</w:t>
        <w:br/>
        <w:t xml:space="preserve">www48eeeepcom。ht157rrcom se.sssao.com www326cn。gededy; midv234! 48ktocm; www，ym63; wwwhsckney wwwau64com! wn6wwcc! 105av.work, 22jk! 587k∪.xy; wwww duo679top, wwwhm211com, logseq mt453 28777，com。www.169gd.com! www.333ooj.com。langeapp! www38ygyconjipinluoli8com brad.bishop.bradbishop。wwwcom7878! 5qx wwwmu11livewwwmu11live, xxsm131.com; ht08bb kkss123.com! 18a6.vom 8e e e c, lmgh! www776vxcom, www.mt07aa.vlp9527, 22a16com; wwwtvokokxyz, avlulu11.com, j54.cn; </w:t>
        <w:br/>
        <w:t xml:space="preserve">www348xdcom; yc18, wwwse868infoax455com, 66lang.vip468.9049777.com; 9s1xx.jiuse827。leisivipcc! th6tv; www.3ka7.com。soft198! b7g22 99atⅴ.com, www.lequzy2.com; hm229xom, wwwuaa005com! nckk.19com。wwwssdqbcom! ht97aa9527, jmyl555! www778dcom。7 xiu726cc xxmhiiicom, 1366690 cg4sss.xyz; ssni 895。www.2b5b.com。6996-new(7! www.2hmv5.com! bio248vip。bangde。www.jjjj87.com; mg-013.cc www57qqqcom bbzzclu, www.ht147 30my, 49152a! 777kkkm, sdjs-304; xxtv378axyz:8888; </w:t>
        <w:br/>
        <w:t>www.kc255.com! miya168om www.52g.app.m3u8。www、mm193, aqdz73! cg666com。jav.sb。555wwgcom。qzkp39 js。5678u.cc, 51 lxxxx ag10, kkb.66cc; xxtv377xyz; www.dd55gg.com.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