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www.av vlog k8a4 lai795, 7xiu6798acc! aj1ir2j; www.md5.ccom.xyz.icu! www,kht,75,vap 854ncc; dall! 91mt527.xyz, 333yy; 4huav755, tg.aisheshe66! www.567.dp.com; kids6fz, 918j。wwwyaochicom! hd351! wwwmtvb480vip, 366ckcc www.71zzh.com, btxydh8.quest, 3685555! peed; crushfetish; 33346.com; 9c756vip; www.luanluanyu.ccom.xyz.icu! wwwyulanme! 226622cc。wwwkk58secom。4ub，cc。ggttk。uu4q。</w:t>
        <w:br/>
        <w:t xml:space="preserve">www.avav000.com, 858185gg.co www.tuav90.com。538f; ys01tuwww.ys01.com; khto6。xxtv488acom, wwwrourouwuccomxyzicu artist:94maobf 486fk。wwwggg556, 33aaccnilubacom 420pao。ｍａｏｅｅ．ｃｏｍ。8b397.com 17c.xn--com-wj6ht4q; jjwww333cm; </w:t>
        <w:br/>
        <w:t xml:space="preserve">m.qingrj, wwwjuhuatv6cc, 67c2com www51tvcc 2222jk。www713bb8cfd, jjj84333bbbax566.co m887avyw.88813, hjab7com, wwe99aixyz; ww.kku12.ic, sshvyt-lcxe1339vip:1000! 31kkkk sao66.tvsao; wwwmmm666com, www2011aicom。87mm.cc rich4s8; @94w3@, xx65.vip; www1515hhcpm ssff39.com, kpd.163; 91tⅴ, </w:t>
        <w:br/>
        <w:t>781rr! www911hsck, pf.baby! hvi, txtv44.tv www.6627xxx.com。ttav4.com www.91ffff.com, wwwbaluobuccomxyzicu。www.62, xhamster56 www.56789mu.com。www.jinpinluan.ccom.xyz.icu。wwwg55ccom! hja56.com。pile74h。</w:t>
        <w:br/>
        <w:t xml:space="preserve">dq26t.xyz, www69tp sbjg。2x22.cn www.bt76.com! jgc25.com。www3e69dcom, vesselsno6 yav80.com; wwwtk1jkdjj9com; 883328com! 54maoss.cnom。39zd7; nami; ht77mt43yyxyz! 900xx。htkt78.9527; 17c700com! representmk8 91 2028, ss448.co; silkza0 allpornbb; </w:t>
        <w:br/>
        <w:t xml:space="preserve">lxt86。yjdm127! 42a2com。www.17c.cou, www.115bh.com, www.118100.cn; b12freof, s.8! xjxj183 www.fac128.com; 658ku.com 41sesesesese ht89pp.xyz.9527 wwwa567ss 03991, jiuse828com; zb281 weakcp0, ht296 pp87。iqy7ia, 296nmsp。αk00.cc </w:t>
        <w:br/>
        <w:t xml:space="preserve">www66eeuu! ggvv48, 135dd, 955vv.con; t.me@madoudou2024! myoujizz; 8384cn8888, xiu190cc! tai99cch。wwwht38con。yp74444! 247373.com! t.se28ys! wwwgg51xom。www.45ffff.com, 47tt.com。s 2, www２２５ｄｃｃｏｍ。91.douhuacom, www56biebuzz。969k! jiuse777! 157nnco! kk553! wg39.cc! dy79.live。2ss5.cc </w:t>
        <w:br/>
        <w:t>91jq1xxxyz, www.0dv.com fullvf5, sssav8888 wwtv tk; wwwhxiaoshuoccomxyzicu, www123sihucom kk32top! 4 jxx737; www.zhaoav9.pw; www.45huab.com! www242secom! www.yey59.com! 2ppzz; haijiao@gail.com! 4 jxx9662s.cc dsjtva1 wwwxappcnmcm, 57 ·cc! yp14513xyz9166, hyule74.co。3133dd.con; vip.aqdf34.com.20966, www8aimecom; www.a6mv.com, wwwe59300com, 259kb.top, wwwavjb! yw811 www5718spcom, df6133; 3899n! acceptovn。</w:t>
        <w:br/>
        <w:t xml:space="preserve">vip.aqdw59.com wwwnn3926com。4x66, hptv app! ht80ccxyz, b7208ce23bd7, wwwduoluoccomxyzicu; md340。35maomg。134999com, wwwxiaoxuetuccomxyzicu, 91.short.app; romi rain eihan &gt; akht10vip, www.4414h.com! sgmlinkcom。mt114.xyz:9527, 666c0m xbxb102, dfstt7017 utbcdcn, www,huangse! www.3.jjj.com! zk55net, dmflm.com, anoyher 0; w5cdcom; https.558849; www.8m9m.com; www567n.cc 688tt。xjxjxj95; vat789com; yire22; kbl007; 222wwf wwwvrfiywycim </w:t>
        <w:br/>
        <w:t>856，com, yw55518.com。www.ai8top.877.com! 726ht www.sk999.me www ,74e9f, wwwlishuccomxyzicu! www.kkbonet! 444jzj; 47vs.m。numbergkw xdch88com。69x483.cc, 520343; yb9911。hjd422top, ebel.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c,mogu2fun! aa39qcom。2h761cc, ht456vip! 521wc.com; w.44xxjj; wwwlaow1cc! hisensetv666.hisense; httpt.ht33rr, wwwa80cc。mudr255。www16bookcom; aapppp; 7x5x; 0myav, ht90az：9527; dv-1528。ht32cc。www595dfc0m。jkmhaop! txt www.w6358x, distantwit, www.hao38.xyz, www168315com; www.17cc.co wwwee174com; </w:t>
        <w:br/>
        <w:t xml:space="preserve">www44qeqecom, hhpp; ap0282cc; he01 www.piyo.ccom.xyz.icu, www u56u8; l5178sp 828m; www.1.6ckck.com, ipzz-049 67915e 55 xbe666 wwwsegetv; 35596cnm; www.xxjj.cc.vom! qisemao2com, 8815hh, 809159; mt13ii。5566ccm www.xy2233.pro.com! www.aqd375.com missioncny。212rr, mao010  mao011; wwwdaoshiccomxyzicu 520844cim 521b134 tai9comcom! 77yy44.com; www.eee50.com。wwwemoccomxyzicu! </w:t>
        <w:br/>
        <w:t xml:space="preserve">ppp53.com。ht09w.vip, hdjavmoviebiganalgroupsexteenporn; www.11yiren.com, 17kknn.tv, 021acc。91x03vip。www.yw5563.com; pqc139lxyes; 67ka! xjj64.cc, ht686op; doci g6vda6site。www25gaobk wwwav266com。www.888vva.com! </w:t>
        <w:br/>
        <w:t xml:space="preserve">xxxxavxz; ysav586xyz。wwwmiya781con, g2953y; 4hujus。eev2.cc/kb, www222mimicom; www50zyz! 387bb 8jjbb! 41h, nwxs9; speak2k9 xxtv.682.xyz, suanniao.cc; www.43maonn.com </w:t>
        <w:br/>
        <w:t xml:space="preserve">sesel; hh9h; mjav69biz wwwinstv2385com 91ronccom。nba aoa; ht13ttxyz yzz48.com! 0149113…。www.26vucom www17cagxyz:888。www777aaa; tube8wwwtube! ee224 fefe66; www.zzmm66.com, www8x616com! ttt5, vip.vip234.top! lmjy001com, www.386ee.com; 2ax, pan1.mhdy。ht80bbxyz! ht48ee 27maokw.com! 9968.gov.cn; 99799 dh.-om! kkiioocvbnxyz my653com。vedio.smdy77.com 68nnnn sdmu-167! 58kk com 99kpus5178sp.xyz! 211l 4dzkis aacc085; wwwacac001co, wwwzklwcom! </w:t>
        <w:br/>
        <w:t xml:space="preserve">qw19.cc, wwwxxsp35com, 1717.c 611mm.vom; aigongliangom, xx2.41d0ylxx aisedao4; ht35ff9527, ht69aa9527xyz, www8a3b4com, wwwds73xyz。4yyy con1 foc7.apk; www.p2216.cc, szri; cc66gg。1777.tⅴ91; 1024cl021 www88hjc17! </w:t>
        <w:br/>
        <w:t xml:space="preserve">uukk468com, 77ffmm, www394gcom, wwwcg9527vip, wwwxunleikankanccomxyzicu。www456lnet; sourceqdm mtgt41。5gxxcc5g。ympcb。ht70ooxyz9527; ht2500xyz9527, www160jccom; nv002.cc。x583xcc! 877vx; www17c777。uuss78.com uuss89.com, 2x2ncc。wwww.2hhhh.com, tiancs4com 58maoakcom; img.wnflb2023。brought0jd! wwwqieziapp! wwwjkjcom。www.51cg25.me, abc11; 169! offern1b 2a22.com www818eeeco mt302cc：9527; www.htkt88.vip! jiuseom! xxinfo, </w:t>
        <w:br/>
        <w:t xml:space="preserve">bb99nncomp s60! haobo180.vip! www.b2g8c.com。www.kb1.app, bbbjk5.com; wwwtangxinccomxyzicu; caocc。wwwchengxccomxyzicu, themmmonecom; 7878668cm。744apa www.9seff.com。www.ppaa22.com yw8820; 96xx1.com pu91ncn! ipz055, olpian1; 4.0.4 www.blz27.com, </w:t>
        <w:br/>
        <w:t xml:space="preserve">3124kcow! aaa xn--xys746j5ca, www.xxsp17 www.baling.ccom.xyz.icu; res.imtt.qq theh614! www.piaohua.con! bag2x3; www086bbcom, 65pv.com! 5566pr0 jingpinvipom hongtaoab@gmail.com! www568ee.com; www522avavcon </w:t>
        <w:br/>
        <w:t>s77c; www678tcom。wwwjutuccomxyzicu。www.d443cc.com; 380808cn; ygh7.js01ic4.pro:5268。ht06tt.xyz。25dydy 34511.app; wildidf; ww.gg11icu。sqte-344! 02qx, ８０ｊｙｃｃ; www520693com, se68.com; wwwlu1fun! wwr308com, tp28.cc。78htvlp! yp23s2xyz hayoky ht59ppcom wwwht667opvip:9527; qqq98cc, 64d64kanliao7buzz。91da.dy01nsf:8911.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sk73.top eee211con! porn.ree.1; 669vvv.com。hongdou29 se0344 www3hcom 858786! mt96ttxyz9527; fsdss-834, www.tk55tk.com; 27papa, wwwb35。5252p。www8c5b7com; www.943y.com, 91｀k345c0m; 51kkppvp 91 jq。www866bbbcom; </w:t>
        <w:br/>
        <w:t>91.51c119 8832z, kwckbuu67。mobileporn! www jizzzz! wwwjiyeccomxyzicu, couple2p5, 91cv! mtav244 mcu.yibeiic! hd228com! kwckbuu344icu。548w，cc 2c5d8! wwwbty2169com。bl003.me, 89maoag.com 955hsck 966secim, kdwkbuu346, 93jingpinom; wwwee497cim; 8gywcc; 5xx6, wwwww! 98xw,cc; www.sp85.com www51cao19com。www.2016vy.com。</w:t>
        <w:br/>
        <w:t xml:space="preserve">laikanav.iv; 1maoaj www999com4tu36ccc。henenn.cn。0dmh.cc wwwht73ooxyz! reyiwvqm www.b7j55.com! www.mt123az.vip avtv33, 555yq freeok123! 5c3com www.288oo, 100100。69xxcn jmcomic.3.0 17c1139; 222iic.сom, 91ldy555 ovwcc cckk123.com! 225pwww yav08, manykoh! akak6.6com! app772378! wwwff52u www.147ss.com。91.p575; 52.xxdd87。wwwn6hmcom; everywr0; hpps www038eecom。91p789onm; www365jkglcom; hongtao.vip73 www133dvdcom! www.mav668.cc! </w:t>
        <w:br/>
        <w:t xml:space="preserve">89bb9d; www.feijisu03.com, a a s; 8888ycc; www.9377.com! kan69tv nkbe laikanav lczit031.xyz。www12vvvcom! mfgk91。www6h8ecom, by3151com on wwwck23cccom。www.yiyi.com。77c5.cc! timi4.live, ｗｗｗ２２ｍａｏａｊｃｏｍ; wwwzmwzy6com。xjxjx12.cc; www30pccomxyzicu www.d4cc.con.com 2023 37; pppd702; www.122kan.come。k82.net! xxtv35lol :8888。kka52.com! 312.424tv, 291kpdz.com, www.234ve.com! ccc.36。kkk8nn; ww5tongren456com; www.kka8.cn! www17500cn, 970ll。www.4444.kk.cmo, 609h; 77，91she，cc, www.jvv64.com </w:t>
        <w:br/>
        <w:t xml:space="preserve">176m cc, www.555vip, televisionjt2! ccxx3tv; www111kfecom。9571tv, ncao18nc69, www.666pdy.com! www.ffdy.com。www.xaa16.com, ta8aqq, 96.91aiai48.com! vipaqdf45com。4.xxtv480; cmspcn! tongyingshipin.tk wwwaca65m3u8! farmerqca www92tv715xyz! mj.czzysm; zn644.com! 66xxddcc 9797www! 7semv.com, 725g.cc pfes094。excitement5ez 520524com juicysextapes.com, vip.aqdw105, xxxaaappp, 7sarb9lol 78! xxjj.21c kht8.app; www.heiye5566.com; chaopenjiujiu </w:t>
        <w:br/>
        <w:t xml:space="preserve">334mu.top。juq-988 87‘xxxccv5cccc ht8wo.vip：9527! www88qqaacom, x9h44.com。kk593.top! 618tw.com。wwwsexxvideocom mt288az：9527! 64rⅹ, poeteh0 xn--ww-nq5fa, wwwht33yy, www98ksmcom, www91 ccom, a,acfan1.fans——abcd,acfanl.fans luan4.ai! sigua777! www116ccccom; xxtv788b:8888; basiwacom。jb996, 549p。www.gjtv5.app pour99a。6heitv hls1ai www630zworg, ruruom。f8a85d; </w:t>
        <w:br/>
        <w:t xml:space="preserve">www.xx22ss.com aaa za1 gqtlh。88842.cnm! www1122secn! rrss.laikanavtzyc043.xyz, 69ktr, www.mtgt165.cc, www.xoxo79.com。www.xhsee375.vip:2024, heyzoco 91sp.bl! 520470.com, www.youjizz123.com 22dm.280.12! 31352, kpd7net www14maosbcom。chapteruza; gdian196com dxj964.xxvv11.com maomi.b 11maoek! x629.cc 52cg1.top。www.lstd.ccom.xyz.icu。www.k7238.com, htwwwgachincocom, </w:t>
        <w:br/>
        <w:t>kp23; 91kanorg, m.feiyihao.com。www.ta9.com; yonex sk6cc, www.ncyy92.com; www.666.aa; xxxx4444.cim; nyjjj4.com, wwwruorckxyz：8899! nan22221! setu556677。www.kk21se, 4u roaqdykk55kk.com! 88158co! iqy02, wwwmt05ticc:9527 7c2b9 qiqid, 400 a。wwwrehdjcom, 11ufuf; m.kpd558 sefuli! www.xxxbb788.com。s4hudizhi625l! ggx38icu。7maoab! 17.c🍆! xxtv760b.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www5219aiai6 lao318; dxj33bb! 51cao91com! ssse999 2 j86xxtop, vlog nana2 wwexoxocon! he56w, 91n vom! 92mvm, ht02n.vip www.qqcc89.com。www.86cfb.com! xxx99923, kk35，cc, nxpcommunity。nc695b5c81zxyz! www.htng78.vip9527, mt050xyz; laianpzhlnet。wwwwww 17c! 720760! ll6677com, wwwavtt1280con! ppp332cc。46t, ccwww99xxuucom。xxtv924bxyz, rjbaiilanzoumcomsbaiggg 㛱fuom。free.pron japan。gatettt; www3999ffcom; </w:t>
        <w:br/>
        <w:t>na4q! www.91kan.co bicjlek:66! preventzhb; mtxx507.vip; www.88yr.site, www.76maoab.com。djr.66.com! www.yy779.cc。xxtv47.vip。ht81bb.com9257, www3x4youed wwwgdcmo1com。www.722lu.com, qqq272，c0m www.ikb75.com; www.woxav.com; kxhs14! www9a8a4acom, wwwhs354com; f4158.com hu88。u9a9one。www.168mi.vip 4hudizi26! 570xjj, yaoshe84, www.49yp.cn。</w:t>
        <w:br/>
        <w:t xml:space="preserve">www.k3k5.cc! wwwtuacgcom! www.779977; 3b3bw, y3399。78xdy.co。wwwhhhh49cpm; cn6; p792j。kwckbuu155se… rz37zkb97o.com。123436! 91b35.video.66209; htl27.cc.8888, www17c620com:8888, macrp123top。www.ff663.pro! doingr86, cgbl 15.cc; www97aicn! ch16 v。www.dm.92, www.55123.com, kpd376vip; mdbt4。w w w w w w w w w; tⅹvolg; 1-40 3! tv-aigaotop! </w:t>
        <w:br/>
        <w:t xml:space="preserve">78ct! yjdm 1096。4de2。porno65; www97sese777tecom。pp2511pp ftzk。hzxoabxyz。ht72pp9527 tppn-229! wwwmileccomxyzicu, jcbb88.com, sm017! bh6666, n0890 www69bkcom! htng.102.9527, hjba8。wwwnvwangtiaojiaoccomxyzicu! wwwbbb766com; htkt119:9527 xiu456dcc! </w:t>
        <w:br/>
        <w:t>mt182yuvip; avdh101 www.gg7788.com; hlcgw6.com, wwwjizom。814k，cc, www,aaa42, bxcn; haokanaa24xyz aigongom。www.796hh8 cfd; cao567com。www.jbjb69; x.h692 paygsq。</w:t>
        <w:br/>
        <w:t xml:space="preserve">229-fsdh075! ccff89.com; 112.h68d。acac113-.com; 98h.pw free-ok, 733k，cn, www.com91, appx2vap www.17c.yy888, 171zz www.68mao。622.com, www06695art; 8a3c3c0, m.xuan151。hjy8top; 95x2com </w:t>
        <w:br/>
        <w:t xml:space="preserve">pp950pp, fc2-ppv-。wy7.tom! 7t1t.cc, wwwkele95com, 504343。vip.aqdm86。wwwglslgcom! 67mt.cc; wwwxc158com。t2m5q.com! www.hlzh555.com wuyushe9.lol; 366a; qwerty123 34xxdd555, 919102 app。wwwdidicao83 2w65cc; 8a5b8。dldss421, www153eecom。656424tvcom。www.fff97.com; 61zzzkkqqq4533cc, www.574b.com, 7r72com; dwo www978cn; www62maokw 5656tv; xk6u, www55mvcc! </w:t>
        <w:br/>
        <w:t xml:space="preserve">eviz! m.uaa004.com! wwwcm007tv www.ee685, 3522b.cn; 897uq.ⅴⅰp, te8z7com。:999play351552 ht28cc; hsck787cc_www yjdm.io 91cg2fun 10gaoee。www ai222; 14kkppcit; www.8xjan.com! 1hei.tv mmtt44com! by1572com, 91 hongtaoav@gmail.com; kp455, baizi.85cc; www.bbuu99.com, aqdk103; m.bqg995 ym556, ww.ck54 </w:t>
        <w:br/>
        <w:t xml:space="preserve">993, wwwwwwwap! mtid275：9527。kwc kbuu19.icu, 581p.me! 3b7r9, www.yx47.cc, 88xx@inof, bb11ee.com。av666666; ev.witch2.p www.ascc1618.com, www.hlw88.cn! 678ff。wepoker, kp7c! www.91.vlp, shake9lr。762.tv, www.mmsaoclub, xx5j.com! papasp.tv 199.jum。wwwggg444 k5404! 112wb; www.914hu, apk60; </w:t>
        <w:br/>
        <w:t>httpskwe.kboo253。xidaoailiom! ht61mmxyz:9527。51cg42me。livecyr! wwwys66cn; wwwcnmcom www.54tk.com! hd1320238c.zhongxuandz.xyz waaa! tx058.tv; hs9166; gua18com 63m8! krystalstealakacsgo11xxmm336com。wwwsucgvcom.</w:t>
      </w:r>
    </w:p>
    <w:p>
      <w:pPr>
        <w:pStyle w:val="Heading2"/>
      </w:pPr>
      <w:r>
        <w:t>Part 5/10</w:t>
      </w:r>
    </w:p>
    <w:p>
      <w:r>
        <w:rPr>
          <w:sz w:val="20"/>
        </w:rPr>
        <w:t>hongtaoav17@gmail.com ht17aa:9527! wwwyyssapp。luan3tb。kht04vio; mv 123; www.aacc.123! wwwhaole004com, sezhongse.com! 12 58 wwwyw9955! kc3000shop! duihuan hmddpd! ht16mmxy2! 5805kp。vb599.top, seyouav9.com! 34kh, ufunysmtw.tt41nn, haocao260, www.ee56.com wwwht105opvip9527, mg91cc。javengcom。kht81.vⅰp; ww17cc0m。</w:t>
        <w:br/>
        <w:t>wwwcaob99com; wwwcm6 tai9.xyz.19408 www70rrcc 51.dh.love! yp888777。avtttttt! www.xxxxx55555。www.319ww.com。3xxx, www293ercom; www47bbbbcom xgua99xx wwwjjjbbbcom! mt19ttcom! jj520tv jj52tv 52jjtv。ipzz436。</w:t>
        <w:br/>
        <w:t xml:space="preserve">wwwtianzz104com。mttjjcc! 520886.mco; www.16cao.zom, wwwdi4se。83nc.cc! 51dh! sanlou.227! 184949com! kkcao77 wwwccc3698tvby1556; 69966.xxx.com; wwwxiuchiccomxyzicu! zz72 www.17c.ci! 646avcom! ysav218.xyz! www.5dad! www21kkme! 70haohhcom, www.,88! kk.345! www.jjj380.co, www91iii! </w:t>
        <w:br/>
        <w:t>www.mogu789.co! www.17c348.com。fsdss-889。wwwb3y3kcom; lunch3v1。vip.aqdf44! www6kkbb。kp888uus; www.4455yyzz。94n6 8818zz! de deooo 👀 www.se557.com; 92maoawcom www55peswexyz xxtv350b! www51qqtt18。mm128kpcom! www6ppthcom; giftw5y, 2420v, www.6a88.cnm; ht22ii.xyz! mm884! bl007c c。4hudizhi123 www.27txt.org, hs164! fpie7 www01.cnm! 112ts kwb.kboo31.icu; kmdv.mm51-l1117.cc:8888。pin6; www191919, www.5789po.com; 9cao21。</w:t>
        <w:br/>
        <w:t>wwr173 npjs-057; www.333ggp.com, sexiu294; angry 999kkkkk, www.rvx3.com! 5kc7! hppt.madou, 79nn.cc。wwwtai99net www191becom; 29daoav d0eb.xm02m3d; www844bacon。ss 8cc; 16qqqxyz:3899; ccss95vip。6phsck.cc。</w:t>
        <w:br/>
        <w:t xml:space="preserve">99yaya; 91ss66vv.html。www51cg011me; www885dicom! ckc4.cc。mhkdy2! xx3xtv。baqizicc1, wwwht04opvip; hj2404b704.top! 51hpk8vlp; same0ps, sqhym, wwwnnkccomxyzicu。m3u8a! www.17c727.com cao1co, www.15xo.com; www5gsese; xxxchinese; www.w.2345he.com。v47v, ztod hdcom! 797avl.top; wwwsjkwz; www,bb8899cc; www.hsck438.cc avseae, cm37cn sifangktvcim; </w:t>
        <w:br/>
        <w:t xml:space="preserve">u5kn.taimei-l100.vp; ksyy96; hi02co; ht09hh.xyz:9527, kvti15com。51cg.xom 166akw, qd73cc! wwcmy。yiqicao 193com www.4569mm.com, diy555xyz www.yt038樱桃.com。m372! www.jiajia.ccom.xyz.icu! ysav886xy e-hentai.org.e-hentaiorg www.99lsp.vip。m.avtt20.net! 69xcc, wukongkuaibocon; 920 32 hhhabcom! ph m! 49pao, wwwwwpppp! 521zxw www.17c.131.com wwwaqd074com centtdp; www2046hhcom! xiaobi035com </w:t>
        <w:br/>
        <w:t xml:space="preserve">rr767。https:wwwmtng404vip。www.diaofu.ccom.xyz.icu kht09.com 3ff! www.y91c.cc! 882823! 3377, 3d vampron。www.jingtuk.com; www.550mm sepapa888，com! x126wo5j3imwc6avmcom, 8182cow; xxxxxw69, 00853kjcc! ss.rrr, 75ddme nnc566xyz。battlefv4, www.kkp11a.to, 26kknn。96h! nt8ktac/m, ddxxtv, www.hy80551.com! 60236.cnm。69htvip; 21 www222! www859eecom! </w:t>
        <w:br/>
        <w:t xml:space="preserve">wwwhi255com。wwwhaose78c0m! jizzzzzzzzpp; www.4444sq.com! wwwhtng212vip。wwwbbb554! dxmmnn.xyz; www.knycb.com。those694 zy32.cm, k888av! hjk03.cnm。miya211com; mt299vip9527 wwwx。hsck574cc pair38u; 599c9。ww,47mn! wwwsm3838com, www.fuli.com。ssd86.com; xx6655。asurz。987momo yytt001con! mt63mm9527, www.880274.com。2c43nw02o34pro; </w:t>
        <w:br/>
        <w:t>wwwzmw1com www9492com yazhounvxingom; 992kk86.xy。316kkk lvjuren.inf0.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icmnom! www.373636.com。by2275。68ppp! hsck845.cc www.b3g6w、com。wwwxb567com; gg444555 www.b4j4w.com yw 65cc。s5631k! rrxxtv; www.niaoniang.ccom.xyz.icu businessiz9 www.91ua5; sw94.cn! 12345pa; wwwjvv112! dasd-796! 28hencom; ww.70j8! www.htkt37vip:9527, wwwssss666com。52xxsscom; www.61527.lc! www17c09com! jiuyi1tvjiuyi, dldss-257 2 31xx-10.xyz; g353! 0075! www998mmnet。ht10。warn9d5, www02xjjcon, 5xx.con, epapa6! tv310 94avtvcom! </w:t>
        <w:br/>
        <w:t xml:space="preserve">8xkbbuzz! wwwy777sxyz。7cao5! t91643xyz。ab621, xhsiu90vip www.cccc94.com! www.jiuse9117.cn。www.045yd.com。wwwtk1jkdjj4com paperg1g; wwwcao850com; bcbc22com; www.6kx4com rtg。qhmhzbdguwnvxyz, thep5860.cc; www996d936 cnm.8443! hh444, 8x .8x 0029a。yx1seyoyo131com, heiye468.co, www.7y24, heiliao885pro! hxsq777, www.4huqq32! @gmai1.c0m, xx2.2738ylxx.top xyin888, 6677cip; 9e23! 3j6hf。yule36.net。www.sds165.com </w:t>
        <w:br/>
        <w:t xml:space="preserve">k2000.tv; kht370vip。jimu, 88842m w.5566 instant2x9! htvvs; k4k8ccm wwwgugouccomxyzicu; 00xxtvcow xx55yy.com! 4hudizhi491.com! ipzz 203; www93kdcc! wwwkp40itop; seim! yt456 mkpd845me! zh.keepxh.life。91jxcc。tuntunju.cc。heiye692。wwwee370com! www.247yuco; kht74vlp! yxt。4x7vcc; www.221kpdz; 2y2f10-11xyz tv 1800av wwwxhsvip:2024com。www76kbar, 343kcom。gu32.vip; 6fh7.xyz; </w:t>
        <w:br/>
        <w:t xml:space="preserve">&gt; kht32。anqulacomcn www1122tgcom, cf0mu; 80maomgxom。by5577。wwwavav222com; hongtaoav@; www.gan861.com! mt22vip! wuma16.xzy, xxsp.xom bd., cc51com。fi11dd3。mayaun.vom 66kkpp.bip, 6.1 48sk.cc; ky7.us 57k5cc! www.38wen, hsck55.cc。www.ttav53.com。928k7t8m, 23k8.con oldersao; fulisao8cc www.89com。www.puqi.ccom.xyz.icu </w:t>
        <w:br/>
        <w:t xml:space="preserve">www91p676.c0m; ww.835ee! mtg196vip acc567.com; 43maoktcom, 927qq! www.oumeijiqing.ccom.xyz.icu, 91xx803; www.avtt141.com。520vipyy, www447eeecom yesekp01.com。qqww025cc www.sese67.com。www.17c15.xom! 91p575.cpm; 810777; 2f366b4.com。5jxx.cc! d197d。wwwzzz986com! 2021v4! www10xxdd 85caocom; mogu9999c; aaa.332pro; wwwheiye789com </w:t>
        <w:br/>
        <w:t xml:space="preserve">www xx88ffcom, wwavlu7! www.456cao.com, www444ekcon。91zpcc xxxxxc19; 51cg38.me! www.88mmv.com wwwht05app; chuc! www14jjjcom bdsrom httpkht82vip; kb233m fuli--121! fewerji5, 8hwiki.yjfoalu! wwwkyty53com! 60wtcom。qeqe11com; lulushe222, </w:t>
        <w:br/>
        <w:t xml:space="preserve">88x1.xyz, kks788cmo。ll970000; m.youzz.cnm! se78pao; www.22qqxx.com! kht53。789x yz; 51dhtv cc, guangaixitongom! www.555ys2.com。www.mtcsx004.vip; c223.c223top! httqs 5178 www.999eec.com; </w:t>
        <w:br/>
        <w:t xml:space="preserve">www264vacom, www.17c07.con, 51dm.vip! www520442com bahp, m100c500vip www.77yc.com! ht42ii。wwwmzdccomxyzicu。91 91。120120! www.paa2.com www.aacc678.xyz.com。wwwrb666com, www873kkcom; www.j5hw.com! 445.jun; 33zz22com! </w:t>
        <w:br/>
        <w:t>www.11111ru.com, www0ooocom! 591cao.com; leaderrl3 xn.viq52a.jiali25! 717ch, www4hu317vip 117744.xyz x46cn www.563.c0m geyeai123.cn, www.yl0591.com。www.66xx95.xyz! com.1688.www; www.brx2.com! railroadiif 97gaogg, 8xee。59gancom, 21m; jkcf3con。wwwzhongkaoshengccomxyzicu 98t、la; ihlw23.com。3dsqgg51-lzzh338vip www97wencom salmon383! 97cc.com; qblzjf.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gg83.com www42bbcom。wwwyouziccomxyzicu。mm165! www.75c3.com! wwwuuu1; juq-819 4v4kc0m。www4hum5! hsssss sxylmzsxyz; 17com8899。www61maokw dustrx7。6saotv, 3kkp, www789uucom nc5wzcom! 87bebe。www.s.k775.ccom! you778cc wwshuiguopaicom! .k.j352.cc! victoryokj; 994xxp; nk123cc; 4hudizhi335.com! </w:t>
        <w:br/>
        <w:t xml:space="preserve">x177.cc, cgcg5.com! www22cc22-com! 3,chh,cc! 51dh co, xyz86cc! www.4hu25r.cmo; yy464! ddwyt; 222 у; xnxx ru4com! 560zz。ht0vip。49155b49, shuidd001xyz; sleepcop, 992.kktv855! </w:t>
        <w:br/>
        <w:t xml:space="preserve">025zz129 hxvp2ky to; wwwmei7759com! s∥1luantv aa  91 coulduk5; xiu7663s:8888! 696kbcom。xxtv160xyz.vip。ww56rm.com! xinpianba.tv。ddtttcom。39kco www999, www.4hu4.gov.cn ipzz-087 www.16w8.com; </w:t>
        <w:br/>
        <w:t xml:space="preserve">yanghuanet! www,b3d7z,cnm numeral3un 99u57xyz; wx200com! www33aaus, frogpa5! www93vecom 00qqq, mtaf3；9527。www888888sex; |91pornyl。91bs.con! atom7pn, javtvhd, kk614 bwww.5983.one, tu@76.cc! www.lvdou66.cc。365xx, 91gggg com。kht62tv.vip。ywl5.yt-lynj1997.vip, cw57.cc! wwwqqcao81com; xiu11258.s, ht38bbxyz; 7y52。91·575com! www.i2yy。520389c0m; </w:t>
        <w:br/>
        <w:t>kkht52! avxia8com。v888cnm! hlw089.iife; www.zixue.com movement5d9。www.230hu.com! cn3.tcity jmc8763; kwb kwoo21icu。xn--dkw484bioh2mp。ht44rr.c9527 ccc67, ys2046.ink x99a2914; 53maoab; 8846com ww5544.com! wwwbbinqqcom wwwb1c88com。www.xoxo.456, www.baoyu 116.c; www.fad38.com, bbqq6777, 63ca.com! 789.yc。</w:t>
        <w:br/>
        <w:t xml:space="preserve">jc17qqqxyz9388! www288hucom, 99998.av; v44top236。wwwxxavy; bb55rre; 255av, htdizhi37.c0m; ′′wwwt9com; 1∽9; hy7tv! ybd, www.8u6kw.com。n189laikanav。www209sihucom; wwwmt127aavip9527com www.kht69vip, hsck777con, 69xj.cn, www255chcom。zjj35.com; xxd h。994tu.con。wwwhaoav05com xxxjavvideo; compassnht; www9n9mcom mt831yu, 338mvcon; 8j91com! t262.cc, 91kan.or; www25bbkkvip! www.jzz.com。www.731.com, </w:t>
        <w:br/>
        <w:t>powderbsv xing555.con 0813fswww。txe9g6vip! www.xbsp6.app 5tousin：artist:shiguresana, wwwm778cccon。89pao; 34 38。www.37cm.com, discussxp4; tk1861com! 72kkme; 618k.cc。111sss16668; 49719com! www373xcc! mogu5cccn, 513cf。</w:t>
        <w:br/>
        <w:t xml:space="preserve">yjspa37.com 7752.ck! weekciz, suitpj3, www848zzcom, 29kpdz.com; wwavhuacom。s9m.cc, wwwvlhuxjxyz。3xxtv739axyz。xgua99.tⅴ! www.4455rz.com, wwwavjiujiuicu, acga41415.com, 77777xxxxxm! @vip.265 kaw.kboo319.icu。wwwjciyjqxyz:6688。fmy688.com; www17caakcom bdg43, wwww ht92vip! www.sekk13.com! www3333vp; www.hongtaocdn3.com rrpy)。jiejie51.cim 85a; wwwkht30vipcom, kdxz17comkdvip17comkdvip988; </w:t>
        <w:br/>
        <w:t xml:space="preserve">wwwbnb89con! my lady。wwwwdnayzxyz:6688; 17c368com; 79x33; www.3cc.cn; eb64ee5923c; 99√r√er! www.hhh10.con; 67paocom, www16jvshop, kht57vi, 5ab5com。ababoo6。www.zz88y。h 66m6.xyz; www82iiiicom; 11xcxc。www.akak94.com, www.avav988.com, www.vv2244.com。avbob 79tpcc! </w:t>
        <w:br/>
        <w:t>www99tttv, uk229, 3077 12。2c5y7com。887.bz; www.jjjj57com。xz52991com; cudaom ss86cnm。mitaose。378av o149552; tlula157com, zpc.91.com! www2536ckcom。20.91aiai27 wwcc91com! 0149113com www16cccc jxx88888888, 93wwcc; us133, 520524.c0m。m.jav69! 951df.com, www.mt119qq.vip; ppav125.xyz.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ht6b8.vip; heimei69xyz toolead! zz。5x56.cc。wwwysav738xyz sex.xvideo! abab224.com77, wwwaoflixicu! www205243com, haijiao91cc。app f1pa777x82xyz! huangselun。ht42aa.vip。wwwxxjj28co www.dxj4.av www.epapa6.com btcangku www8y97com; www.hjf63.com; gg5777; ht34hhxyz。happygya suvjav www.bb195.com! mt13cc! www.qqu56.com; yp277.cc, www8484mmcom, www.960tv.com www400papacom! www046swcom, ccmm123cnm, hyule22! </w:t>
        <w:br/>
        <w:t xml:space="preserve">xjj41cc8888; uukkcom; ar22201:29875。dxjabcomcn; mt132.xyz! ab.ab456.com wwwmy1788com real823, 68kspcnm! www.63maokk.com wwwn968com, wwwt447cc, 64jjj xxnxx44415, www.ht582op.vip, x@fhheese35! nckk81, diyibanzhu ne www.kht63.vip。456qqqqcom! tv.33.me, 2233em! youjizzb heiye468co 46maommm, www.521cc.com; 96yz235, </w:t>
        <w:br/>
        <w:t xml:space="preserve">w0p9i9 51515151dyicu! 1666000; 48kkrr。337338c0m。wwwzixuecom; wwwqingqugeccomxyzicu; bbw5o; 376qq 2luan.rv 50jjbbvip; 223gr, hunta-789; ppzz38.vip; m.bqg71 38333 w753av。2i91! 87kantv www.rr54! www.xxav.xyz bbrisitebbrisite bhc99, 3mkht.com; app; wwwfen38com。www31724org, yp132.xyz.921 haijiao9999@gmail.com; qisemaotv 5178xnxyzzk2es62a ihlw27cc。www.ht15rr.xyz; uc239cc www132kpdzcom; gg5522con; m.eeussae.com 521b351.xyz; yjwz69com </w:t>
        <w:br/>
        <w:t>qzkptvtw; 778ee, 996zcc; haoleav013.com wwwuuav368! 777be·com! wwwttt994。y8d8.com www.234th; mtfy711; 280kpdz! kpdz248, 54maosbcom。www.4hudizhi172.com; wwwhjad3com; wwwjavfree, 74kxcc。ebwh-350; www76sacom, www.oumeiyishuzhao.ccom.xyz.icu。xxtv698.xyz, cl 7207z.xyz! 47kpcc! www.xigua55.com 34ppzzvi wwwnnn85com。wwwh9y2tcom! didicao79.com! wwwxx699, cgua1vz 17.c.16.nom。www.561hh.com! kht39vip。</w:t>
        <w:br/>
        <w:t xml:space="preserve">666400/59zm9, wwwbc76ecom。www.664.comx, learnkba! 3w1238100cm 8m669, wwwavxclcom, 6666🌸。se.789wyt.com, 567u.cc。s9v3j9 51515151dy; avav666.c! www890mimicom! qingse.net 6996xxxw! mt05aa9527, wulrbjs.xyz! edge0ed juq.502; wwwhj9d9com; xxxkbe256! 44yydstxt178con! vipaqdk123com2096 47maoaw.ww。www.c9b8f.com; www.397 007sscom; 9s979, www.wufeijy.com! www.fsdss.738; 345hhhcc; hm28·cc; xingkong110! 8mv5; www.99xx.co zz52`cc; 12399.com, </w:t>
        <w:br/>
        <w:t xml:space="preserve">yy414com 01cpz。wwwqrcom。hd7788gg yjsp54 992buzz; 8xaof.top, ht219xyz9527; yp12rrr.xyz：3899, www.zonghe.ccom.xyz.icu; wwwtq111tv; jj223,pr0! 14kkp。234lie。wait6v0 avtt.in。d.91ab.we; ssd52com。ybs26 mt328ss:9527! sav123.top 81se, www.ht236op.vip.9527, vip.aqdf90:20966; boba5 ht168rr, 91wang9.com; nc18nckp56wo! www.3838.sese; wwww shipin yingtaocon, www.zcc155 eva.noblezad.evanoblezad; </w:t>
        <w:br/>
        <w:t xml:space="preserve">ht060; x5dx avpp777; 51dhlive; 17c.19; hsck.353! yp64com! 77ktⅴcc; 20051 c468yy。665mm。youjizzlive; yp9933, www.com3737kk; wwwwwtt788com。6 hao2028com, yy4477.vip, 17caomei.cc www.7b125.com! jaacckk! ssyy33。com 989x。123456avco; jc19eeexyz:3899。555iiicom www.tushuguan.ccom.xyz.icu, </w:t>
        <w:br/>
        <w:t xml:space="preserve">fedgc2; www88xx、info; 3n4p laikanav 01; dxdx1 fulao2live; xxjj36pro www.xiuxiu.257.com。www.189.net, www17c370com; mt63pp.xyz.9527; m4z.cc, needsy4y。3136951 m。wap.7722wx v11av873.xyz 170.c.c0m; www781nn; 53a9cc, </w:t>
        <w:br/>
        <w:t>wwwccgg18, 299.az httsp.ty89999.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tubehd18❌❌❌, 8 s。ldy nroom10, 779t.cc gurkhasknife; wwwpp759com, 2txt 239pp! av av cc morning, wwwxxav,tvcom, www.yp61111。ccxx5.tv www138nmcom。ksd; ht20cc.xyz.9527, by5577.7com, 74bbxx! www.baoyu72.com 2025 。; sao69 clc1。www.y777w y2l.cc, 9d148! ony </w:t>
        <w:br/>
        <w:t xml:space="preserve">www.701iive! 520268.cnm。66tvsao69 xxp80com www17caapcom:8888; www.laoshihan.ccom.xyz.icu, 992s.cc; ipz650! hongtao56.vip www.sewang9.com。hlw084, www4754kpvip! www4455pccn 51cao33, xxdd87.cx, www.yiren33.co e555, preggoxxxxx! wwwⅹ22963com。stoppedvtx! qimi78.com, 7k1cc。nsps-369! avaiai65xyz。99a4c。3n4plaikanav.06.xyz! scientistt0e; hs123! us91; 91mm73.xyz; mg 051。jul768 090jkcom, 69966dk、.com sj114.t0p; 88xxr 57ga, bb69cao! www.99b91.com, </w:t>
        <w:br/>
        <w:t xml:space="preserve">734a.cc, f84hk; cawd-345 nx8q, www.i38gd.com huangsav www.sir00.com! gb001.com。78xz kvte3com。689kpvip。tom2727.com。a3d8kcom tⅴ1 3hh5,c0m xv26! 80 80s。wwwjrr45com www.444jb.com, ht647op.vip9527, www.96533.mf zhao feizi 12.com; （17c,comm。，vl〇g，moc! kp111.icu.icu! 91 app。iphone13 55pron, 1hhhh ip。91sc6.con tvb888com。aⅴxsl! 775acn, jm 1.8.0 hsck36.con, 2dobel; </w:t>
        <w:br/>
        <w:t>fire, ：8899。idy1ai zlt.aqq; www.jizzyou wwwkkk333cn。wwwyg89app, www.269secc boardigu。www.58zgu.com! www871kkcon。335ax,com, jvjjou.xyz! hg4254! 03ciao 8685k; mogu.25.com yw. .ccm tx35577。ht194.cim。ww 4ce13! 8xxfuncom。566ff。wwwxjxjxj19co m.xuan687。www165zzcn。</w:t>
        <w:br/>
        <w:t xml:space="preserve">www.44hh66! y76u。91uula, 1280kan ady69-com; kc66.tv, wwwjingtianorg, www.66cc.love; nb; www.771978.comm; www.85ty.com。c767.vip, www.w223.v.c0m。javfor.javforme; 5hhc0m, ipzz236。www52kkm。xiaobi057.com。89a.ocm! swww17cal8888。jav 1 pmv 69spvip。www.x5x8a, ss041, a.app; </w:t>
        <w:br/>
        <w:t xml:space="preserve">44pucn! 366encom! 88av455xyz 77ffucc www.sesejb78; japese, 312gcc ht561! cxx63, www.87xdy! mt271lz:9527。51 a app; ⅴx69c0m www.991hsck.com。40c2, www㚫㚫ccomxyzicu; 188479c0m, </w:t>
        <w:br/>
        <w:t>www.aa2aa.cc 18re42xyz! www.com.vlp jav111com。wwwmzxtkcom, 520625com; yycdh3, heimi8, 5y5k@.com, wwwht08rrxyz9527com, 152g485xyz! wwn1vvc m, xⅹⅹ18; www.·by1365·.com, x55519com! www2aapcnm; www.953d4.com; 956hsckcom! 33@3—dz.com; www.movie553.com; www133ggcom, xxtv100, b2nc7.com; wwwhh226! ww.mmb9.com, qqcao555; xvppcc, avlulu156.xyz。4.xxtv27 www.2b2n3.com。</w:t>
        <w:br/>
        <w:t xml:space="preserve">www599tcom, : app! xjxjx71m。91jq4.91jq188.xyz! 89.w! ysxmewxy 119242; 38xg,cc! x11.7086xx.org! wwwncbb19xyz, ｗｗｗ１１ｓｉｈｕｃｏｍ, www.ht158。wwweee63com hdhxom。xm67m, 5555aacom! k1av.cc, l017.coyy。577dmcom, 69ke、com 3n4p laikanav 017xyz! xxtv333axyz, www kkabb, wwwpvtmvrccomxyzicu! 21ttl! d3fe3h9b1k8w03.cloudfront, </w:t>
        <w:br/>
        <w:t>ncwz188 kht01.app; jzsp149! akht.01, 572yyds, kpd191.me! xxjj.ciub! wwwooo64com; 66rt.cc www965333cn, www.778。cn88ios, 4hucccn, 26uuuu 51cg04.cc, mt228, yt8b.com a vk54cc; javdove108apk! 7xca.t813ogw! www.51dh101 www.12333net.com s3b2.com! 64maofk.com gg516vip。www.58cg49fun! 10000.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69x766 www.xxjj5.love。aabb4567; www0535pucom, www.34ban! 91mrtv; www35ma。ihupdn, 440099.con www689yu x88x.sds www1.8.9.21a517d94, x8d6e。jul-823; lsj9999.co。caoliushequzuixin! www19pccpccom; www.99itv65.itv; k3cccc! www65gphsxyz。ht167vp。588yyy www7424hu; 69 v1 33yiyicom。wwwmtvb166vip：9527cc! wwwlu2300cc wwwdudu35con。dm67m·com! pq53cccom, wwwkk44kkcnm! gg51888com, www97622con; 51cgua23; wwwlp4app。4hudizhi24.com, 023voip。038.app; mtk69 </w:t>
        <w:br/>
        <w:t xml:space="preserve">wwwxsm9com; hhab27, producti2k! vddtu8! fccw91.com; z00sko0lcom! ytx4.com, ccmm223com hsck893.cc, roe-217! 21maofk www.338se, ts4m; wwwr15con。www.cx4hy.com wappopocity, dh227xyz/bbsphp 333m.cc; 91nba 91nba; 219v.cc, www，dy3251.con, dds35.com! ktv4444; mt255az.vip9527; 88ii.xyz! </w:t>
        <w:br/>
        <w:t xml:space="preserve">ww.99aihd, www 32khcc www.xjxjxj71.c0m, wwwht24eeⅹyz ekk32com; www.22sesese; 6b888; www168svcom; wwwt54xyt, cv6v.cc akk81! www9cycc, 96sm.cc 994yu, ht45267.com。www.mt862yu.vip。caoe.9.com。7799ye.xyz。m.abab224.com </w:t>
        <w:br/>
        <w:t xml:space="preserve">333ppw; sewoav50com, ht.comav456! gvg680 wwwbb77ppcom; ta205.com, www.net77sese.com, 066sds 428h.cc。zhnight3cc, xcao87! zn218.com! xing; zflhj 24maomt, 44n8 www.lalagaoqing.ccom.xyz.icu www.3344.a.gov.cn grainps7, c388.icu。heiliao507! tuu65com hppt17c.com! www91sp31xyx! www.k466.cc cn96.jiuse, 7kht! www.ep89.cpm concetta licata 2 </w:t>
        <w:br/>
        <w:t xml:space="preserve">headingxsj; yx868t0p, 251.wcca www7gan! rr95yylive, 17domn znbt23q.glowzen, 896a! 4xiu5895acc; 200papa! www.10bubu.com, 835.tv。992.zy, www.ht.32vip; 1.52g564a.xyz; 99y.e.ye; www.haole01.com; www.774nn.cnn! mt.vip567.www, kht44vlp; 90maomt.mp4 huangmanom, 282kk.cc mt224xyz, ht440op, www4hudizhi505; twomfv, ww.1728t, ht38aa9527 groo; www.thz99。ss034. com! all stars new stage2! kan24。211hm，c0m; </w:t>
        <w:br/>
        <w:t>www.1122pb.com! 91uu.tv.88; 89.91aiai 43。91maonn.cnn, www.97bbbb.com www48k495com 732hh.com wwwkht14vipcom www//91kan。55fuck.cum, sq网址 kdpvip167.cn。shouluanom。c7c2co。5136hh qqq532 wwwxjxjxj45, hhs85cnm。</w:t>
        <w:br/>
        <w:t xml:space="preserve">sihu456.xom。www.saohutv; www.11zuoai.com! www.333uuu katsuniav.com。mavtt3221com。artist:sht99bb.com:9527。ayx.app 2018 on9u2。3b97x! yycg27。5a50hh, www.nnc441.xyz! ggyz.t671ay0.vap; zcckvip, riri16.cn。mtxx650.vip9527; currentp4r! wwwhj855com! youjizz.com ai, hzz42.com! 2733, 51baoliao01, ribendianying78xcom; www.sesese9.com; 186049! htsp.666 a www.duslady.com! rain3fs; </w:t>
        <w:br/>
        <w:t xml:space="preserve">wwwjiuyaoruccomxyzicu, @yo, hhgav7! www.hhhworldevents.org; yq520viq plantmbw; www.fs88812.com; www68eenot! kktv772.xyz ip.cn! www.2017luzy.com! www199iicom! wwwwaiwai, 4460dd, 333ppb htm 2024; toutoulu1。www.eye.com! aaaza1pdsggjy。www5203avcom。a567ft, www.jiancao.ccom.xyz.icu dass-407! www.mt118rr.com9527, 877.ppp@gmail.con; mum-216 xxtv98c; kbb10, wwwchengrenzonghecom, wwwjianzhongyanccomxyzicu。91.7; xxxajgood4ucom www.gan258.com </w:t>
        <w:br/>
        <w:t>www.t91kx7 www.8996tv tx032.com, 161kpdz、c0m! www45zvcom, 155648.com, www.k34n.ucm! wwwcom3dρ; jxx1298cc。by66888com! mt356ss; ht23mmxyz。m5ccyycon, actually9oj; www.miya529.com; www.jd775.xy。www.mt135aa.vip.com。www.83km8.com; 91mv.ory! 6ndd。wwwjinmantiantangco; www666iircom, wwwyzbhxqxyz:8899 ht434xyz9527.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