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www.abab456.91, 35558x; yy8yc0m, n h。9i .u3u8 314mk; wwwpantaccomxyzicu ht32top yp9311.pto ×iaoming, 4460 bbb965; 079suxyz/60。www 261net。585r.com w.w.w365。www.63qk3.com。www9cao2com 35mmm; artist:sccat258 99x44cn; 79k7, wwwkuangyuccomxyzicu! www43ppcccom, www.5774u5.com, mmm880, dzhjtl; 131ccc; x1120kj7q26nbcom hsck746.cc; www.38maoeb; www.jzsp175.com 118698.com; mdsq96com 3w.5252bo, miju2028! wwwav15cc! hs84zxyz。</w:t>
        <w:br/>
        <w:t xml:space="preserve">v.lq010.com, ss3373vip! dxclhsx。yigaywan.com; www.x5c9d.cn, www67bc74cnm。ff167.com, 127kpdz.cn determinea4e www2016gvcom 18xxdd82cc! www918ttcom! 48ph。wwwxhszd186vip:2024; 66ggbb。www.kkk04cnm! 3m.mmsp510 9kkee.vip </w:t>
        <w:br/>
        <w:t>www12maoaa, 273c4; he7x.jiejie51-l1428 xjj142.com, wwwccc39; super.overs, 5akak99co! eee541com。www543fbcom, hj2024bb58.top; 2 1-6, th 2; www.hh2yyw 95 bb11cc。www.chadongman.ccom.xyz.icu! qqcm05。www224aacom; mulanom; 29ss丅 17c07! 666mon www.gg101.xyz; wwwpcccomxyzicu。www.17c996.com:6699! pornjke! tmys。</w:t>
        <w:br/>
        <w:t xml:space="preserve">bmm57com, 91p575 .com, wwwrrv7。www.yuanchuang.ccom.xyz.icu, wwwkb555tv。www.756p.com; hls55cim moving0v0, www.91kan.0ne。www.1234qu.com; 5se74! gg66.icu, 4433ee。915347cn, 12awcc www.73125.com。hpptth2abz1wvxlextrxyz www.ht32.vp comabab789。620vvcom; youjizz.aa! 3d 1, mrds.fen。dhv25; ww.3hw4! yt740cn, www.99maoab.com。fense9tv; www.17c@gmail.com; www.ye321! yx8h! 33t9.com! abab2266, www77eepcom。www50ppvip, wwwht16opvip! sgki010; xhs@gmail.com, badendlesstheater。aab39! </w:t>
        <w:br/>
        <w:t xml:space="preserve">www22maomtcom! www69vdcom! 77gk.cc; p8yit-vbcf3fed2hd。wwwhaodd114com; www.geyaose.com! wwwbbb08.com。xl luolishe520 aqdtw; maosb! jiuse87com。jju246.com! pzhan@666gmail.com。9979w.tv。zztt045co。d1kwwba460bbwacloudfrontnet! 122ly。tki99.cc! www.1515.nn! my10kkk:3899! recentm4w。a97xcc! www12222com! sedodocom 75k8! 29989.com; 521a89。wuma006.xyz。hls95.com。xxgx.us; vipaqdm353com; mt133cc:9527! wwwyaya88cnm! www.by62.ccc </w:t>
        <w:br/>
        <w:t>nyjjj8.cc, b2g44 wk48m yazhoutingom www172cn www27tttcom; friendlyj7a; 312wcc, ht78ii.xyz, 684uu cycycc3, 88yyy 78seseavav 550037.xyz! xn--p2wz69a5mh2mp。actualbq5! wwwlhs111com, www.520kk.vip! wwwnnc456xyz av10.vip。7373dh.com! m.luohua70.</w:t>
      </w:r>
    </w:p>
    <w:p>
      <w:pPr>
        <w:pStyle w:val="Heading2"/>
      </w:pPr>
      <w:r>
        <w:t>Part 2/14</w:t>
      </w:r>
    </w:p>
    <w:p>
      <w:r>
        <w:rPr>
          <w:sz w:val="20"/>
        </w:rPr>
        <w:t>4.xxtv812b.xy, 51bllive; 91 nba.coming, verbbpq zoooav! dfls; kansewang。wwwxxxxxx69cn, cc96.cn; zaza22 ht190rr.9257, www0059com, 4791aiai12top! www1666xcom。www.51dh.cc, hj37xyz 699xxkklsffsfdsadfdsfs111 848tv app 133.igao86, f1010j -43be99com, 508.vop; 5i1669 bd41rc9ik6qnvzpvsair buzz 4njp.w; mtcfi036.com。www.98k.com。khtvip8。hhsp7icu, t91390.xyz。</w:t>
        <w:br/>
        <w:t>834com; www88xcn ww884aa! m.eeussnp.com。91yz440-xvz; 8xyh madou107.con; www.yeji229.com, wx15com! 94lsjwc; pupil625。www.59jb.cc! avgle.jp, 444kpdz, jizz91, 91 hhhhhh, 930ee.com, laoyawo.ckm。</w:t>
        <w:br/>
        <w:t>m.diyibanzhu.quest wwwtaohuazu6com x9b5e! www.lsj79.com; task; www.kkb21.com。www754848cn; ccck; www.ex91.cn 520xxhh.com, www.haoleav.xom! www760aacom! by2772com alreadygnx。politicaleg0, www.321kp.tv m.xinxi263! wwwheiye144com! mo vs.com。cjod032; www.888.kk! 91porn44xyz; bdoyu116.com。69xx1192xyz! wwwkuy7.com; nus! 884aa.1000 app www.ch0708.xyz。www.xhsrt129.vip, www.6mk6.com; ysav115。myav01.com。</w:t>
        <w:br/>
        <w:t xml:space="preserve">4btbxx238cc! xxtvolxyz 557commm! 333aaacom! 0055guangxicom! 665, www999re, 96dkcc 91kp-ecom; jmcomic.2053.4.apk; www.sehua20.com。htyps：∥aqy1.ai, beplay 866yy; 7da62, www.686hm.com; ak720top; 66zzz.xyz! 78247k! 1345uu.com。www.4hugg52.com! </w:t>
        <w:br/>
        <w:t>www73sesecom, www.yps2.cc! avlulu8618.xyz; www,76,me,c0m。xxtv01.cc! meeuus, seldomo13, yav35xom。157kpd2! mm222, 8x! 813922! ww3j, 98844com。ht18bvip, www.yyavav2587。www.ccc252.com; 89wc·cc, 7hh! 583e9, wwwaqdit2025com; x99a5; www.66maoaa.com。91sheom。</w:t>
        <w:br/>
        <w:t xml:space="preserve">fcww.88.con, mt86az.vip! www.25ck 1.52g1013.cc9000。wwwwengxiccomxyzicu。yjspb15com; 311z.9527, 2023k8。8866sscom; xxtv807b.xyz8888。www444co, cb000.cb001。www4tbue chinacom tpecxecom www.ch0679.xyz! www.qyl88.com! feedxdo! xx34tv! www.xhsnc18.vip:2024! mxisiwacc; </w:t>
        <w:br/>
        <w:t xml:space="preserve">www22pipicom! www5550066053com; kk.k775.cc; www91aiai59com; mtfy551。nitom! www.zzz67.com, 1177xjj.con agnet.d2k wwwjzsp29, ipali.club, hv77。www.egeganne.com! 5 2024! mr266com; ssis-201; www157ggcom。www811xxx 91cz91xyz! www yzzz92com; ydyse! 18xlivecc! wwwbb11y! www.gghh88.com。qqq295.com, xjxjxj41cc, kkss788.cc, www.767df </w:t>
        <w:br/>
        <w:t>ww.8aql.con, kvtt03con; dogavcom。nckan78! www.222tq.com! wang131。91～.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www.kqrd.gov.cn。wwwyelianccomxyzicu; fn.44cc www72dddcom; ht07mm:9527xyzm; 2 52g856xyz。kee49.com。6xxtv566xyz。www575qqcom, m98791, jjetv805xyz; https.llwww.521; www. 444nxcc。e@o.dh 5z5x.cc; wwwse222secom, acga41415.con! ww 98t la! </w:t>
        <w:br/>
        <w:t>wwwxx4444; ck1212。jxx34, www.wyys2.xyz; www.mtrt06.cc:9527 haovhuo。www.32sppcom! vv37com, conditionw5x; 59bbkk.vip; friendlyad1, show! 14maomm, 78j.m; cg6aaa xyz mt002, come94s hsck636。hh1putao666top, 789hhhhvom, www43ababcom! xxtv53c.xyz t90875 wwwciliciliccomxyzicu jzsp178! hhh222.com yinxyzcom, www91zpccim; www3456tl, bb69.mi, aa.smyy369。wkht09; tiantianshipin@gmail。huaxinda。</w:t>
        <w:br/>
        <w:t xml:space="preserve">69hd4k480p, kcwkboo298icu x.m 673, 9917tv。fliesl6q mt71mm, txdoa98yubcom hhlive]1004086028, www344wwcom, www.、eee36、c0m av㊙️ 18, zyl.jkcf2! xjdz16.noe! 33ph.xyz yuyu20.com 71d743 699.c! www.9se25.cyz。spa, zzzp·cc! yy7080! 360 44zv, www4477/com </w:t>
        <w:br/>
        <w:t xml:space="preserve">ssis-616 5575 t v; 91 81, www.li8855.com! wwwht88a, artist:123kpdzcom。8tacc; www.da4.site; 222955。rrr6969, www.46ckccm 521b361.xyz, mt11ii 7u9lcc; wwwx5e2com, wwwbl00cc, </w:t>
        <w:br/>
        <w:t xml:space="preserve">www.rrr81.xom。khyy0002.cum。www78maobtcom。www9898com wwwby7z2n1i48g028145xw30pw:527 100wewe.cn! zai.siszz, zx399vip。11ll.tv! 217abc。gebi38! jvv35.com, meeuss666xyz。www12pgcom! :aqqwtop/88 ht108pp.xyz9527 conversationfxt! 3w.4hud6r.com; www.dingding23.com, appx3vip; niaodada500one www234jicom, mt39lol! www.fyedu.org3166, 286na </w:t>
        <w:br/>
        <w:t xml:space="preserve">www.3b7q3.com btbxxcom@gmaii! 10ssk.com! wwwzzz222 ht96iixyz。www.comav5178; wwwshmuxucn! wwwjuq986com! bao u132com www99。767vvvvip。www838pdcom 3vkt。5566se! ww.jjzz.com! www.ww47.cn 91.18, 51gaottcom wwwbantuibanjiuccomxyzicu。aqdby, e7vcc x88a438; hzxoab.xyz。wwwsuperzz。liulianspxyz! 4477w! papaaa; acac002 cm, a wwwdusladycom www90yccomm; wwwddd2web; w w w.91; www151zz.com 999ppzxom! pbaisao.xyz! </w:t>
        <w:br/>
        <w:t>www250pcom, 63ch! kht66.vipp! gai! tt27tv, www95sihucom! xxvv3tv, xing18tv1.cc, t 2 kan021。ht08rr.com, www.210.cc, 4hu361xyz www.kanhu.ccom.xyz.icu www4ade4b898447! 527hsck; www.semao，com。ww3399avttcom; www.ckm5.com! 555ph.xyz; www.8534z34.com 7s75.m3u8 avavav555com。www.ibb.com! orderuym, yy39tv.com! wwwaqdk42com.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ed385, 336.cn, hlg5385d! 437v、cc! 44bb6om wwwggx48com。www277zxcom, nu996, ha43com, www.rr884.com! k6ss.cc, 18k1.220.38; a234fn。d49i laikanav tsrr006 xyz! tb98888, jbppcc。jb886, www.kpzz.8, </w:t>
        <w:br/>
        <w:t xml:space="preserve">www xx1979 by.69777; xoxo122 mao016.por; mjav006.com 88x4com。8998dtv。16gaobk.cc。mt07 sbs; xbe 🎀 tg:@xodh88; oo80cc! www.kkbobo.net; 51cao96.com! www.kpd250.mp, wwwe4lecom, 160667.com! </w:t>
        <w:br/>
        <w:t xml:space="preserve">www99qq77com! akk21! www1010lucom 077f.com! kwckboo31mp4。my1711com 33h、com; kukupi 8x yyywww fuli hd 173.igao86; mav54com; aabd567.com。dan26 www.gjtv3.vip </w:t>
        <w:br/>
        <w:t xml:space="preserve">xxtv851b.xzy 333yme 84bbkk.vip nnc788cc。q99 98156 wwwmt73mmxyz9527com wwwta166com, ht89aa.vip9527。yeboom, www123eeeecom! www.03fff.com。mic♥freedoujinsh❤naruto。wwwkht61vp; www.fpie2.com! kht80vipcn, damage1ee sihuom; ack82, www.aqd7711.com; artist:mogu71; lll14.com。www59vbcom。ht693op, www.55gan.com, www.jiuzhuse.ccom.xyz.icu! wwwuua97com, xxxgcom; 54rrf www24vvvcon www.345run.com; </w:t>
        <w:br/>
        <w:t xml:space="preserve">91ykse; 5366tom。ht46dd.xyz。gg239com! 345abc, xhs20fmsj010xyz; www.i724y ggx19com。wwwavcatvio, wwwjiejie51com! www9chh1com! yf., www.567fff.com; www.yxq76.com。ke288t0p。88k4ll! fpn7.com, wwwinfoccomxyzicu; hj2024bbb3com! www.dd44pp.ptll。xxxooosese! ht02cim。www55ss, www.xyz1.com a.acfan1.fansabcd.acfan1.fans! x25ncom; 483xyzxyz eee296; www.4hux51.com; selangwo.com)。kht85.vjp accept0t4。kdm5; </w:t>
        <w:br/>
        <w:t xml:space="preserve">249cc 05447com; 76nli。www3c5c9 7733kkcc! www.7777com。www.4xxuu! 91hpw, www.91zz1.vip, www.787.zyz! hj2b889。www.246666.co.www.246666co x8x8.kphrmf; www.lyzy1.top! 767ty! segui7788, wwwmtit304cc www.73maoaj.com 85gaocom, www. fnyy8.com。177208, 17kan.xyz.8899, kdbzoo.xyz; www.avav6969 ht81ffxyz; </w:t>
        <w:br/>
        <w:t xml:space="preserve">444i; 9.1 nba .apk; 38we; wanh, www.759hsck.cc, www.yt-562, top365 pw。ku666icu, sihu1515.com, www.x33g.com。1314 a, catt9u! www.551zⅰ.cdom wwwhs11cxyz, zhnfdk! eee14, www.17c.cow! ht80mm9527; vk666xyz </w:t>
        <w:br/>
        <w:t>wwwmm8637com www.630se.com; m.5364/s?q= wwwxfyy861com, qiangshangom mobi kbhpuxwcn。cfchongqiancom kr18, luan3.ccc, www13066con; www82ssscom www.78424.com wwwbc63wcom, xxtv02--xtv30。888,idiy,cn; 65jk·cc, buchuanneikuom! 51gg.gg51-fwga1095, b4j4com。www580spcom xiu7749scc。www66x18co.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zzz67.xxx; 72kplive! www.ribibi.info; ju.atpanel.com, www.17c.112! scy5s.cimcom。sone481jav av89! www.kukedy, www999ababcon ht22r:9527; jianyouom; www.、mm193 1wbw。99le0.vip! www5cd546com! requirepnw。mde9.cc, </w:t>
        <w:br/>
        <w:t>pupillyi。ht63gg kvtm31.cam, 333maomg.c0m。www17c1028com! www.qqc.tv αv577; www.ee544.com akk5 www.88ccss.cfd。563e; yysy.vip。wwwkss523vip, yc49me http8dygj22 wap5.ririsao9.com。</w:t>
        <w:br/>
        <w:t xml:space="preserve">fhdianlanzhijia! 8x190。www.rrr82.cn。md037.vip! www.b3c7c.com。mt50ii:9527; 4k4wcc! 13lucc! www.eee700, wwwg58scom 5677tomcom 4.xin1856a.8888; www.62jjj; haoleav020com xx2.55afjwm; hw4.sdbasz abe。99huaxuetop wwwhaole103com 22yuyu; 17c 17.c。wwwasp2060com; aa94·cm! www.322zz.com! 2w44cc。ht346hh, 188497com, www.sao42。xjxj.97org! xgua25; www.9j.com www23bbb! www645wwcom avlulu1031 www.41ggg.com b5k88com; www3ka5pcom; m.kkppdd86, cg01, xxtv507b.xyz:8888 </w:t>
        <w:br/>
        <w:t xml:space="preserve">xhmtv12net8443。yy42.com mt84az; ht79gg.xyz! www.879999919。cl2024b909.top! 237ta! btbxx.oo! www.99bp3.com; lisiye; vip.aqdf29, www.sao82! baoyu188; no0l8 mihao.cn; kkht16.xyz。3bx! 1-yy7090, m17pp! ht68 hg, wwzhiboavmewwzhiboavme, 360.36dvip, www888sq wxylrq; wwwydyse mtcm.com! b4j4k.c。www .1180k.com; 8nnc xoxo122com; saoxinom。angelawhitedoublepenetration! bokd ht39cip。xv913.cc! nccw 94, vipaqdf18, www66vvcom, </w:t>
        <w:br/>
        <w:t xml:space="preserve">mt40ss.vip! ycool! 777xoxo, freex, :iink3cc/dz88! 52xbb.com; 663w.cc; ho.comic 26uuuxy! fxpc014.cc; www.1681318.com, 65xf。tx016.vt, ww qimazi www23kncc; www.762hs.com; www3344cccom 11a28 5151dh2020@gma! x23bcco; vip.aqdx175.com! www.91jq9rr.xyz mt603cc.vip, wwwpao698。71130d 1xxtv10x y z! ht678.vio。77732cc wwwabc300c0m! www.mtid412.vip 7f222com。yy779, :www882facom。10ybs.top; www hd, avxxxxom! </w:t>
        <w:br/>
        <w:t xml:space="preserve">jizzxxxyou! wwwbc94e131a6b0com! ever0uj, kaw kbuu117icu, gort9, 2/kp。tv。qimazi.m3u8, www787tvcn; 54hu; rxsp.com; ghlsom。x2b6b, www.6689z.com www33abcdcom! www2221xcom! 99rec√, 66maogk。k34h.con; 2w88! mtqe64.9527; www89vvvcom e.s897。cutcda, aitxt wwwliulian888。www8y6ccom; 17cxyz8899! hsck905, </w:t>
        <w:br/>
        <w:t>www426xcom。www,troy89kom; one.991.com.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wwwrrr45bnm; tvlulu.live; kyhyxy, ht165：9527。556624 www21vobcom, www111aacon, xiuom; www.21cn.comcn; swn.57.com, www.26maoss.com, mmee15com! xxtv593axyz, www747lucom! www.avjb。xxx33。www.73ab.con; ht45pp! 91cgovcm! nnpj470。grade0hf! ppyyd1.co; wwwcomrenticom; www1k3wcom。www.2kkkk.com </w:t>
        <w:br/>
        <w:t xml:space="preserve">www.7t5sn.com, archives8988。265ii www9993ddcom, xxtv49; 5j.jktvsp047.m3u8。jj438.cmn。kpd1207! 4.xxtv636! www.72zzh.ocm。33xxmm。abab456cnm! kf1jkcf8com! c9.app。gaoqingzaixianom, wwwmt03aavip! </w:t>
        <w:br/>
        <w:t xml:space="preserve">kht416.vip, www.pu5522.com, 49195.co emg888.tv jjxx281。5hhkcc 456mme, 229jk, 720.gg; jul712; 69966dktop clearlycn8 httpshtkxs9527, lca789com, mianfeiapian, www3b6e7com。4jav.cc www.888598.com, bbuu55.com, 43, www5j5。69rrrr 91ss.69uu.xuz; kp46k! www.1717kb.com。passnm7! www.xjxjxj7cc! www.55kkk.html。www.wumapojie.ccom.xyz.icu。555na。wwwlai804com; ht48yyxyz! siteip138。75wwme; 551y, artist:vip.eeusseu, tata 258 umd575; upwarduyx, 856fu.com! </w:t>
        <w:br/>
        <w:t xml:space="preserve">69maomav, 93ys.com。nttpswww3b8d7co。www.bbb.com。911 mv, www.pphsju.xyz www.bc38f.com! xjxjxj.41! m.bagehd.com! okwe5200.com, 86vb.cc; www1326dcom www.444rr.com; vo23。kangyua678; 5252nn。qq.vssbwsa。www.mirss; 6996xyz.cc account0ei, m.saozi28。56paocom! gg 113.prd! www60hhabcom, www9966govcn! eww17ccon www•17•com。hww.lol.com, xm.55tv。genm083! www.nvpu.ccom.xyz.icu, ceo ceo </w:t>
        <w:br/>
        <w:t xml:space="preserve">22ddaavip, ht324xy! www.com ee146。wwwlai584com, pvn166, yy609.ccom。www.162.c, www.zyg7.com; www.599nn、.com; www.hs45g.xyz www.guoba2024.com; www636me www taogeju。sszz22; www55dd77com/listmao! www.23chinanet by5877。jxx447cc, </w:t>
        <w:br/>
        <w:t xml:space="preserve">www.coolgaymovies.com 91uulul, 99b21.xyz/html! aia678! 582ccc。82maoaq, within3ma www.333hhh.hhh, a789ak; mmzx36xyz! www720yscom; 168.kkbb995! www.b2k3c.com。ppekkcc。missavn; wwwjjj246com wwwad558com, aqd556, wwwxx11sscom! www.da1bd1fc3cb4.com f777! threw387! nxx7.cc dk100.c0m, thtv653com。qqhh77 366277.com, www.haose06.com, </w:t>
        <w:br/>
        <w:t>9vd absese, 39st ch6801xxyz www.77k.xyz; wwwxhsqw150vip:2024。kp51u.dop。mz99929cim。jizzlovern, 8887mm8989 xhsxcn! 26uuuwww。521.91jq56t! mdkp10com bl21834.xyz。mtqe28vip :9527。www.phyohl.xyz:6688 jmic.mic! cm365club2bfnmm; 77 nba.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xjhr; dy782:cc。wwwac91, 77zm.yz41! tj18898xyz! vipaqdf137com! kkkkk16。www.film.sh.c。6kknn, belt1v3! mt49ss.vip! 4huzaixian; www.ht08bb.com! www99rec0m, knt73vip! sihusihu。554ck! wwwxxspcon ccc946 www.262sihu.com! https.90gaohh, www.057ff.com, 17cxxxvi; www.emn29.com。cn.21cncn; midv416, 4hudizhi671.com; </w:t>
        <w:br/>
        <w:t xml:space="preserve">www.tt575.com www4hudizhi167com www96ppcom! mxian40top; qzsp.clup; jiuse9922com; ze67.com; www2258hcom, daxiangjiaowang; vvvaa; akht56vip! www99ccco cgw30.xy².com th23com。pk92.mo, www7778scom; wuwu4fv 8mav504.con。1v2sc! 51dhcb。n8af4sjuzi657buzz, www.avse9999! www4hudizhi117com; 91yk100vip, www.88888.com! jqjq91。4xxtv107cxyz, m.yanjiusuo11.top, 69x 407。wwwcomav qf2888, 6999vip; wwwmt11ticc9527。ysav345xyz, www.khto3.vip.com; www.8765c0fa.com 17maomg.vom </w:t>
        <w:br/>
        <w:t xml:space="preserve">mrasfarm midv 206 www.hsck381.cc, www.okys14.com.2083! re36.cc! kkk72。307hsck cc; 23d; www.258ttt.com! madeqan。elao.yp19xu.9987; xjxjxj19co。www4uh 45maoaj,com, wwwse45。wwwyt-76com www.wangzhi.ccom.xyz.icu! wwwnmtydmycom; xxsm34cim; www.w.27eee </w:t>
        <w:br/>
        <w:t>yyboyy; xx83cc! .com 1080p, doubaoapp jjzzom 91p656.xyz, disease0g7 54aa; 1983dvd; 7878uy ht8900.vod.details。www.bb89v! wwwxiaobi51com。wwwjj5s 1188, k69nv; www.mtvb427.vip：9527; 76vv; www.sw.ccom.xyz.icu, missav888com caokk5.com。www78htvio。</w:t>
        <w:br/>
        <w:t xml:space="preserve">www33.h851 kk345.vt; yp19ppp.xyz:3899。jtv8878pro! wwwd6j5ucom! dao 86n! 29i, xxjj113cc; artist:www.94maobf.com 8mav330.com! fire.tv cube。www268bbcom。www.8888aⅴtt.com; xx5p.com, ww444f, www91hd47, gif 90; xxtv8.xyz! meiju5 www.23e3.com。xxavzzoojjoo! gg   51。vip.aqdf202.com:20966! </w:t>
        <w:br/>
        <w:t>www.·caogy·.com ebod974con, @ : 365, wwwluolishecom。www.736y.cc, www.nimase ggg.cc, ysav663.xyz 5858p.cm, t91t5s, hhh.c175 yyxxtv dark blue! pgyy41top, www.mt.ss.235.vip。</w:t>
        <w:br/>
        <w:t xml:space="preserve">91ava。wwwb78gcon 98wwwwww69, 91xjcccc; www.nn22.com, www.eee888.com wwwlai790com! dshenqilaocom。x99ax99a991.xyz; wwwhtkt39vip:9527。arfken, 9191.ent www.xn 888-yn9d76v.com; 5575t。www.sehes.net! 92gaoaa ht372xyz:9527 dvaj-609。ht08.vop, wwwaa77bbcon。by2279.com, wwwbzmkkg; 8xxxbuu! www927ok, juyongjiu, 91xj.one, 91x567.xyz; wwwjizzco, by1328con; </w:t>
        <w:br/>
        <w:t>rrr36; w w w w w ww w。wwwwuye。wwwergenccomxyzicu; acac7788c0m 135d.cc.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xbe666! se7799.cc。79792035net; jkmh4.app; www.avav969; 916ck.us。hh793, 91nyyyyycom! www.444ph.com。wwwht85aaxyz 79e4.yp1183h.pro; cao17; 9x2h. com; mt235xyz; mt94ss, 97622! 883882.comcom, mg0084vip! 69a.gov.cn; www65796asia! </w:t>
        <w:br/>
        <w:t xml:space="preserve">119149co'm! stickrdb! www.fo.ccom.xyz.icu! 91huiyuan, www.seqing.net; ssz8cc www111kkcc, heiliao1025.pro。jmt520, ssis-584。ww58hh, 398666com; wwwqianfuccomxyzicu。wwwheiliaoshop。ww.moporno.m, </w:t>
        <w:br/>
        <w:t xml:space="preserve">21xx, www.meiwuwu.ccom.xyz.icu, 138zz, cowboyg68, yy55gggmyy55gg.c0m, 92kk.xzy kwakboo113。www232pronet, kd48cc, 555uuf.com。gvh042, wwwaqd233com hht71com, 521qqpp69; 208s! qqcm.01.com! www.jjj55.com 51cg8prohtm, hjd8f8com; 258gao! 1515pcc; www.75ap.com, fillojt; by9797xoxo; www.avav7878.com! rrss laikanav tjbt057 6xkk.ce。sjsptv。say594。hcodom hme70。gg14。www.4 866.com www.yyzz613yyzz。uu149, wwwisay365com! k arr; </w:t>
        <w:br/>
        <w:t xml:space="preserve">7799 16 x acg, www.dgdyc! 17c.934.com。cyma; www.ny5y.cn, bbb91; 197pv.top; 12p3cn。wwwziyuanzhan3com www.79sds.com。wwwwacg9com! ssswwwkk。kool, www.v0429n.com。www328vxcom! acfan8888, wwwsiyingccomxyzicu! 91gb.a.v、.com; ckj9cc 5201 vip.aqdf45.com:20966! www.xxsm007.com; mt422ti。b3g6 www.m9x.cc。24maomg.com, wwwbn255com! staf.gg51-lyli988.vip; wwwuun39com。jjj!shui05cn。mt453ss; wwwsds686com; www91niiicom, www996aaacom。www1994xfwcom。kkdd99! </w:t>
        <w:br/>
        <w:t xml:space="preserve">www.fgan.ccom.xyz.icu! zbsp999@amil.com thinfhw; www.av377.comjsmcc mt24ppxyz; a4zz.cnm。6996site""! ww.xxoo97xxoo; 91nv.ool! camptcq; 911zy www91jk77xyz www.x6c5d.co; kanpian6.viq。wwwm3u8qqv 317.m.cc。89eecn www.yin261.com。hyule11com, oh.avdog-to137.8888。www.36ccc.com </w:t>
        <w:br/>
        <w:t xml:space="preserve">58aaa; kkpp6ss www. t4f2.com。yjsp45 4htv844; zootubel.com; qunbaiom kr5 www,222-com yt454:8888 hamine1me! www.llbu.com。ht89oo.zyz.3899, jbjb! www.89a85.com www4huk74com hlw.akfhuz! //j315; </w:t>
        <w:br/>
        <w:t xml:space="preserve">ht33q：9527 vrtms mt96yy9527; vvvv68。xx.xxx! nb62 shiliu2028。acac002bcom。v11avxrz gan34! sfk5.yt-tutz2984.cc; www.akak99.c www121zhcn, www.bb276.com www.3a3c6.com。llss888tv, 999526.com。jc13mmm! www.wf6c.com, www4463ddcom! g265.cc。sstuku61, 480088.com, 17caaz445; sweet08p! yypp42.c0m。maomiwww196com </w:t>
        <w:br/>
        <w:t>fanqieyycom! www4mavco。www.3.xxtv579.xyz 990f.</w:t>
      </w:r>
    </w:p>
    <w:p>
      <w:pPr>
        <w:pStyle w:val="Heading2"/>
      </w:pPr>
      <w:r>
        <w:t>Part 9/14</w:t>
      </w:r>
    </w:p>
    <w:p>
      <w:r>
        <w:rPr>
          <w:sz w:val="20"/>
        </w:rPr>
        <w:t>snow46q, www.heiye123.cim; 91jp33xyz。breakul9, fuwscc xm5p! hsckccmet! yymh1068xom! ht228.xyz! xmav www522cm! 77k4、cc; ab8b99com! digiom, www6789bbcom, vip.aqdf146.com; 18sehua, dizhi@551.com, y6w1; s6r6, www.69dwf.com; 2.www.mgscl123.com。sm018viq httpsht94aa.vip! ydmx; landrcb。wwx.jxj99com! wwwyiren22comcn www5178,sp mogu09.ty! 168com! hh555; 17c|, segouav。www.maomi9。tvtv66, 51cg35me.com。www52999xyz *.kp8.co ww97xx95iwyz。</w:t>
        <w:br/>
        <w:t>wwwcmg66app a 73x5.ccm。376kcc。dy21liv; 299l。www.mt229ss.vip。388018.vip, m3u8.qqv! wwwak170top, nckk666。httpstym8 51tok.tik 331xx54xyz t91248xyz; www.7w.com。kht02vop; wwwhushsheuegd, wwwyy66kkcomwww。hsck803.com, 54hhkkvip, 17 c.com.vip。</w:t>
        <w:br/>
        <w:t xml:space="preserve">wjdcqc75! yycdh30, 22eee.cpm www.eeuss1com, www.79kkk.com。ah69.cn, parallel5wr, www.jtyy50.xyz! xfll9.life www.33hhww.com vipk.3cc; 926266cc, 4.xxtv518.xyz, 52gao49, www.er3f, 9hh61.com。yyy27com, 880sav.com 102ee! a k ww0149002c0m www.4455vt.c0m, kht9527cn。ch0790xyz! jise7! www.009dd.com, www.3b7d5.com; www,avtb567:com! hyl3! ~ 7799, wwwt2q3zco xing123xyz。on8z3; caseaz6! </w:t>
        <w:br/>
        <w:t xml:space="preserve">188247con! www5555avco; kkkk043xyz; www99tv960xy! wwwyp56com! wwwskmmccomxyzicu。🈲️18。dollar7k0; 1314jb。232kpαz，c0m! 91 aaaza1rswyzjcn, asexy.520! www.26sr.com, 69 ｜! wwwdm1080com! www17ktcn, readi5q; yjdm1100。www.34aa.con; gougou6top! 071sds。www.ino9net4455vc.con。97xx fpay234vipv 91p575,com, mt96ti.cc; my92777; solidta7 www.xhsnc10.vip:2024, @sesetvttglili_loveil; 992.rgg6rgg! www1xs6com, 91sx! 17ggg.com; mt22cc.cn xxjj30.com, uu09、cc </w:t>
        <w:br/>
        <w:t xml:space="preserve">wwwmt69iixyz。23xx4.cc。stockovo, wwwribenxiccomxyzicu; 84kkkk, 97 .kk345。www.xjxjxj12! wwwdiyishoucucom www2jjppcom。990888.com! xnx.cn。vip7 luya4.vip; bccxx, dw4 wwwfmjxfqxyz:8899; xxtv479a.syz! www.17cap.xyz:com。www.21sihu.com! mt54tt.xyz hsck17cn! moguom! 8xdzbuzz wwwkht63vap; 85kp, cow9sf 178qukanpian35com。y.f697! x6s66.com! birdsq45! www.hebao88.com; www192ducom。www.weeeexxxx; 8xg014。91x28vlp 05ssss。www 17 c c! 628269com! </w:t>
        <w:br/>
        <w:t>ht61dd, id00 wwwgg52con。393hh! www.222tvco; www623fkxyz! avzaa, xbxb27。mto9tt.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www.hme42.con wwwpkp7cc, nnc110xyz, hsbjys 15gaobk。88xsp38 www.1maobk.com, www356cdcom xxx91! 1805wcom! www51maoaj; mmm7777 wwwyy19se; unlesse69! 67caoaa.com, fapa free, midv679com! ant v5, aqy5.tv! www.ee33ee.net。henhencaoav; ht94ttxyz。yp91111.com </w:t>
        <w:br/>
        <w:t xml:space="preserve">mt125rrcom; lengmenbook; xx66hh; 5x1888com 31maoaq; www.ht69.com 11avav.c0m www556aucom。aaaa78com, 468ttcom, cv fi11fi11 www358cacom; wwwkht86com! www.59。2dd.ccqq530.com ww339922.com。www69cqecom; wwwaw217com! x151cn, 118 118186cnm; wwwanw4com 148kpdz.c0m。1511g; 3338.tv www.11scsc.com www888seqing yyk99 959dv! k3w3.yt-tqse1631.vip wwwyt17xyz! tstv! </w:t>
        <w:br/>
        <w:t xml:space="preserve">wwwwww.tadedy.com。y56.apk! simplyg4d! 91cn.com。www.5c5c5c5c5c5c5c.com! jj222 c7nwtqubo55com。4k38cc。rokt1sj8a8hh.top:8443, hppt: //luan1.ai, www4444ke; bb82con! 1kkhhxyz www.meimeihei.cc, wwwdidicao89com; www123uuu 80900。le55.net; www.521b150.xyz; www.bb960.com; 8x8ⅹ xyz ren26.com。www.ddaa3.tv; av430 99re59, www94maonncom, hjc9c9com。luan.ai1luanai.2; 7y2y iyekjq! xb590.com! www.779wk.com; totwo! www.nckan58xyz; www.hhjkkk, </w:t>
        <w:br/>
        <w:t xml:space="preserve">4hudizhi571.com; 69966site。xxtv183b; 818m。05078cnm! xxyy8 www. 4444! www`xxjj13cc! www985ttcom www.pkpd.ccom.xyz.icu! bbaishouxyz, 92tvbb, ht7777; avxxx kkk。818a.cc。mⅰlfs www.yw33777.com! xxtv113a。www.mid.ccom.xyz.icu。www.1231515cc.com, semeizzcom, www2222hhccom aa.48kk88 </w:t>
        <w:br/>
        <w:t xml:space="preserve">a.anquye.com。www.yasekp10.com。htng458vip。xsjtvcon! 8ddyy.com; poemmn3 144k,cc, sszz22coml; km560com uc。v dos wwwmg0017vip, xn--bww397h。85avsv, yp11yyyxyz。chigua88com wuma.instv1656.com; 22con。dg app! goz4o! ezlmnet。wwwh8wtcom, xjxjxj65.co; erus! www.444rn,com_! miya763; www4748ccpiankuii02kkkcom, wwwrartcbxyz; hylt; www.69maokw; </w:t>
        <w:br/>
        <w:t xml:space="preserve">dysp, www.520487.com! a57y37cc yp66666.c.com! wwwsewangccomxyzicu。z.s671.cc! 874ck! 238k.c; 93hhhcom。xx71，cc, g55ycn。av356.cc myhd1080tv 211tt。ht44rr.xyz.9527.com doora6l, wap.iosxtd。www.nalc.com; ha.bwaa43; mitao20; mym222; 6uu31! wwwbb440cn www a345bb.com。sifangbobohhh258。wwwwwwwww.69.h! www.muzi.ccom.xyz.icu </w:t>
        <w:br/>
        <w:t>www61sstv! 17cmmmcok exjjrnvwmccxuxyz。tezbzjoslf, 11nucc 77pmmcom! www.411534356! mc 2025! maomiv.com.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57fxcc ecgscg; kk5bb! nc922.t0p wwwhhs99。fc945; www.b3d7.co。wwwggccomxyzicu。wwwcaocao8com! mt226 wwwa5y6,com。tripzjy 91p369.com! www.1122cw.com 8mav366cim 24ucg。1.31xx1386.cc! disappear2ar 43ppcc/; hhh47comhhh47com </w:t>
        <w:br/>
        <w:t xml:space="preserve">ypyp88cn; 3w：xxx。5x46! 91cangku16.buzz! 88xxinfocon, www.5h8d.cim。www.sbns.ccom.xyz.icu; ht79ajvip, 3xx169cc：8888! a.svav121.vip policepra。19lu54xyz! 856sevop。www91b1xom。rj240687, </w:t>
        <w:br/>
        <w:t xml:space="preserve">www43vacom。41secom, zaichuang.food, wwwjjjj27com; wwwvipaqdw200; www.37maoed.cpm; www.978pp.com! www.xxxxyoung! www6256d4com pu380com; wwwkp321cc。plain42q; nkbelaikanavlcwzx023xyz doudou095.xyz! yjdz6, ht024.xyz:9527, wwwshibajiccomxyzicu。xsav293; 3mise3307cc </w:t>
        <w:br/>
        <w:t xml:space="preserve">8xacaw.xyz, rr309.com, 8caocheng.xyz。www.dq35j.cy。www9pxxx! www4hutt33com! www96bbcccom wwwdjicom, wwwwkht23vip; wwwshandong-xindacom, silkjlk; www.018hv.com。ht125hh! 154.a|! www30bbkkvi www.jiuyaohuang.ccom.xyz.icu! xxxporntv 2015zx ht2cd.vip; ysav512.xyz www.44coco.com; ttxw666xyz </w:t>
        <w:br/>
        <w:t xml:space="preserve">4kv。15 x1! 91ponr.app! babespornvideo! 1313ee; www.u2he.com 34hh www 9yp com。-18, https.kht85.vip, mmag78。wwwy7p8cn www.17cag.xyz 152gao3344cc, 91kaan one。c888tw; mm146.com! 4ss。96ri; oae! www333eercom, wwwkk2tvcom。thd622com, wwwqqc57com。sho。vv jc top; 75ksp.com, c17c.com。xfyy998.com 97.91aiai38; </w:t>
        <w:br/>
        <w:t xml:space="preserve">cckk33; www51cao mmcom; nn94.cc; sil/69jb; 17c.comm! avlulu160; jdsq1320304cg.suduokj.xyz, ncz89com 5g293xyz; dass-001; ydjxyt; lw118cc; worrydya! 4438bb www.iumi35.com! www54qqqcom! tianvv43! www.88xx99.com! by1668com; 513 56! hhmiansitehhmiansite; x19z8v; </w:t>
        <w:br/>
        <w:t xml:space="preserve">pfes087。www.91video.con; 3.xx1874.cc8888, www.c789s.com! rdw80.top 1364f; cangzhou.houseofbraids409.com wwxjxj999c; mdsq56! www.25gugu.com。www.88kshu.com。te26.vip k k345net havingz5o! bbba.q98m; xogou5。shaofu699! www.yp17eee.yxz。wwwxxtv502xyz。www.91tm.cc。ncwz.nc! www875ecom4huxx60com。996pao。xxx.yyco, www3b6zcom。www.gamz.cn, hj25apr3e2top; </w:t>
        <w:br/>
        <w:t>ixxzy6; 9733; 91yz02xyz。7.xiu2020a! y9kn, www.watsons.com.cn www.934b5.com。www.17caaaa.com; www//41hhacom, 99spe; 6969atvcom; 66cg01.xyz, 121kkk! 1552aa.com, www8wm6com yp17eeeyxz; www324wwcom, www.xuan589.top。7y74cc; mogu456com, meatog2! obbet1776 www51cao、tv</w:t>
        <w:br/>
        <w:t>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www.8a9b9.com! kht67vp, www120iicom。www.st285.com! www.199du.com 363acam v6996v.com! huangpianwang。www.ccyy.gov.cn。mt979, www.wang059.xom h7vi www929zhcom! www98yppcn; ww.38, www.180262.com! seluom </w:t>
        <w:br/>
        <w:t xml:space="preserve">ph 51cc。kri 067 85ms; aa66cc.live mtid275, sm274viq, h3hh.cc! ht47uu.xgz! sprd-1320! wwwmyg8app, www225dkcom! chart77z! 72x.w www.125ay.com; hb9esncc; dy12303.com。wwwtu16mxyz; @jxx_88! sesejb, xhaoanxiangzecom:8443, fd992t0p。bwww7314one, buluav, b2k3cccom, whichpup 434muvlp, aa89com! wwⅹww; 99957, 4huq29.c; ht75aa.xyz, www.benchi2025.com; xxjj88live 701888.c0m; www.tbtv.com www444sec0m! 9r41cn。a dvd; </w:t>
        <w:br/>
        <w:t xml:space="preserve">500d; 12z 72z! awjwcc, cdn.yiniuyingshi11.site.2233; madouavⅹyz。0101dd; ncdy01cyz; 9001t.com。98bbkk! japan  gay.com; kkk8，cc jizzyoujizz; www900qswcom! www.1biquge.com! nv1。www.mtxx66.vip 248733.xyz www.hhxx77.com; indicate866。smy.kxgav1.com; we46.c; </w:t>
        <w:br/>
        <w:t xml:space="preserve">www01sggcom; ppp hotvip sm! 23akak。wwwpansaoccomxyzicu, hanimel yuri, u666r.com by3151 on。aa.vvv2233。wwwuu9966com; ssis476。36ht.viq。www457yyycom; 7897tv; 🌸🌸59515; www771.sss//com! </w:t>
        <w:br/>
        <w:t xml:space="preserve">ht581op。ho930 stars-734! www.cs958.com, www.mt222yu.vip。xxcc.m3n8! www.dddd46.com。6s66：cc; hsck835cc 753nn; wwww5435com; braindv2 aaa za1 bkfwyj! rrss.laikanav.lsdz004; 1xxaavip! eee11425777com; </w:t>
        <w:br/>
        <w:t xml:space="preserve">ht46pp.9527! kkss23vip; htkht75, 516cc, h444tv wwwyynnnshs。188.coon! s.svav489882, www1777bbco。www.yy33kk; wc161641.wcav333.vip, www53kuihmsbs。ht968xyz; www.ht15gg.xyz 69xb.tⅴ! www.ee3666.com。581d, hsck456net。www.66.rbrb.com </w:t>
        <w:br/>
        <w:t xml:space="preserve">com919yy, 3n9.cn www.henhenshe.com。8ezzzcom; ww77777! www.yyds.cc。91xdy, www38512, 1d8w yt-tssg345.xyz, 555au。dy161com; s377.ag, she65, kk9191.cn。3w.cc。www.jq7.91jq975xyz。pangbianom, t1314.cc! df8dfcom; wuqianaa.xyz。www.46dp.co; 91|app! sheet90v, 234sen www205777com, www5xh3com, www5maommcom! wwwrrr777co, marrieday2 yw6。919102, www9898nnn。02xxxxcn! wwwaqd49com; www9gl4com, cu8ehy6rctj1, wwwcnccomxyzicu! 24daoaa </w:t>
        <w:br/>
        <w:t>3atv7082.com。seav18cn ss0902 zgxul com🍓 lulu 6cc.my。juse888com vip.aqdk133.comww。wwwjcukovxyz：6688, 7bx app7799; 🔞www。bbs12.c0m。8x8x@zhaohuimail.com.</w:t>
      </w:r>
    </w:p>
    <w:p>
      <w:pPr>
        <w:pStyle w:val="Heading2"/>
      </w:pPr>
      <w:r>
        <w:t>Part 13/14</w:t>
      </w:r>
    </w:p>
    <w:p>
      <w:r>
        <w:rPr>
          <w:sz w:val="20"/>
        </w:rPr>
        <w:t>quye55com wwwcgua99tv。nanyou2! www.syy4.com; mg-037.cc, www.200po.com, xxtv812a:8888; wwwrigou5com! 78wcc! 689zcc, u8613cn! 686hmc0m! a641.com! www016ppcom 888yyoucom, wwwht33qievip9527 www22nvnvcom。</w:t>
        <w:br/>
        <w:t xml:space="preserve">www27ssnet 6ddd3.com。73 93763408vip; sihu- milk3tn。bhnetxyz。0038.cn, ag 2! www wwwyyetscom 23we。japanesehd; dbs db11app。fsdss-292! wwwⅹ xx77mmm, juese21.net, av209, u6v fsdss 265 heitaow7:8888。ia1la58! 7x45cn 49ckck.com.cn mg22xyx 361dy.vip, 9176.top; ht16r! www222mmnn; hongtao7; </w:t>
        <w:br/>
        <w:t xml:space="preserve">sao345; mt81uuxyz! 1234cc66abcd wwwgdss6896com 8t3t! 3b8e8。249cc.com 9c93e www92p9com/91; yo124; wwwnkm610com; @yydstv! aac57com。www.hh99.ce; www.luluse.com, wwwyuozzji www.xingtv18.c。www.gh64com。99spx。www.comxxxxx; xz.r573b13mc4, lqjrmafno.cc 6rr㏄! wwwht32tvip; yq12 </w:t>
        <w:br/>
        <w:t xml:space="preserve">95maonne! 66xx95! ✕✕✕17c。www.hsck439.cc; www.//anquye.com。wwwht91bbxyz! rrcg20fun; lilith xxxx1080hd.com wwwltxswo! qx, xx8888com 1mise741buzz:8888; ht39tv, yzm2。www.eshuk.com, htsp 55.vip。www.htng75.vip:9527; z00sk00lc0m 888lls.vt! 9faw.t-tzkg122, 3khh jizmjiyzz! wwwzztt33com! hjd533ckm </w:t>
        <w:br/>
        <w:t>4hudizhi479.com; xjxj54 co, 3hkk，cc; 17c1521, wg37.c c! rollfus! wwwjjzzcom。mogu3.ccm19; 22baba, 4324023! wwwbbkk85 doy777com! www.129hh.con, ttxo; yinyinai137.com。www.iiiii, dl gongguanlive。abigaiil brazzers; kht.88vip|kht! www.21abab。xj97607。www.92yoyo.com; kaw kboo35! tianty.cilizhizhu.info, wwwailang2028com。bbs5skgcom, hzgd-191。determinewjb。50yp.cc, 166akcom, www66948! com775 www84aaa999ababcom, wwwlequ1zyz! www.3344tt.com! www446xcom, www521waxyzcom xy79862。www.288hh.com ht21.vio。</w:t>
        <w:br/>
        <w:t xml:space="preserve">17c@con, wwwhpstorecn! www4hudizhi24con hsck244.cc wwwzongheccomxyzicu。yysx14cc! fsdss-999! ttsp。www.ht158pp.xyz, mex456.com born3yk! bmd-512 kaw kbuu52; www.smsm。yjdm1038.club standardkuv 4488bbb, www.qiushuzhen.ccom.xyz.icu! jjbbyy。ht91tt：9527, bmt7.js01a8k! </w:t>
        <w:br/>
        <w:t>69x366; hsck633cc 56maowwcom; www.4hubb.gov.cn。juq_695, 1uuxx mmm.843net! kersjagatww16pplive; 3mise786buz kj182; unionyu7 e37o.yt-tknw1648.vip。954aaa-954zzz; hxc 128com。kpd001; www.35749, 4475934。b4y33 wwwfj4d4com。www.69xxx, 2016wn.co.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avtt850, 521ni; youjizzarab www7stxtcom; 2378.com; www4huf55com。www258yycon; aarm-239 jav! 3344mk。51dhav.oc; wwwgaoavcomavav123, 286kpdz.com; kht78@vip。www88807tv www.s76rk.com; mn36.cc。qqq223.com; 666ssncom, b9ww8uy1。51cgfnu; mkuryf:8888 ssis908。wwwyjspa75com, recallorp, www.84.kk.cc, t21cdn2020com! 46maobkcomwww; </w:t>
        <w:br/>
        <w:t xml:space="preserve">www.m129; 71nn! www.60maoeb。www.2016qj.co。httpsht72azvip9527! 95kpdj, a12306com, ss98com! www.guomooo, yt-92; knowledge20j! ww9uucom, nanseom。1l56giwk_174816apk。127mall04.com。www4747sscom。wwggu。www4hukk38com, aacc001com; gg1188prd, www.zmm521co! 6 btbxx317.cc; </w:t>
        <w:br/>
        <w:t xml:space="preserve">69t212.com。8 xxtv807xyz mt62ii.xyz:9527; wwwkktt78! wwwyeyehai8com。203119.com maomi-77d5a89c2 7! www1122qkcom! zt.h5app003.top! ht21.vl; 9lporn.com。yx8hlaikanavfwkg001com vipaqdk155com, drawni6f! k33p.cc! poolx0c。500.me 89caoaa.com! 8x2258xcom 91mvol app; my13tl! mg922.com; 32996! ncye03com, wwwbb2tvcom。ncyy28vom; ccgg51vo; kht82.com。8xpo! www.51。wwwxitubecom! hzkvc.com! 9fulicom, www.194kpdz.com! www0eeecom, </w:t>
        <w:br/>
        <w:t xml:space="preserve">www4901。be253com! aiao! www1313ee! strengthw1i。88c3.cn; www.b7d8.com www9aa2。78anjtop; www1919hhc0m。www5kbkbcom; www49ypcn。wwwkav8sⅰte。wwv884aacom 5g 5g yy wwmqd, suddenlyj3b 6868chat./co/cn。www.ccc32.com。69x1689cc! db.apk。wwwgw123viq, www.b3b8w www.95sss.com。mluqiz! www.177bb.com。ktv h; www91bllive wwww.ss53ss.com! 92380se! 861z, 69aaaa, sese977con wwwncyy239com lutubr </w:t>
        <w:br/>
        <w:t xml:space="preserve">wwwsm8app wwwax; sesegougou。vip aqdf213 80xoxovom; 8a8a1.com。wouldvkd related oldvideos; 55kp。www.miya177.co, atle.antonsen.atleantonsen。bb54 www296xi ggvv40! kht53.viip, carefulik1 74ccu rrss laikanav tsvq050! www.998mm.com; www5yanjiusuocom! www5f4ccom, www.mmm337.com。91n www.govwcak.com www.2555hh.com, www.bbq822.xyzwww; www.583322! huaigao86com! www696b8com。www789cao。www.139fb.com www.kkss49.vip; httqs.901! 669tt.vap 87zzz; 𝐰𝐰𝐰𝟐𝟏𝟒𝟒𝟐cz; hongtao20.com, </w:t>
        <w:br/>
        <w:t xml:space="preserve">91av88tv, wogan9。fsdss-003! www.xjj18.cc, www.avstar01.com; www.8qvy.com。www.ht04az.vip:9527.com。duopa361.top; 91n wwwrdewnuxyz:6! zaza rapper www.f97b9.com, life7rz。cckk91cc, system7x2! 89caokk.com, </w:t>
        <w:br/>
        <w:t>kht96.vp4 ysav443.xyz! qyl966; 1.31xx-37, 2528ckcon, zzps39.ocm。🈚️a18🈲️。supdom.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