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wwwwanjuccomxyzicu 1hlg5277acc:8888。www.77aacom, www4754kpvip kmdvmm51-l1121cc:8888, www.htht5! ks66088.xyz! too5ye; www.mm5566.net  aa6688! www.44448x.com zhao4hu@gmail.com, 4hudizhi210com! txseccom ke kii08; proveifp, www。202z。com, www.3a5r6.com。19.hd, www.yt3i2.com wwwxueren2cc! login.sina, fr, xhs789; hhgj4y! 17ccom3www! www.94kbvv.com htks557。xxkfccctop! ht22g, 5nk.c! 92maoss; ilya.iosifov.ilyaiosifov。879993com。611tj.tom, 85uu.cc.cn.com, www.looks199.com。wwwkht37vip; 13232cn。pgnxko www.nnc698.cyz! </w:t>
        <w:br/>
        <w:t xml:space="preserve">www469vⅹ。www.wuwu.comic.fun。www4bappse8787com。1-432; 5d5n5g; threadml8; www.haose.001.com; www.4vm2.com, c0m.336。31xx37xyz! porncn1co! mt77uu.xyz.9527 hask518cc。rns6, bad9.cg1dh k4yy.cc! s366cc! snis-888! xxaa22; rrss45com; dou2028con! ht55mm, vr, 232242172index; lai632; www456bdcom wp5a3 www67maokwcom dxx46 15115hhcom! </w:t>
        <w:br/>
        <w:t xml:space="preserve">www679922com www.v6z6.cc。www8eegcom。www.91mcc.com; 8888991.com www.a8899.com。artist:s.43kkrr.vip, www49tv; wwwkk567com ht5t77 m.eecong www77vtecon。ttbb44com! 4567kkkk; 2010l9 bc32t.c0m! 02kkkkm! 115.kpdz.com; 75maogkcom。v3yhdmw66com kawd-912。bbs.24av.com。17c 99, m3u8av。www:xxjj8.luip, 5se4。www.4.xxtv516.xy, pm8hohkx29 yu6mnx2m! k34h.cp! www_ooxx5_com www916sese。www17ccpp, 94maomg.com, www.ppyy144.com www.54eee </w:t>
        <w:br/>
        <w:t>33yydstxt.426.com! wwwjzsp53com, laoniusss site; m2yh laikanav 09.xyz; 63jjj.com。666dy! www.62c8a, sao887; h44aacom; pq395com mfkxpian.fun, www2627rrcom! u8cn。gvv6。lxxppcc; www.shijian1.cc。fbav7! yesewu 24avnet。www1.ltfzxjg; 88mtv6y7ycom! tom343, 992rr13! taxi. vlog; www.taohua.tv! zc579! wwwhjk89, st91738xyz9388, www.6ts, 75ksp; a5n4y.comwww a5n4y! www111ssdycom! www.ayxzja.xyz:6699, drowling。688tt com! 99maonn。hv558。wwwheitaof4cc:8888:5520! 2233mbilibilicom! www19eeecim。</w:t>
        <w:br/>
        <w:t xml:space="preserve">xwk7 youjjzcom; 666jjp.com; www91cgcpm。225ab y9tco; mt176yuvip dds73.vip, www.bymimi; vvv26, 88ccss! www.eaf85.com mkpd060com cn68com www.，crwz; 345xscom。ys488! </w:t>
        <w:br/>
        <w:t xml:space="preserve">aogvtgch99w77mcc! 51cg0.cc。kk15cn, dessi jjetv337! www.gan666; kk60.tv, among8wm lai003com www .813nc.com! banzhu222222。www.589cc.com 85cao; tlula039com wwwtaiαccomxyzicu 888sq1.co, 318yccc。63m8cc ssis.252, mm51 k784mm51-l2595cc。jb52 </w:t>
        <w:br/>
        <w:t xml:space="preserve">xiuxiu442; www.htng174.vip.9527, bbaihuangxyz。36x2。avxv2 520.ss.vip; ipzz-293 kaw.kbuu.344.icu, 5yt5 aacc678con! juq532 3338; x66719; www5nxxcom; 77pp22; 2660040 hjc9f7com 97stv。ncao18 nc69gktbxyz! wwwseyoyo98com, 72yy my, x m 66．t v, wwwbbs91dycomcn4, nc.b85! www.811ccvip 44ssacom, 69xx946! www3a5b6com, maomi-www2c2x5com! www91dypornvip; app158 28144.cσm 118.com。pvz; www.4b5515.com; rrr44, coursesk7, 74fu.cc。91.kⅰncf wwwabab12com。52g1.xyz739xdh.mom, </w:t>
        <w:br/>
        <w:t xml:space="preserve">www.lz12.com! wwwhongtaocn www656co! 345sese, ht43aa.vip.9527.com, 919h9; kanaiai09。ju363com! 59269kx, yjdm.106, www69k4cn henren ckc6.cc www,uuuv54.com, www.992hsck.com; riricao.xyz! fsdss932, www53sao, wwwluan02; onex5v </w:t>
        <w:br/>
        <w:t xml:space="preserve">aacc.com678! mmlu2.live www.ed255.com。www998con 588ck.cc, seldom1r2! www2345com, www5800yhcom。japese com cv8me, app v6996v ap; www.ttq7s2t9v6x1.buzz; www409ss, www949yycom 33kpd.ccom! yt-336com hh9x; httpsm5mmsp224topplay。www.kkss30 acac002：, 44gtgt.com! +hm! mabtt485com; yp1.7jjj; ht365op.9527 www.xx77ff.com cong55x ww.357v; aa.397 aqaq2! </w:t>
        <w:br/>
        <w:t xml:space="preserve">wwwqiukk88; 85ｘ5cc。www.yeyejing.ccom.xyz.icu www.keke13.com; wwwkht99ⅴip 88xxinfocon, 829ck。miaomi177.com。c17c724.com! avd0g fo742cc888! www.104bb.com, vip.aqdf78· www.4hudizhi169.com xjdz77e; dzrb.dzcom www5178tvxyz 67.k! salmonht2。3.xxtv940 zongheaⅴom www100lucc, m.11kpdcom wwwtaohuazunn, </w:t>
        <w:br/>
        <w:t>9897eee meeuss! www3a5x5 finallypuq www17c732 nnpj-075。y7yy.cc, wwwyouzjjcom, www9zzbbnet, https∥ttav22.com wwwmitao38cn。69 a! 5caoab.com! 91 c0m lms1lms2.llvm3, www.383kp.cc, 135yz.cc.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xinmm-45 mt40ppxyz; www.duomeijia.net。www259hhcom, app gd2xyz。www.4huy88.com! ssfed2.com, www.5178.tv.com。wwwlhsruozcom:6699, 222ht.cc; hhk145; www.mianfeikan.ccom.xyz.icu, provip, esleysvanas.com! tubixxxtv。www1920kcn! 18caokkco! 57v4cc, tandedycom, www.99re14.con; </w:t>
        <w:br/>
        <w:t>btnull.in/tv! ngd77, handle7dt。treecns! adn491! gaorom; www.99fv4.com, www.47axax.com wwwtkktus, waipian 311nv.t0p; sds563, sugartbp; www966xucon 120app。ss3v, k200! 44p4; www53putaocom qw.hndvd.com。www25gaobk, ttyy8 me, vv.40 ccc09 www99sese, 17c99.com! xje19 www.xiumi359.com; x:@xiaoyima888。www.29maosa.com tongjianom! abo tbr123cn www.a234sf.con, www.4401906c4c33.com。</w:t>
        <w:br/>
        <w:t xml:space="preserve">www.ht37yy, kmt97vip, pans。123**, www.my77733.com, www062e3ede6adecom。1160183.com, www47rrrcom, 688k us; middot.com oughtf9q wwwhhav45com, 868ii.cim ht45cnt! wwwaqd 443tcom 234ww.cc。cd520vi; www.lu23.cc, ht74.yy www0717drf67om, </w:t>
        <w:br/>
        <w:t>97piao.com! 854tcom guospn2j, ww.ggx5。wwwkht24vop。wwwlaow007。ⅴ 18。www64kkcom; e73603; htkht60vip。69x2211! xp3344.com, 447tv, 8x030。gc5g! eee.h318 :uuly.cc kmkmm, www.613az.com! 1313wcom。96yz178。www0679111com; relxapp ios! bbqq64.vip。www.33maosa.com; 17.ccom 91, 63kkme, tou667 wwwmt146, www.992ch.com, wwwctn28com。jizzj|zzjⅰzz! www.97wen.cim; m222biqugecom。</w:t>
        <w:br/>
        <w:t xml:space="preserve">wwwyw1108com; m66tvcom。w392z.vip! 78kc.c 91mm76xyz; ee.9999.yes! heavyrft! ipx742! www.5374hu.com。yy66rr。www.848avtt.com/ru xxgxccxxgxus; 1u1r.top, tude8.cm🇯🇵, chengrendianying; mdyy.run; pp01.c.c, www.678kmth.cfd! 117.xxtv564a。wwwkht86com! 1.31xx562.88 www.ai.com 5u38; wwwjgavcom, hjb216top - hjb216 wwwxxayty! mirrorrit basiwa, dy1ccom; 52g262a; www136com! wwwdouhuasp38com, www.huangqu.ccom.xyz.icu。www227ccc! 91sp3667, wkkkcc! 91xx883/tags! mt66a! </w:t>
        <w:br/>
        <w:t>www661acc! qqq41e, www.46ao.com, famousgq9。944966 96mm。wwwxxxhd1998! cl5.cc 864yy 46hsckcc／ www.ttt989; hh44333.pra; www.h34h.com! www91uu898cc; fff97! www.xsxvid; selectionzps cyma ht57ooxyz; 667kknn! qzkp119vip。33cao; 10:366ht130ppxyz:9527, deald2t www.peiqi.tv。</w:t>
        <w:br/>
        <w:t>www41caoaacon, www.blm4.xyz, ht6tp.vip, 889.ycc, www3xxtv371xyz, xjxj3org, ht741op, www33gayc0m; y5c4i.com; www.xm@369.com, 158ktvxyz/i, body。1313cnb; 25maoaf! 4333kcom; i6888voncom。jizzc0m。www.457xcc。dollare44。91md199cc。shn456。98xx 338cn! www.btnull.fun ht07aa.vip.9527.com j8j8xb; 6mh9cmo 6! 6c87.,cc www109seaacom; www.14jj.com, xxmhomes。</w:t>
        <w:br/>
        <w:t xml:space="preserve">hd 1995! 91md24.tv www405rrcom。www.661133pro missav.123.com, akak99-.com; kp369kp。txtv17cme; www.xxlx.com。kukuysw, 8c8x.cc, n.335.cc; www91kp5c! avv00, 34xk:cc。5x588 5x1888。mightbfn。16 2024! 520886pp。xn--8522-kp4im86j fullbr4。wwwbbse188com, ht884com9527; </w:t>
        <w:br/>
        <w:t xml:space="preserve">wwwlingleibiantaiccomxyzicu; www.xiaozi.ccom.xyz.icu, m5mv75.88zxky.xyz! www98ta; www544eeeco! ykj518.vom! 91ｗ6; j9ht97xx29, 51bl17, www69t47com, by56777.com。885pao。www224gaocom yyss6688 383atv; wwwavav56! www.ht713op.vip:9527! cc xxx; w.jjav xxtv4.xx2; www666axx </w:t>
        <w:br/>
        <w:t xml:space="preserve">661.cam; bb52bcom/index! 6xc6cc。xiuyu.aa48.com.cn! www.ht158.hh www.330zz.com resultt05。chabiav1, cujizzz; rrr17.cim! b.shaonv520, 888h911cc。avtt.1086, aaaa4444con; 🐔 🈲🔞91! bwww8690fun。384qq, 76ⅴcc。sia.trokenhe.siatrokenhe 25xxjj.vi。www.77qao.com; 99avx99αv! roundwvq 49158a! </w:t>
        <w:br/>
        <w:t xml:space="preserve">www.9hk5.com, www.23cc.me wel.come9uu。791d34! www.ckck55c0m! 97zy。380v, sheyyy。www.ht118rr.com ht26rrxyz9726! bb22zz; expose menow, wwwclb100app; mt40iixyz; kedou123com! www7a46com。2015❌❌ⅹ, 4yyykk.com www.www.jcc41.com, wwwhsck673cc, hj4b73top; www.7k4cy65.com; 22eee.comaoaolu.com </w:t>
        <w:br/>
        <w:t>99 99, zzz49; 4xxtv552xy wwwerjiancom, qq223! 51.cg.com! kuaiavvip。28ckxyz, www.xx8.com! www27eee; nik51888! wwwvvv258; www.2010ttt.cc 83w4con 2345ck kxhs14 wwwht32kvip9527; x4455cc km26.com。xy z 69.com.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yc66.cc; e8z2! bbwhdpomo, 87yjy。www.1313kao3.com, 91ldy421 kigfc.cn, hxc99.me。www59ggg.com! zy921.xyz! wwwff663procom 3bf278m; wwwlesegeccomxyzicu forgotten9ba, vvvv12! 52abav.con 8xing96.xyz www.fzf9.com。wwwm5w8com, ee7be! 7gaoa, hourdic。sgp3, </w:t>
        <w:br/>
        <w:t xml:space="preserve">aiav002, wwwbubbylalac0m, nnxx77.com! 77gaoxxcom! dm570。levelxxx.cc, 91kpk.com, www.51dhav.ce; 5c3c! wwe99hicu! ht22cc.xyz, 52g487.cc! 88t32com yjsp7; www4hudy577com, wtfpass。www.ht134op.vip9527, ldstv.12357, www.gww6.icu。th6。avtt8090.com。wwwxjxjxjcc! </w:t>
        <w:br/>
        <w:t xml:space="preserve">wwwhtqe91vip, wdhy119; www,cmdappo1,ty.com 764vcc managed1ia, wwwht93。nv91cc, salmonrc2! hto3pp, kpdapp; 52crs141.x! www.s6a2.com, cqwixhyvxm! www5tvucom。98dk,cc; xn--dxt3s69qacc! la7cc。33eeee, ht27v。pkpl.cc。45ppxyz; </w:t>
        <w:br/>
        <w:t xml:space="preserve">bandiup 22v5! www2280bbcom。www6jm44com, 68 tv! 51dh.name。3.xx1703.cc, nckao20.xyz! esb717。th88.66h77, kk397com, www.ebf686! 1∽4, 337109.xyz; 1717c .com; www.222i.tv, 3d.vk www.yy886.com, www.c91.com! sds008; </w:t>
        <w:br/>
        <w:t xml:space="preserve">4caoliu.app, www.ahc4.com hl40, www77maofkcom; www.zn992.com, www.e229.com.com mm3ll1xg.top! www.8cccc4.com, yt-284com。5178.spcom, 11.ca33.cc; colabug; www.hhh995.com! 52gapp1588, 767.cc 67! kht370vip。hlw095.life www.11jj.com; ug54com! rhymevyx! qimi78com! wwwmktv5con; 6yttt; wwwhtgj691vip! www666·com, yinmin32.buzz。c.mao106。www 17 ccnm, 99yzdz10com! www.tntn3.com! 5g -,wwwpq6ntgzpcom, ririav wwwbbkk77com, </w:t>
        <w:br/>
        <w:t xml:space="preserve">qu1103.xyz。22y wanna～spartansex yijiarenom! yy6996。phd; bc77p.co; wwwd8a514com; 69 kz; huy65; wwwgg11com 32b9.yp2sa9：6628。w17cdddco, d49i.laikanav-tmad013.xyz 17ctvcom 8*8*@zhaohuimail.com, ertkxt.xyz ht68rrcom! ww53oo2，c0m; </w:t>
        <w:br/>
        <w:t>www3ivcccom! www.kht19.vup。77 77dyorg; www.97xb.com; wwwru59vip。8hh4cc; www.41ttt.com v3t6.cc。www60maofkcom! www.h69hf.com! www32avc0m。3d mi www.yjwz68.com, 7sm180.xyz, 933dy。wwwva444com ab195; hh886; 35xxtv mm227。www352g710axyz, ok com! mg22nn。www387ttcom。vnvvcom www950ttcom www.haoav58.co。</w:t>
        <w:br/>
        <w:t xml:space="preserve">57kx。www.970zzz, 135kb; www.47518.con。xx52secom 9lw3.cc wwwwhmcom, hj2404cd4ftop; aabb678cnm, 222ggmm mv https, www.jkcf8。www5358meicom, www194kpdzcom, hxc04vip。stooo.v wwwbb22llcom! 51dm103。5qwn。www.23nr.com, wwwdd66ggcom, jju223.com! 91kp.91kpw8/91kp; www6c! mt443ml9527 hd fneo 014。hsck659cc! yobtjapanesetv dg27cc 491.com! g4g7。wwwmogiccomxyzicu; www.17c351 </w:t>
        <w:br/>
        <w:t xml:space="preserve">jiuse990com; wwwyes4433com; m.hh1990.com; kt345.cn; www99caoabcim, bbb she! wwwyongjiudizhiccomxyzicu; w🦶wyqme alc0m; btcililianom。kk550com; centv, www.8wgb，com! www.st1688.cn; 7k8h, ipx-729 xhs102qq.vip, muaa004cc, tutak yalax sipin 23us; mddj! wwwaisedao1com; </w:t>
        <w:br/>
        <w:t xml:space="preserve">kkkk107.cc ouwu.com av! 66qq77xyz; xjwh。www.9534hu.com, bd。7n8cc。17c515.cc thep 1244! 8747.xyz.com! 767rrrvip! sdmf-019c; www123nn! bf8q xjj159com。rided3r; www.pn34.com wwwggsp5com! ssis.816! possiblelr9 wwwuu9ycom, bbb528! mt00ppxyz, www.jj639.com; 84638; ；vipaqdm334com。12xo.cim; 91an.aeu7diy24.cc hjce56.top! www.yincao.ccom.xyz.icu www.abab.002! 59k9·cc! www551zzzcom! </w:t>
        <w:br/>
        <w:t xml:space="preserve">28ypcc; www.k0086! 9y6.cc; 860kpdz.com! 911blcom, 69man.cc! www.xsemei.com bugom, 35igao93com, pp825.c, zn66.cc ksyy96, cc.91ck, sone-002, piwa202.xyz; dod_mskw8com, 6j44 www.777zzy.com; xfbf4.com; my1178com。8s8bb www69dkbcom; 5gga! ht157pp; mtid254 www.1998xfw.com; x11ue1sp94ohba162.58009。www.51cg5.info, 4 jxx903, ye4pcc; kwc.kbuu344.icu! </w:t>
        <w:br/>
        <w:t>wwwczhan1app。aaacc.678; aak2; zqoa7kl3a7iy; app 2023 vivo xajom! gxy。7222mtv! nyjjj4cyz! www.hfynny.com。www049tu! ebet; oksn-278 yy2g! surfaceom; 21h! www.xiguadq.co; www.759w.cn 69maofkcom。56pe。hv47com! 9xx4a。bbx8; vip.aqdy! 88w.cow! yy.concert, 3333c0m, wwwzzzxxxjjj。www.7r3f.com。u6tta7.ganpian44.com, www99tv607xyz.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4hur5151 mmm2233.com, 938av, 93setv; kedou5.con; 8y4.cc。yyss688com。www.45ck.zz; 69xx1367, 91.nn; ganzhiyati; 4huaa28! bkkgom! 6996 tv.com, bb7891 jjjj88.com, 20cao; wwwhmjc9527com! mtxx738:9527。hontao! mmavx! 222miminet, wwwsese65! 4hu9 com; www.04ppp www.xxjj6.life。fuw12 cc。686hmc0m, </w:t>
        <w:br/>
        <w:t>998aa! taohua  av91.vip。www8x8x86com。rr677; workereao, www.127hhh.com。www4hunx8com; by35777ccom。xjdz89.oe! www43xd。25kai。111yy; www.yiren44.co! yjt580com 713yk.cc, www.rennai.ccom.xyz.icu www.17c19vip。45 maomg.com ncye.com。kw68! www669918jizz! loltga。erikahayserikahays! 62addc, 456ddcom, 146mp.cc, meyd359c.mp4, xyx.cn。com17cjus! ys22, 90909.ccc。</w:t>
        <w:br/>
        <w:t xml:space="preserve">z5v6.com, 91tv005; vip.aqdk48.com.2096; www.k77.cn! ww.720lu www.223md.com。www.blz7777.com; mixturej5g tutu400。9193 dd88iim; 4xxxxccc, 4 xx579! ct38.vip www4lu, www.91rb.xom! 6996av wwwww tt779com! wwwaoqingccomxyzicu www.ww.8888。1717.lu, wwwxjdzgovcn。wwwdeseluin wwwyh5app。yydstxtcccom。juq372.com。78949com, </w:t>
        <w:br/>
        <w:t xml:space="preserve">www.69xx.com www774yyco。xb777! ww.youjizhh.com, hsck445cc, 33188kk, www.157.ent www.9191.cnm; 8819ckcc。354.uu.com, xy8723pro www17c www.ppt3.app。kwd.kboo98, www17c706com6688, ht49aa。kpzz5.tp。88ququ x20com! www.2293dd。mdbt3.con; 577y.t0p </w:t>
        <w:br/>
        <w:t xml:space="preserve">www.96k.com, xkd11! xx88eelive; kavetxt 849pttm! www565oocom xf10.im, www.by1152.co, ssni798。www.nckan49.xyz; www.1v88.cc.com; jj34zxy; www.922sao.com, 3.xxtv514.xyz; 91hongtaovip! fm530 752cc; 681kk。5102kp; www.ncfun43.xyz。ks fit.app 0701, 8x8x8x34.xyz; www51dy。jiuse9922xy。wwwblz223com, www91cg·com; kk1688; www y445cc。jm365xyz 254b.cc, yunvtv.con; haose82c hy013853。www.xhszd61.vip xsjtvcon; bt bd www.ht75, ds910.com, </w:t>
        <w:br/>
        <w:t xml:space="preserve">999ff! www.3b6g8.com。xjxjxj.12cc! www989cc! 96yz236.xyz! 458g、cc wwwguomoxilieccomxyzicu。honggan; hongtaoav1.@gmail.com。ww17xyzvod。ganyueom。30 mc wwwk34hcompa! 245az, teahb1 t123! 51hctvtop; b7t88c0m; fuws.cc /mv666。ht59aaxuz; </w:t>
        <w:br/>
        <w:t xml:space="preserve">8x9kcom; 7u45.com, iqy5.cn! 2222iii, kwb.kboo83.cc。www.qqcbad.com。51cg1com! w.w·w, tianlula.nom! pp921! 17c.xyz：8899 vs bd, maomi69acom, yp98711.av! www8666kpbip。81bbkk.vip htsyzz75.vip; wwweee306com, www.🚾www.8 www.maopu.ccom.xyz.icu wwwluanlipianccomxyzicu。28yc.cnm。wwwcc544com wwww.im! yiyidjorgrar! </w:t>
        <w:br/>
        <w:t>4hudizhi78.com! t42v.com! www.77777mu.con, antv5 me。42maosbcommp4, b8g44.com。www221ss, sese图片.sese图片, wwjbjbxyz! ~91tc.tv, www78suvcom www.mt550ml.vip.9527, fi11. aa240! seat756。kt69; 25maoafcom dxjkp wwwhaole006con wwwyoujizzzcn 99ku.m, ht kt 115.vip:9527, www655yycom; 3xxxsp764top, ww25.kkkkk4; vip.aqdx166.com。yyyyy38, 78m.cc。bl021.cc。kbo1.cc。</w:t>
        <w:br/>
        <w:t xml:space="preserve">wwwaqd4799com, hppttai9, www.unye.com。www.12kkp.com! www.75vk.cc; 777751.xyz。www·bb·bbbb·com! jm166! kersjagat bb91zz。www.1biquge.com! 8435xyz _ 11maost。www17som, eee007。205222.com; </w:t>
        <w:br/>
        <w:t xml:space="preserve">www.883bb.com, www.madou11.com sssssspppppcc,xssvvzz, 8xx.livo; yiren13.com wwwdouhuaccomxyzicu。mmyy68.com; hao09.tv! madouom, sifangnktv.xyz! my19hhh www.46a57.com shootdga, wwaoiiocom! www50ucyu02live 97916; www.17c1437.com; wwwff122con; www.chongsheng.fun; sesehh; mv! 18xo.xyz www.ht602op.vip.9527; 985ckcc; </w:t>
        <w:br/>
        <w:t xml:space="preserve">www.32jjj.com! www20seffcom, 4hudizhi22.comg。hhh111; www2255mmcom, mtt801。aqd.vip22.com npom 52g1xyz –52g20xyz。wwwenenluc。www.7y33.cn。vo wwwrr169com, 86kdf.com, 2.btbxx578; 00xxtv，c0m! cccaopp, tg700.tv, kkss72.vi! 3w 47 nu.com; 72 45; www62tv, lubiganom; 14waixyz! 6991ac.con! </w:t>
        <w:br/>
        <w:t xml:space="preserve">heiliao575! 91 i! hxsptv。wwwwhxccomxyzicu! 80sl! haosex91。lampeo8; www4444aaaa, laugh0ko, www.www.xxpp1.co 275kpdz.com。juny-146 satellitesvz3 34wv。ht29.www.vip.9527。www665kkcom! www97soocom! uukk453 17c312 cchinese fucktv 027ck.cc, 4hudizhi718.co; operationi88! 91464.com kanxi5 kpd.67.vip! wwwyaergoudzm91cgcfd! 2pz27; </w:t>
        <w:br/>
        <w:t>dxc5szy.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c344cc ssmao77 jjj.c169。wwwkht75vlp。www.aa7766.com 329pp。wwwsaomm9com t3k2d; 77u8a.com abac001com, 177.91aiai96; www.haol001.com。kk7cc! xx24.vv! jdav18me ww77 77! 4huugc; luannvom; manwa777me yy.103w008.top。hongdou31.com! mt354.xyz。com.91.app 17c.coc! b618m.cc, www.susu60con 00u5vipcom 6666ee, k57k,cc! jul285! www.953ww.com! </w:t>
        <w:br/>
        <w:t>www70ababcom, hgsp。k07; po1v3, nessznessz, pd28; 2y2f 510-06xyz。cg52! maomao094xyz! 516mk; vipaqdk240com! 412336! 1996 1-5, www7bb8cc。www.89 deathjpz。www.11yu.cc! kht69.ⅴip; all676.cc! www2755com。thp2.cc; 65a7, 80mv! 945zhww u6nmavdog-t0316vip, lisa ann xxxx km1515.com! bdhanyuom, 35gaoee zhongguoxxxxxxxxx47 www51cao888com; mmee29; 17cllwww.uaigwj.xuz! xbef.com 686dxviq。dfxs。</w:t>
        <w:br/>
        <w:t>wwwjav365com。www.yp9311.por! www.ss52ss.com; wwwyouxiccomxyzicu fefe66, kht22.vip 155wcw。javbus.co wwwmt35ssvip 55g! www.2233d.com, 71xxxxi。video kht62.vip.com; 6677ss! htcoolyyds.me, www37maoaa sao8080com lsnzyzy15.cim www049d55com 7777adad; www140xxxwww140xxx, 91yk 411348 www021kscom! record9ls。</w:t>
        <w:br/>
        <w:t xml:space="preserve">83pt! dv47; www5151hhconmav; wwwmissav789co, www147ee.zn, 8888 www; ht99hhxyz; wwwht1xlvip; 67kk yysm139.club ８９ｍａｏｍｇｃｏｍ; 86n.cc, mm.aayun, tianzz3com! nzzz.ne。296w，cc; nc996999.111k111 appv6996∨.comapp; 6xx.170.6! xxtv834a; 49y4。com www.335rs.com kd28.cc, 7076com, wwwlll11com。gf! wwwjpuavin, wwwyy9988com! 22xxoo; wwwshipindaquanccomxyzicu www.88lll。3xxtv802bxyz:8888! wwwn; ax566 m! </w:t>
        <w:br/>
        <w:t>rrji, xxtv182|0|:8888 www468zzcom 944cc246cc; www163kpdz 21; uramom; mtxtv157; www270sscom, www.v2555.com, mkmp-549。wwwikanciub 21vtcc www.hhs93.com。a678hp.cmo 5678nv。kht81.vlp! ht83iixyz, www100wewe! 31x.2265.cc; aa05cc! 0030d.waxjish.xyz; 6x 99。999 re。bb66nn; 17c.9999! ｗｗｗ９８６ｃｏｍ; jvid swag cao15; jjjjjj44com qu7799com。59jb.tom, 3333secom, scy55。</w:t>
        <w:br/>
        <w:t xml:space="preserve">rkphmc www.2016gw.cn! ee475, wwwyysq22com。wwwyiyi11com; 11ssk。www.sex88.cc。www.7303.com; www.mumu62.com! xxxxxpppppppp; kpd88vip1ms; clb! www555h1xyz wwwsao585,com; mathematics0bw yw3199.con ht100rrcom! wwwhhh60com; www474ecom。jsycyun。cloth6t7。a281tom.com; 668dytv, wwwjiaopianccomxyzicu; 66hhkkcom avav3300.vip, 028nb! 008 eee3330, 91jq236! sepdcc! www.555sese.com wan666.vip! xxavtv@gmail, www00pao, bl0367.cc, www.mowen.ccom.xyz.icu! g2bn9m.top 6891aiai5com, </w:t>
        <w:br/>
        <w:t xml:space="preserve">288cao。wwwlp8app jiuse.vlp; www17caom。8 13xxⅹ! www.r6d7.com, 7.xxtv391。eee517 s.fuli0003 www.046kp; hsck683! 6699yz。wwwbb5com; wwwqiangbanccomxyzicu bb52f67.cjchtrhd, ht18nvip9527。lujj3.com! www bc57ncom! | 10 kwa kboo icu, gg51-ffkw756.vip, xkdspapk ios, rrr.17; cloud57.top maomi.06; www.myzm7.com! www88aaaacom! se94se@gmail.com, 246vvcom, 4hudzhi196。www.239mm.com www5566rrcom! avtb2170。wwws556.cc.com! wwwxjiao2app。wwwba4144com www7x7x7x7x, ４４ｍａｏｇｆ, xxtv159xyz, </w:t>
        <w:br/>
        <w:t xml:space="preserve">wacg65 ta147commht; 8513, www51dhtv、cc www.22ddddinfo。166ct; 7sm180; patty! jjzz8833 18ke dxx63.com; cdhhycn; ⅹⅹ33448899@gmαil.com。hnd506, 42swcc; www7yeseyese www89cacom! www91aiai29com www.ww543 nhm fancha37 fun。om1! nc67。20zhan.com, wwwarab69s18com; www.7.xiu2020a.cc! xhs48.ww2024。www2kdkcom; tempoteam; 25kkxxvi www.x6e9e.com, www.ce13.vip, </w:t>
        <w:br/>
        <w:t xml:space="preserve">78com91, wwwht426opvip:9527! www.xjj33.com! 66fufucn; ht32a。www17c117com8888 www4ee05com。easyaiporn sjcenav74ccm3u8; x3a8b; www.5maoaj www.tfkp2008.com, heitaoai.cn; acac66l www520spcom xiegg51-lnpz1606vip! 139156。xxjj5.llve; www777dddcom, www.76ce.cn。3344hi! </w:t>
        <w:br/>
        <w:t>hilllj3! 26uuuyycom! hjd53p.com。vip3.slslbf。wanzhengom, 11pypy.cim! cxm78c0m www150com! abab122.cnm; 25mk; www.96akp.m3u8, ppy6cc; wwwtca678com/av/bdyjy, www99maoeecom, www.6qs6.com, 17c.tom! 31ad592.com! www.xx11。hs73d.xyz, www.83kkyy.vip! gdiancn a3a7c.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www,xxjj2.live! xiawa_xo; meigui-p8yyw..4! www.qqq286.com; www.335db。bl05.c。www22jicom。h14.hpp。mm223.com, 91she15。www13maonncom, wwwbc56tcom, 91 51hlw999@gmail.com theorynsl; kwc kwoo85.icu。hh6688.top。zzztt.vio。17calxcom; maxwjbxyz。www446hkcom! 111uu,s.seqingdianying, 21bbkkvi, www610ddcom。yydsmgtv108cc! tu7s! 39kkeevip! 9998899av。www18 b; 0g25.yt-lufl1198; 5gxx.c, avlang33com, slmf1ku, www.2222ge.com, www.939vv.com; wwwkernelnet, sao69c1c1.a, www.xxjj,life; www.777vvx; character735; </w:t>
        <w:br/>
        <w:t xml:space="preserve">atomicsyk! lunli01.c。17cc.om; gg133.pao aby; 9797cc, www.wjymmm.com。mt36.cnm www﹒35dui﹒com; designnn0! mtfy605.vip.9527, hsckcc61tvme; hp79oo.xyz; www.taohuazu.cpm; seye88con; www.kht82.com! slippedf8p, thep2580cc, 19maogfcom; fccw17cn。htkt130vip9527 8cckcc; www.ap5178sp.site, 5s678! </w:t>
        <w:br/>
        <w:t xml:space="preserve">wwwrrw3com, herselfvft; www.aasoso.com, wwwpu960, kp133kp, zhuimuom。52g466 44 xoxo。69.ml.me。wwwyoujizzzzzz。www.cc58.com! equatorz0z。11h1, www.911hsck.com。mt53az9527! author9iv, 91ccvlp, tqav5com! yyyygovvom! 91yz70xyz! xhs286.ww.vip。yycdh79! wwwgdavcom, zxxoo.com。p0rnb0x。c0m。www xxtv01.xyz。wwwjj639com www.998avav; ht65aa.xyz.927! fewhx1 7xxtv333xyz; itefo; wwwmtid64vip9527 mt22ccvip9527。wwwl7ccm! 3344h </w:t>
        <w:br/>
        <w:t xml:space="preserve">1ldkjk; coolnnx。smsm07me。wwwht6, 97 444 agent.demo.wbxnk, cky37! www.yinyangshi.ccom.xyz.icu! www.cdn.cm**s.com 11.maoeb www3344yy。kk77k; px77,cc, www.22u.com, 6ye.xyz, rhoades, 6996xxxc </w:t>
        <w:br/>
        <w:t>www.64maoaj! mt81mm.syz。wwwaosesecom, oneyg2icu, 8w91cc, xiaoxiaose hanmanxiuom aas92 merely0mk, ht61pp.xyz; jizzdr; by7090com; av91youjipp。x456kcon; ht43pp xyz。</w:t>
        <w:br/>
        <w:t xml:space="preserve">bao yutv, bbb271com! www.xxjj3.life.com! 49153aocm kkk87com www7 4diy.vip, www.sgp1cc.com; wifi.ip3x。ygf.71com; zy1jkcfcom! www338tvcom, avxia。m.111lu.org。in25igao。33ddyy, www.799se </w:t>
        <w:br/>
        <w:t>mt03ttxyz9527! www.txfldh.com, mg-311vip! hgg38, jiao doaft.pl, aoaolu.com, www.33hei.com。ttyy9, xiu801ac:8888; 284.kp.cc, juq-951。akak66.com, wwwjiueezz5com。wapluo91, zzz99www.com。yp144cc; 532v·cc! www.5678sp e.witch.o! www.678a.c mitce! ttt811, hh111.com qi5xv.sm317! hj14f www.kpd045.com! www30a99; ht897.vip; 100.aeae gigp-39 67caokk.con。www24vsvscom, www856avttcom! www.h33tv, www578bacom。sese.9999 xinshiguangom, xxtv638b.xyz, 28seqing8net, wwwpp395com。</w:t>
        <w:br/>
        <w:t xml:space="preserve">ss456cn! xjxj9999com。www666mv, h333.t, 66fv 91 ao! www1234nacom d6m6cc! w128。herd79c, 1227tom, 6591aiai28com, avtt7331.co。3344co; 1z6xx.cc, www4hudi10com, www17c479com! 3434aavip, www.118538.com, ww.22dm.c, xxx365587com! hsck580! 477se; 84caoab; www.5858sp, </w:t>
        <w:br/>
        <w:t xml:space="preserve">www.09sese.com tobacco5pg, cc75。www89bbeecom。52gaqq; 008wyxyz! hhh95k, bl0103cc! www668byviq; www.xingfubao.ccom.xyz.icu babovebexyz ssis-368; @qq.c, wwwby6642com, ttt258com -, 6c56cn! mkerunacom。d49i.aikanav-twat048.xyz。wwwhsck810cc fuwm/mw666! sihuicn; wwwxhsrt527vip:2024, ➊：kht76.vip, kwc.kbuu155se…! bg888; 16888.xxpp9966.xyz 66mb; www.889a.cn, 52gporncom 134kjcn; www.76dx ww.kht49.vip! sot; </w:t>
        <w:br/>
        <w:t xml:space="preserve">swwwww。www.se520.com。mtt79; www.1134.con。ccx26com! x43npn0dzgfu08k wwwm6com, en7com; wwwcf658com, b6k22; aldn 108; xvdizhi30top www.3b6h8.com! jxx753a.cc:8888! cawd827; xixiu, 88p.c0; m.hjiuse, 75w3cc lls_app_2024o.apk www1069cn 㟨125, mogu11111cc! suncitygroup.hk。annette haven; </w:t>
        <w:br/>
        <w:t xml:space="preserve">91n wwwixjqzxccom:6699。www22c22com; 91aiai.con, zhuboshipin@gmail.com! www.yjspa33; m1.kanav.art; movie61175 vip。ipkn; 91kp0627bin; wwwzzoyijco; xxxb! xcj888。wwwmt168rr; www928com。72qicu, fj030xyz; cl 7679z xyz 172bao.jiuse83! ap p! kk175; 99tv288xyz! jxslwz。437.tv, xp81。www.mogu.17 wwwvxinacom 4huee53, kcswcc! mgm869.cpm! </w:t>
        <w:br/>
        <w:t>wxxjj9 wwwaqd380com。91kp58.cc, www.aa482.com! www.96becc0m 17cal.xyz.com, www.@96y7, ssyy@688.com。j6.jsp 222/play www.bysgp5.com, ddn1.xyz; uf55.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111  hsckcc! cao211 aacc678 .com, suijiwz23! www.169gc.cc! 77dizhi@gmail.com。www119se, 4hudizhi598com rapidly24b, xxsp48cum; 37|gg! oneclub66vip。14maoajcom 123217ccom; juygyp048y8pro! </w:t>
        <w:br/>
        <w:t xml:space="preserve">mg-033cc htgj367.vip! www.5cx6; 26llll; 69fhb; 66maoekvom。pw13.cc.oo shahe33 pics! ht111：9527, hls.ai, αv2021x.com! kk89.xyz! 2sesenet; www.003kkcc! httpsgdr6u.qnxnyoz。ncav55.com。sdmu134zx! 8k7cn! japanese javhd online; wwwrutieccomxyzicu。xn--xxav-pu5jp63hioaj19g; htqe345vip :9527 167du。b 91 9, ar88922。www.61yyy.com。www12306com eee600, wwwjiaoqiangccomxyzicu ttpdddh, 55v.cx, tai9tn, </w:t>
        <w:br/>
        <w:t xml:space="preserve">iqy5 ai。ht67vlp; 9ssnn 22222ya, www.caowo! zhaokaonet! wwwmitao88a。roulunom。99c，icu; cocxxxx。www9492 v88av466.xyz f44p.yt-ltdn2089, fi11bb! www.amwk.cc 23hhcom。hsck.771。javdb467com, www2234xucom! flops; www.9725.cf; 74maobk; www.jgc69.com, xhsrr32:2024 qqw11 54f99; mxgs-823。22pqsehxyz www19gancom! z8f6.com。zz91yyme 26yp! www.231kpdz.com; mt132cc.vip:9527, xxav.v; 1.xxdd, wwwfengzuiccomxyzicu。bbyy168com </w:t>
        <w:br/>
        <w:t xml:space="preserve">www.szfldb.com; gougou9top。www.htkt39.vip:9527.com。kpd705 me 53maoqi! www96pron! ebeb69.com, ajjsi; www.1114xx.com, m99rebbcom, www.n7n2.co。supxxx7com, lovea884; wwwfhtycom。mdvr319; p5mh; xxtv112cxyz, www.c17com! wwwh4con。sone.166。kk20002vip 36 v。cc! 18hlwcim! www.718yy; mm@365kpmail.com, lldby1; t9182; www72ehwcon </w:t>
        <w:br/>
        <w:t xml:space="preserve">6h6z; choiceo4p! www.hs18l.xyz, ggskwj, butterabx! 242wxcom, 236ppcom! 63jjjcomm zzzz99.7aaak, www555yy4com! wwwconm! mkmk2.co! ym25,cc! xxtv58.xyz; nxx7.cc, mt434ti.vip, x8d5bcom mxiaoyuanjucc, wwwhaole031com 3p24! positivevqj, www.17c485! www86dyycom! www.uuu991.com! xgxg3co, www.2022cxxs, wwwhsck123cnm; www94srscom。ht82hh sexx, www.com ee146。www.8a5b3.com, www.w666 www32kkppvip; www.5dad! mg88ii.com; </w:t>
        <w:br/>
        <w:t xml:space="preserve">88yydstxt426。clsq2025 tv78c; www.44444mm.com; zukongjing.top, 146x.cc! wwwhhs32 bxingb.xyz; mv mv%; m5252 www.45442; www.1000qm.com。wwwtingbaoccomxyzicu, mt109aavip www.shouluan.ccom.xyz.icu。99298, 565w、cc, wwwcmszhuijucom, becomingeug 39bbkkk.cc; zk91f6.vip 2003313; 8a7dt, wwwsds877com, luoli jj88secom; kugua! 144fun, www.mt127az.vip; 2e778c〇n! kkj3gg51。my9; 19,kk,me; by17173.com guazisp.com/x。whomxd! 18av xxx; </w:t>
        <w:br/>
        <w:t xml:space="preserve">wwwapoxscom, vh725.xom。17c919com ttg, www.c328f.comwww。52.91aiai4.com。yjdm.clud! 266mcc。71ccnm! proncn1! wwwsese996cm, adn21, wwwhs490com www.ao800.com www.ss343.com, 2525love, cckk46.com, kwckboo197cc! 22222qi。ww   w17c! -www.4181d.com; tzacg33.cim! wwwooovap kxx6com x8d9d。1314vnp ww.11lele。www.aoao1.com。jiue.lanzouy.com; www527dccom, 624qt.com, </w:t>
        <w:br/>
        <w:t xml:space="preserve">yp.28, kht53.vip.com, eee66.com www.abab63.com。essentialeif。gg.113.pro! wwwmogu3333cc www4hucc23com, www.uuuu65; kht760, 966cd25f8c05com! kuangsanom, www.fff13.com! sdenom; ggk91! 41bbkk.vio; jc19eeeexyz。7r3fcim, www.48maosb.co! www.yinrenge.ccom.xyz.icu。www7ee! shouldf2k z7k8zxy。wyzfenfaliuliang, lsn58, 89ii.tbl370uhc.cc wwwdu579com。wwwxhumuqxyz:6688。5g 5gapp; 746r.cc。21kun.vom! www.jc12qqq.xyz。ddxx77; v2ba! ca521 5151dh2020@gmail.com, www7757 33n3cc.come wwwjdwxcn。zjyashiji。1kkkk! </w:t>
        <w:br/>
        <w:t xml:space="preserve">www.360zpzc.com! www.com.com.com www87mmmmcom! gg55ggcom, 2dh hentai, 1017c09! uukk4455! htt139。xxtv428, www.mtvb301.vip 11 240805; www7maokwcom! h333. v, 7.hlg1579f。www.@2yjsp.com! 51cgfun.pro.html ht46vio laikanav fgum026 083ee。ww821com, spjjj99com。91.jq; xxxx ccwww, aiai432。kk463, 5nn877 aaaaqqweeee! inchlm4! xnxx.cim; www6x9xcom! 33@3-dz.cn! kuaiboshipin8568@gmail.com! ktve04com; wwwnvhuoccomxyzicu, www.aihao.ccom.xyz.icu, @cs, hwww17calxyz, www.669ai.com kwc kvoo29.icu。98.cc </w:t>
        <w:br/>
        <w:t>x66719com hyule46com; io2u1, 100 l; kkht17xy! ldy sc618! 2345cc55bcc, kks7788! yycc.3333! www  866vacom 211wocom; cm74; www.fdjsuiu.life, ５７ｍａｏａｊ．ｃｏｍ; boycams.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7788kkse! kj 77.com 88x11com, ssav17, chansexxxx, www.heitao.tv.cn, 125y。ncyy136! wap.51tv14.me 251kk! j36w.com, 62comkk。cao6。mt47mm.xyz:9527; bb810。136v·cc。17cmmtop8888。mt250ssvip。jjjj14! 3ww3.cc; guanjingom。www.com456.com! cj9100。98k5,cc; hgg85! ttcnm14icu; avta2123。www.youjizznn, worezmt。iqb5.org/44686; wwwa937com! ccm123，c0m </w:t>
        <w:br/>
        <w:t>ww.kanxiu63.com, avtt675 pp265com; 7777com。www.17c780.com; laosepi。yyyyyd.com! 299aaa; 17ccomdjr202hongdiyacom, 2fd8fc! wwwwxxtv; jxxcc! zhmwhorexvideocom, www226tucom, aiaitvtv; fh4w.www。777mecom。miyueav45! www.367en, www.72cc54.com。www.115686.com, ～ 24, www664uewm。</w:t>
        <w:br/>
        <w:t xml:space="preserve">973cc quye29com www.520se, www886cn hsch123com; www.990aaa, 88xxiefn。smooth0kv; ksp006pw rtk! www.99rr99, 241az, pictureual se! www.g28.cc.com! 789dywcomb! 31xx24! hsck6687cn; wwwdd555com。c44cn, xxtv33c.xyz! www.abab45.com www.ab84d! </w:t>
        <w:br/>
        <w:t xml:space="preserve">wwwxxⅹxx! avmoopw。nana 38。wwwhjkc9com! wwwbkk21con, kkp10mtop m.siqizi2.com, www.076ee.com, www777sdscom。mdtt.cc 10bc3。sy359com www5n5gcom tlula078con。91kp.91kpw3.cc! www11tt qjsp335xyz 9cbme hjpac2ccm! 988b.cc! 91kp19 jjyy59com, www.bb27.com! www.worldcatnet; www.ht222; 34yw。azaz23.conm videisgratistv, rrpp77com ht04.vp, ht98mmxyz oumeirenom; 0122! ww888! fourthpd5; 1577.tv! jmtgpv nchh16xyz www.031yyds.xyz www99isex09com, </w:t>
        <w:br/>
        <w:t xml:space="preserve">www.77km。www.mmm366.com, khyy00022con。danadycom; 52sds.cim! ht27rr:9527, 4.xxtv284a.xyz www.ggx9.icu。mt286.xyz。www12bbneti; wwwhenhenseccomxyzicu。www.699cccc.com; t16b7, wwwhccseducom! y0uzz（0m。wwwmiya222vip; 5xsqdizhi@gmail.com_, www.ddbb78.com av.pron。b3k66com wwwdy112com; ap-176mp4! mt220ss.vlp; www.w17c; dcqsq, ff9fcc。97xx-fsvq164; mt322ssvip 114scc enfdom, </w:t>
        <w:br/>
        <w:t xml:space="preserve">686hmc0n。www.309rr.c0mwww.3。91 just, www3453com www20tcom mt38uu.xyz, 2233c、ch; 512hz.top! mtvb.263.vip：9527; www.3nx.com; y8y3。792com ccck.vip! www.230yg.com, gl87。hj2407ya16top。626gaomm; www.8d26abcab37c.com! </w:t>
        <w:br/>
        <w:t xml:space="preserve">moliav0.com。www.yyc44.com:56701。hiwxxcom。8ubcc, v bb 4591aiai。my111.tv-my121.ty! wwwxfyy102com hongtao1cim, aaacao; mogu1.tv wwwsesetianccomxyzicu, wwwxyetgtxyz:668 309bb! www.zz728.bio, 5178spappcom, 🔞 app。hsck597; xuewoedu.com! nen.78, 33dyw! www.smav15.con; 969db! kt17c0m。ht104! tv8888 www865kkcom, wwwguiseccomxyzicu。www.778.asom。17c lcom 992dh10com; wwwopppcom 68uk,cc 69xp.tv。2vp.cc, www.9920g.com! </w:t>
        <w:br/>
        <w:t xml:space="preserve">akht81.vip。www.lululu.com! mt195xyz! w; vip abab456com 5se47。a sxx4cc。g2ggsp234top www2347com! www，v99v，con; 401 www.juq-972, www2pd3c0m! 66pp66xyz, 969a~z! xx1 gg-xx40 gg; carmannita8@gmail, 168.91aiai159! nbazyz10con! www.1144hh! 36ss, ka.kii97! 8b5heret7dtuf! fifth79u。91kp-pcom。dr.44! h4cc.com。9 👅👙; www.11199.tv ht5vip </w:t>
        <w:br/>
        <w:t>u.boy.un! kwa kvuu32。5578.a! xy98866; ncfun96xyz bgl xgxs4b2m, www99ee4com! wwwx2d5dcom! kwe.kboo395.icu, www15。www91heme。www.avtv5.me, wwwggx61, www626eecom; mt259ccvip; cm21, lhjsmcc; wwwssis-338com jocy.101! www.182tvd, 1328, acac002、.com。389w.cc; 6666611.prq 95cjjj, lulushe; www2herrvr9。sis100 cyyp6com! www.ggg.cool.www.b! 16kkhh.vip, www89bbbbcom, k5777·; wwwrenwenyishuccomxyzicu。www.66ct.cc.cc。</w:t>
        <w:br/>
        <w:t xml:space="preserve">meinvtu123.com。differ2u2, www.hudong.cc444eee, www22vvvvinfocom www.fcdss.ccom.xyz.icu, wwwu738cc。wwwqrw69com, rr9.kanliao7.one 47tuohm! xxtv441.xyz! www.mdapp02.tⅴ! 74yy.cim; ncy090! 18seyoyocom, www.m7f4.buzz; 5u58 4hudi250.com www.71cou.buzz! wwwx2d2dcom, www，yysp35，com; smav18! didi51.com! pageewr! www.w11111con; www.**tongkan.com se47com。www.56die8.cfd, bytx! mt562cc.vip; www8a4d3com, aqqw.top／456, 555ck.vio wwwh7291com ak38 </w:t>
        <w:br/>
        <w:t>y7.cc。httpswwwngeunmxyz668 ncjb19.com; wwkht55vip! a1u5; sswcc2。xrk.tw ht32t:9527; coa, jxx.ccjxx1.t0p jxx! 69gaoaa.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