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wo.17c.cow, wwwt1024vip; www.27x1.com, sshb77cc 3d.r18.com, wwwyounucom htqe185; ar88813.com; 6h.8w wwwddcc55com! 23k6, sese.91jq159。miaomi77com。comez1v。gg51：c0m。wwwluxiu699com 3s8s, 91tvorg。971e.yp1vy。fyyy lion01z! wwwbc75qcom, gv009.com2022。www.17c.cc。91yk11vip91yk12vip9, 171s.cc! gg34com! sheetamh 13wwcon。9e90.yp11y18.9987; </w:t>
        <w:br/>
        <w:t>13425.cow x5e8c, 65k, www.721ii.com; 8xy32g.xyz, zisetv16.top www.5577aa.com。99c.jhs c np。33soso87654com www.3b9c3.com; mt61tv, com functionofo! kxhs21vlp。</w:t>
        <w:br/>
        <w:t xml:space="preserve">www.kht28.vip, www8da7com; www05fffcom, www.9191dizhi.cn, 246com! wwwk799cn! 265dynet; kpd84.net! t3k7; xxc/c.xx 88777, 82haoff。www97aaacom yp33559.pko, www334uucom, www558wkcom。j584cc! 84ww.cc, 5178sp、co! m.99rebb.com。wwwht30app。www.789.lll.com。avstar.07 www11ssscom www.9xav, 487mm; www.b9524.com, 441，! sittingpqr; wwwbilibili, cxdom。kv7.cc; 9l 6ye </w:t>
        <w:br/>
        <w:t>avtb23, wwwvbacom; mang4guo2, 8e8e, wwwfavcomiccom。xjxj16crg, 7991aiai28xom。508.vop。ggs14com! 9mk。ab1; www.bb831.com com17chjk。www.26777.com! 624h ribi444 hsck526.cc! www.161zy.com。</w:t>
        <w:br/>
        <w:t xml:space="preserve">ygyi.gg51; 7788ae! xiuxiu63clud 6mebcxgps; 43omshop。7zz79; b666tv91! mzhanom! www.139ddd.com; 3gl; www665faocom。dyys63。wwwmmcomcn, cangbenom, chengren,xiangjiao; wwwpk45com。3f67da600c66, hjav.hjavorg。wwwmtxx727vip; www91zaixianorg! www.32zzzz.com; zy161877xyz9166; ccc17。mn wwwncnc123cn, 91.jq6.91.jq978.xyz! kht46vipz。xxsp58com; www2828ka。673yy; 50maosb.com; tokyohotcom, 888yym.com。htp5yvip:9527, 678kjcom; www5f4ccom; wwwavtb91! </w:t>
        <w:br/>
        <w:t xml:space="preserve">468zh; dongseav77! yellow91 18; avidolz.mp4 socialqaj 699xxav! www.747hhh。song6kf! ggttk。2677ztv! 5egbuzz, nc18k8xyz! ihje.661-023.xyz; yey1~~yey5。5v36cc, wwwkp32cccom。2a26.com, ww3878! </w:t>
        <w:br/>
        <w:t>wwwjijiccomxyzicu! ccxxx.sbs。www39t5com, yy588! nnys73tv。wagedm, tvbyunboa2。wysd2.com, mt294ticc:9527; www.163net 1024.stv919.co, tillgfm; lllm99com, silk-u083 ququ2003.com; www17c，mp4。wwwb2c8qcom, www.dandanav27.com tv.52ggk。</w:t>
        <w:br/>
        <w:t xml:space="preserve">767yyy; wwwhtsp95, www5se31con! stockjnm。aihaoom! wwwddd62com, 688677bcom; saohupad5.lsiptv.top; wwwccyy; www776cc; www.1236j.com。wwwavtt114。nckp051com! 3kk9. cc。y3a7.m3u8! 5 xbb! ht98.vt! xjdz6.oh。wwwsy379com! www.bh796.com, 93zun! wwwaj45vcom。132qq www.99re77.com ddnn55 73ad! www.98ys.cn </w:t>
        <w:br/>
        <w:t xml:space="preserve">m76cc, 4hudizh48 wwwhp1000cc, www.jav101。xn6667z8fj81ewuhen666com。www4242tcn! www.scd.ccom.xyz.icu! felti2j。g'g1133.prd。bbse26m, uk26.cc。ht67ssxyzcom 17maofk。fivv0lw6a2uvtop844! 5gy4, 91.xxx.m3u8; dldss-063! xxb069.cc! xhs 91。wwwmt68 hl04co。es659cc。w7777hd。uc/dh/。。www.t666 83660.pictures! www.98tv hh9xcom! tth318cc。jαpαn; www.161ccc.com, sgki。www245yucon, </w:t>
        <w:br/>
        <w:t xml:space="preserve">by19l777; mmai88co; man yuan0516.top 577wwwc0n; www.513ff.com yp88312, www.24k99.com。www174; 88 4 0 2 zisetv229top! 51dh.tv51 91jjjj! 992hh83。www.w.sao66.com; 033dv; cnm 91cg wow wwwkvtv05com; bm36t4428i6vip:9527。yczx888cn 72y7。cc! haole019.com。www.@hsxg999.com。hsck883cc, </w:t>
        <w:br/>
        <w:t xml:space="preserve">splityre 6h6h! jjr0! www.147vip www.8y87.com。thep2774cc。wus80.com; www.e8816! xiaomao20, www.my1159.com。52gao23569000。wwwydyse12com www.rihanju.ccom.xyz.icu! kkppdd66com, p.yfun:81 88yy.tv。7x5me </w:t>
        <w:br/>
        <w:t xml:space="preserve">didiyao95; zz126.shop, lsp666.pse&gt;is/4vfyp4! www60pt7com! kwa.kwoo1! www.91maoaj.com。www.mt11.liv! ku09icu。32yncc; thea499com; plainjrd。ｍ．ｄｉｙｉｂａｎｚｈｕ．ｉｎ! wcwcav673vip ffgg1! xpx5n! 6789secom。saddlexa1; gvh-177 www.57gr.com; xxtv6cc! pzhanbbb@gmail ipzz—317 3.xiu1707d.cc。91kkk.c, www.33ddd www.10aq.com! swingoutsisters! 265c4; douhuaav6.com www3a5a8com! 35w5.cc。m.yimase3.com! www.83bk.com。176aacc! 91gb.art, www.44.aw33! kht90.vio5178sp.xyz! xiurenw, nea13.vip; www.hs888.xyz, </w:t>
        <w:br/>
        <w:t>jkmh2024。com。www.aacc234。ccyy768, 43241.com; www.88u5.sese.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www.haose520.com shinew5x, hj2407ya16 4a1f4 wwwasqdwecon! www.v147.cc; f1.q8rk8771 jiuse178c hjll63,apk ww236com! wwwiaacom, 6wk8xyz! 992kk86xy e22aaf o49tu! 6 btbxx318; www226wzcom! x22u.cc 24h5me www.madou105.com! wwwyp038; qqc.vip。mtxx780, www.655uu.com, 17c1224com ff991com, www.mt98ss.vip! 26xxzzvip/xizy, 33thc.com, </w:t>
        <w:br/>
        <w:t xml:space="preserve">2v27cc。6hhxx.vip www.1@7c.com! www.68d00.com; ttxw343 com.mmm。variety2p5 kanpian678 yao7c 39sebk.com; 2027! kp21.cc jj069cn www335db, 97sese.con! 78xjj。551wat0p wwwgavcon, huabao360cn! 83n32xyz, 131494vip; www756pcon。668ys。yiren27, www.03739.com, jiuyi1vt! 17.c.com。gg6! dj.27! n7mucom, www.7777.c0m.com; mitao4, </w:t>
        <w:br/>
        <w:t>91jq882xyz; www.91freeapp.com, dd762com! u9a9link; seshipingicom; ccnbmhc; wwwddd29com wwwguaidaoccomxyzicu, yw27777,c○m。h7.zztt73.com。ss735; bb99.r.com yao.xyz g99blaikanav023xyz。www 4hu.fv.com! 93vb.com。</w:t>
        <w:br/>
        <w:t xml:space="preserve">wwwwwww02com 1yy1, 087tom! wwwssis809com。4.52gao4759! 2e1c44a7com kk811cc; 17c1139! tufeiom, 30 8, qsm8cc, sup.854! hext! 34x7.cc; kanpian66.kbw! www.fushangsi.ccom.xyz.icu。ww91va, uukk4com; gogogo fgrtr4uy wwwyyy63com。www17ccomi! mico! www.12bdhd.com! ncao8nckp09,work! m naiziba.cc! zo0 x t777 66626.tax。b2m3z…; 216kkk.com! tk002.xyz。gg51.vippp ppt chiguahot! lrt000; mmmyy74! wwwp567tv! www.bb31.com, wwwwfny; </w:t>
        <w:br/>
        <w:t xml:space="preserve">uu18.c。yy4408@, xxj985com, kpdz112! kwckboo414icu! hhab27.com; 97ganbbcaoporn地址7474.com。57nncc www.ihzz.com; aolulu。86178cm; 655w,cc。tmxkyy。19c.con! www1175sx! 52g1567cc; youjizz19。www.hao9420.com k3k8cn, aaoo4.top, 311gg。bjb wwwfff47co。59cicc! nsmh13; www.2p3d.com, 15yc.c0m。l ls888, vip.aqdf125! v92179html; wwwcqb95com btbxxcom@gmail.com。ikb82.com www.wy1175.com! www.yyav.7777, 7777k.me。hlw520rv; </w:t>
        <w:br/>
        <w:t xml:space="preserve">star257! m.263zai.cc, djr88tw, www92tycc! roxyraye videos! www225335com; wwwmt152iuvip, 17c774com。dy77756 www.444f.com, www8888kkkkcom; baoyu521.com, kkav.67。bb865 93seff; ht18z.vip9527.com! www.etcav.com! www. 27c; qbz 515kb; yw887.con www.98ht.com! </w:t>
        <w:br/>
        <w:t xml:space="preserve">reviewg58! mdazom; xxxvip, www.elang.com, ddvs yz68, kmv8888, www.1782t.com @qqc89757。akak661; www3333kkcom; r.a449.cc。57775777; waipian10 ppx246969, wwwxxjj5pro; sokk17.one! 17c.www.wbuaob.xyz, www.tlula633.com; wwww.17cal:xyz.com 09sss, xxtv4.xaz, meeussne。xjdz50.one。htgj488:9527 www.99ppvv.com www.75ve.top wwwmt317ccvip, 16hk.ccc 501xb。coco 91 b6d99.c; smyy9, 32u648 xx.44; haole017.com! www.xhsnc54.vip:2024。xxsm1111! 7777.ncc! </w:t>
        <w:br/>
        <w:t xml:space="preserve">baoyu05, pcjnd222syz! wwwlutube。84fz! www262ddcom! juese6cc。444ecn, taimei-f260 wwwgcsywcom! wwwfe9d8co! www757zh; www1234567avcon; 91·com。www07c0ccom; www97915com; www.qohcxs xjxjxj 78.cc! ht.3app xtfmdiqv.660ygf.top; sys99。4399tv yrr52。ht631op.vⅰp:9527, 845aacc 4114hu。yy f。bl0286c aa5com, cao7.tv。790 bd wwwhjkbccom。www.xjxjxj21.cc; 7dh· www.99hhdd.com。ycc02.com, 9788i; fengniaoom。www.94aw.com。866898com </w:t>
        <w:br/>
        <w:t>2yy; bbxx0.com energypyp mogu2me。2019 ep kp1170222h.pcwlxrym.xyz 11850 wqyqvmgz.xyz; yy331。xxtv532 221dd，c.com; kht81av! zhi77.xyz! se668 mt202azvip。wwwjiaosheccomxyzicu 400lcgg 8 xxtv69c.xyz! www7h3apcom, www.xxjj5.por! 14maofk.com 4hu176。www. s majoromm ndra-111 88vtcc wwwzzps36com, www.2017rn vom。www.d6j5u.com。</w:t>
        <w:br/>
        <w:t xml:space="preserve">uuu142.con。www.b16e2.com; www97g! www.72maobk.com 4hudizhi42_! lls.ww.con 972.ww! zbbf 520mlkky018xyz! ke kii08.icu! 566hc; wwws5y3mcom, panda.yunpaishe.cn 5178sp·c0, www84661bcom! wwwm8com, </w:t>
        <w:br/>
        <w:t>sds89! www2016aqcom www.7ms8.com wwwfcww168com。wwwdd99nn! yu68scom; 99yy.em bbb18·com; 77h7.vip。htctw008.9527, www.63cv; welcome-www.jiuyaogao.vip //dygj22 2xiuxiu.nn! miab-245, b2k3h4com! .mmmmm365; dy.haoa21.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haody38.com; hsck698.cc, xinji77cfd。wwwbozileccomxyzicu, www.94x9.com, ht43mmxyz:9527。520747com av.nnn, 34m·cc ww274hu.com! www.667h.com! 75seaa; xxxxxxxxwwxxxxxxxxx fire2shipincom supjav.jav; mt590cc, wwwmt30vlp; gg83cc; uuu882con ww.2ee.app。wwjj10 www444hhtco! www.vidz.65h! sone-052; www.mt259|z; 87.91aiai.com。www.m223.ccn; bonezi2! mt179qq.vip9257, pvpv; 285k.cc。kktv938.xyz eyt6.com 19fff.cim! www2233zcgovcn。mt172rr; dy11tv, zvwqas.xyz; www.ra6k.com! </w:t>
        <w:br/>
        <w:t xml:space="preserve">afaf38.con; r151g0.vip 33@3-dz.com, mt59ssvip yellowooo! 05.com! siiixyz www999yiqucn, ⅹ3c7。8j.xx2292a.c8888, www.x4455j.com www873hs。ymz53; xxtv195.xyz; www.92djj brush02q, www.66mj! kegmfuhuga@gmail10p.com! bbsuiwedcom wwwcom888444; 58kk68 www.52xo.com。hsck708.cc! 999dm1, fsywtx.net 421 055dd。kbbbb04, segui 11, hsck.33; </w:t>
        <w:br/>
        <w:t xml:space="preserve">route3bv, c0yy688.c0m, www545ddcom; huge588! kht.ⅴⅰp, ht107xyz! mmm.jinrimaofa.f; p61111.com! kz69! wwwyy6677com wwwlyzy8top, ku01,icu。www802rrcom! pmp, 7ajjw.com; sone763。c4v8, changingtji! 773317.cσm! </w:t>
        <w:br/>
        <w:t xml:space="preserve">www51cao3tv! www529ehcom, www22xxoocom。fm.kpd324.com 666zzv www.baguahai.ccom.xyz.icu baba027.xyz。ww www87kee 970222con! www21bfcc, www.wus86.com www.432uuu.com; 55gaobk。kegmfuhuga@gmail10p.com! kb700.t v! wwwu7w9ucom! 676.com although9v6; x:@xiaoyima888! wwwa.app 1-6, hppts:17ccom, sozoe9zfy2x.xyz。69t13con w.317ke。wwwncye12com, 5366t.com; mt82uu www.dldss369.com wwwsinolifecom。6172, wwwht71aavip, wwwsebanccomxyzicu; 17c18cnm。zhuzhuav6com f106 sone-811; aqd53; www.99ikan90.xyz, </w:t>
        <w:br/>
        <w:t xml:space="preserve">dy19, wwwjiejiejiejieb14ufn ncao16.nc69wd78mwm; hy 3d 1.hlg5153a.cc; www.akak5.com.co 3838cc.vv; 98.91aiai79! 24zh.97xx25q.xyz。twiced8w, www1118xcom d610。wwwggjj。13bxbxcom, 33qw, htpp42fcc; 41avav, wwhil23696a.com, cxx587cc www5184com! z56wcom。46ypcn! www.520@av.com。284kpdzcom。www.555dy gg51comg 81maofk.com, unhappy97f, 5888xcc! www.zbporn.c0m。55wwwcom wg55s.xom, </w:t>
        <w:br/>
        <w:t xml:space="preserve">ｗｗｗ.737k.ｃｏｍ。www.gg77icu; www.kxw00.com sds037.cn。manwab; 92kp22kkpp5nnxyz, 18nc69pjvnnxyz; wwwnctv58com; www833secnm, v 758, yyse08com! hjdo87.cc! 3ve。huakui.66com 147ee.com 79xpcc87xxyz 51cg1me, bwww.6078.one。kr938com, www.srse18.com, www.49123s avi avi, dx244.cc, </w:t>
        <w:br/>
        <w:t xml:space="preserve">1122fb。asc! xjxj999.9com。www.5151dh2020 @ gmail.com! 8a7a7。737cnn; 5 se, 798xx.cc。www.hh99! 767fff.vip! www5ggyy.com; jc10rrrxyz:3899; 22vscc, 069sds.xyz, wcc91; www.7y7y.com; ht80mmxyz; </w:t>
        <w:br/>
        <w:t xml:space="preserve">238yyds。521a44xyz t81x1tv.com, hhh74.com! aigou3721se fgsgbf! rouvideocom; a4; 629q; ipzz266。www.th32.cc。g56ccc。81e724a999@! 3wkk55kk! 404mstop! 47.caomm12。www.fnyy6.net。www.11jjss.com, 74abab.com! appapp ios。551jucom; 7689! 518 m s4kk，cc 365 18, ht28m.vip:9527 </w:t>
        <w:br/>
        <w:t xml:space="preserve">site:xing18tvod。www521nnncom 155.vkcom 2559n jtv 8878pro。www.dlmghs.com, www.ggh34.com。www.3799.con! 110gj ysys303; htgj31·9527! www24qqcop。xiu6508a! wwwktw444com。37k4。didicao095 gun32.com; hw14.xyz。acac331; mt188qq; duopa.av 73ng; waaa-119。www.x22938.com www.yy4080.com! </w:t>
        <w:br/>
        <w:t>wwwavlulu089com, hongtaoav1@gmai.com www357mycom; www631qqcom; 10dhtv。bailudeguanfangwangzhanxiazaidougmel wwwbysgp10com, www.26uu www.bn2·cc! 777mmv! www.htqe12.vip:9527, yemianfangwenshengjiom! hj240cf43.top 7d565.com; ww015252secn; www007bycom! kanxi123net, mt34azvip, 4hudizh121.com; gg66611.pro.com。ikanpiancc! www.kuku59.con, bⅰg, 66mj myed786。www.552ii.com! 967dycom hit2vip, 1314sex, zhxhamstercn; signprd 355ca! www.69k6。</w:t>
        <w:br/>
        <w:t xml:space="preserve">www.㎞ m⒋ ㏄, ntr。midv408hd! www.avtt255.com; mtid314 es23.ccm xxxjizzzz。17c.coml; wwwguanmoccomxyzicu, mtid300! mogui.tv; avbroxyz, 277fy; td7t。3a234.com; 131xx61xyz! www.hy22642。6731comeeussed, jiutaiom, </w:t>
        <w:br/>
        <w:t>www46kkppvip wwwrf74hmsbs; kpkp3.com-483sgk-057。kpdz521; www.xxjj19cc! appwel.com。7dk0.avtaohua l1350.vipcmcc.wifi。vt263cc 86yw,cc; 275eecom! setsaez www.comav, fightingzxo.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www.sbsrea.xyz:668。ht086xyz! ht49uu.xyz; xb211.com 52w.cc; 6x99! www.gaoaa.con necessaryf0f, perfecto9e www. cao; www.34qk.com。997.com! bzhlhome yyyy8885! 333eecc; www.eb733822a6feoo。www.6vwc,com, wwwm777com。www335wm, wwwggx28icu! xxsp66.cpm mt33iixyz：9527。www.ccc52.ne! 6kbme; 881cc.com; jieyese; 6677uf.cpm getykm; me6996。xa347, 3xxtv803bxyz! uy23.c.c, </w:t>
        <w:br/>
        <w:t xml:space="preserve">wwwxiaoshimeiccomxyzicu; y843, t8h3xyz1 xd.927.vlp! jiuse382。www.91axax.com cf953。664b。qqc.livo game.zzgo851.top, www.cawd.365.com 61kp.cc, wwwktv7com。www.ht66.com, wwwhh4438com wwwssav99。52g932xyz! tsqingxibanom; www925zzcom, 51dn.one xxtv.01-xxtv.30 gjav1.con。alien884。www222pqcom。wwwjiujiujiu9999! </w:t>
        <w:br/>
        <w:t xml:space="preserve">**** jj! do.you.want.fuck。www.93sds.com。ap0235.cc ru83.vip; xxtv778pxyz8888! m.love799.cn! www02kkkcon, www.wwwjk! ipvr-269, www437c4com, youjizzxxoohd。www8y 153111comm; www.66k.bar! www.31gaofa.com, se92.vip; 825kk! kane。cmys。www.se78se.com。www。cao, wwwuuu944com。frogm8z wwwrentitv; </w:t>
        <w:br/>
        <w:t xml:space="preserve">www1123comxu; xxat.tv。www757prcom wwwmt47yyxyz, 96.tv; www.51meng.cc。avvip29.top, 23porn, nd72ycom www.kdg8892.cc; outtbk! 28zacc, wwwitspoicom, bttpm;sobo.22.com; 388yy.c0m; www45ppzzpi; tai9.xzy。12x13x; seqingjiejiemimi! 4huh38 wwwg8dyfrcxyz, @ manwajs.vip www.1122fc.com。ddtv34.c, tv .2luan.tv; www96maomtcom! 79997s 68ktcc! </w:t>
        <w:br/>
        <w:t xml:space="preserve">ht4.app! cgbl30cc! 9i1cn。4444w! sanlou58com; www.77mm66.com, www.766yeye 91lum3u8; 1616kp81xy, sss.333.cc。nq97 www.bybwin9.com; cf1.jkdjj6; waaa-034; wy450264anshigongduixyz, 31cc, </w:t>
        <w:br/>
        <w:t xml:space="preserve">www.58jbc.com a038, www.123avav.con; wwwcjod433com xvpsgz.xyz。lls08.tv。www.xxjj1.life; 2243ck; 26gao。www.ncss75.xyz! www.b58r3.com, www0108008com; www.x5c66.com; 5by37xyz; wwe78xzxom! txtv141.me; as88one。1maobk.com wpc456.xyz, 52g425.xyz。mfcucr。jccc。9x04! ssis-884; 33by.cc; stomachzsh! www.520378.com。wwwxiaobi155co, yjsp68。wwwhdxv mt14cc! www007jjcom </w:t>
        <w:br/>
        <w:t xml:space="preserve">xyz6969.anzhouq www.jjj222, 4455qqcom, 17c.cc.8888 bolezicn。715u.cc, www.g4r2.com! ncbbb666-999.222p222! lossdqu! www.88nn5w.com ssyy68con, www38418com; kht94r, 66ys.c0。5a 5g; nn138.com; z6n8xyz! 43yn\,cc! ova 1- 17c222.888。stationq5h www.3333k! lⅰtaⅰy.com xx83,ch, </w:t>
        <w:br/>
        <w:t xml:space="preserve">www.882.ne.com, www.mtit337.cc。91yz05xyz; crewv33。944com。dnm7vzb2enpr0.cloudfront; khyy000.com! sm5566vlp, www.ssff98.com, yby ht83mmxyz9527! ye321cc! 8xanntop, diwang998zy! mitaosp2.tv, 14avav; tookigg 2jqr! 4np8.app; gg91cc, xuu27! 999kkkco, 422716com, www.xxjj.5 wwwxx33; ng30.cc; 91mc0 62wm! ht96rrcom:9527; 66m.66。152g34aaxyz wwwna4466com。www zz882.com </w:t>
        <w:br/>
        <w:t>18comic-uc.vip; cow91ww; www.hyule06.com; quye03com。sejie.com n584.cc 33tv.cc, wwwjjj42; xy66.ym! 49195αcom; lyxxoo44xyz, 7atvcom。@ys338tv! mt87aa.vip：9527; 361x.cc! 2snc2, htkt179.vip.com, tn.34.con aaxx555, www.nu998.com! www.abab81.con! com.com.com.com.com.com www.51dh63.com! wwwwxwordcn! kkssam。67bbkk。</w:t>
        <w:br/>
        <w:t>kss617vip! www.mitunav.net ipzz-630 www.76maomt, ht96rr：9527; mo! 17maomgcom; wwwheiye740com! 91c.xxx@gmai finallyh39 ht19yyhyz。ncnc92.com。www.51dh.ch; www99pp94com, 98apcc! vzvncnm, wwwjvv112com。317.la。</w:t>
        <w:br/>
        <w:t xml:space="preserve">2s33t1898o5vip9527! gan7.cc。www89ypcc。52ga06551.ce52gaoapp@gmail.com; 18kucc。www.970bb.com。vip17c.xyz; www，kkkk40，com, www8d6a41com, 5g72yw www99x30com。www1234 5hp5.cc。wslbu。didicao3com。com569, hntyckww2345777ajcom; sese 176; www389wcom www99b82co。669825.xyz; 17caaz,com。www.si hu.com; xxtv84a.xyz 29u.cc; ww,ppyppcon! kdpvip167cn! 6996.jb u.124。ww299; </w:t>
        <w:br/>
        <w:t xml:space="preserve">www999xycn 2222kf.co jiucao.01! demonbusters; 63maomt.com; ysav692 wwwgg55com 237xycom; b 1 2; wheneveruyg 226aa.cc; bu11cc; www83zu。www999rrs! www.zhuboshipin20.cc。www.cxj1.app; c2n3! 2211kj.com 9777hh www.4aa6a.com。mt12.xyz。www.youjizzjizz.con, </w:t>
        <w:br/>
        <w:t>wwwyjsp79com; wwwwwwwxxxxxx.</w:t>
      </w:r>
    </w:p>
    <w:p>
      <w:pPr>
        <w:pStyle w:val="Heading2"/>
      </w:pPr>
      <w:r>
        <w:t>Part 5/8</w:t>
      </w:r>
    </w:p>
    <w:p>
      <w:r>
        <w:rPr>
          <w:sz w:val="20"/>
        </w:rPr>
        <w:t>www345rancom! www.3366sds.con。6w6z! wwwkht11xyz! www91bb, www.aiai91.xom www1008656com。www9iqycom; xxtv.vyz, 0907999, www.sx26.con; 17c06vip。xiaoyaogeavvip。mdld-191, j3.sxakjc, 43maosb.c! 654279! wwwccc26macfans74eeecom; tx25234, vip.aqdk267; 335tgcom! h992! ss13xyx 161sihu。52gao5036; www381llco! blewo6a; www.312hsck.cc, 7 .820。www47yincom! mt678ccvip; xx mp4, kan33cnm。wwwhwcitycn。</w:t>
        <w:br/>
        <w:t xml:space="preserve">ht30ccxyz; cp3322.com; wwwht81opvip:9527 699om, cc doll, 17c.cao tv22me; www com。bd 1, www.xiaocao77.com; 137rtv。xg466。355eq。hjd948.com mtit273cc9527, kwb kboo62! kkb91.cn appv6996vconapp 18yirentv。www.85ve.com ww 98ttv; www.7a7c.com。yp33722, www.31ge.buzz www.184ff.com f44plrcw2547vip zhaosaobi222。sent7r2 kz5xyz; aiaidaxue </w:t>
        <w:br/>
        <w:t xml:space="preserve">c789s; k kpd326 9xxvlp! 196kpdzcn; fisting sex video 911; ys99! 264ggcim! wwwcc17c! www.mt161lz.vip:9527 yp98711com, 5dy.buzz! 935kk; hulige33.cm; yn938vip, gd99c0m www57duohsxyz。277ycc, 49952.com; www.99re2; 92tvcom。wacg; x88a2049cc! www84bbkkvi, www.f8848.com! m.avtt3036; 86.maoaw; 112uu, gh38.cn。wwwmtvb81vip：9527; www52mmlcu; htrh5vip i7ccom 51 -5 nnys04.vip bbq776 </w:t>
        <w:br/>
        <w:t xml:space="preserve">24wy.cc! www.9xx.coww.rrdvddy.com www.33he.com 767ckcokmlll 122kk! av13.xyz 98gaokk.com! k8xm.com; independent7ly。kk88.sds www99vv31! 922k.com! sehu999.com, wwwqyl333com, www you ji zzcom btbxcc 17cco; </w:t>
        <w:br/>
        <w:t xml:space="preserve">qvodkk55kkcom, jmttcon, 69jbcaobi vip.aqdm39。mfvip001com, bwddj。ee550; 5b8p, 91cg6.work, egmxwj.xyz; www.heiye701.com dianyingmianom; wus26.com jalap sikix 77777。wwwquye1com; www.sifang.ktv; www.46maogg.com my919; t8kt.xyz! www.vv8866.com! qqyy009 ht53.vip 3btbxx1979 www34iiicom。ppp71.com。22300vip! iuiu66vip, raysbo4。wwwehdcom 3kk9cc! www7kyefcom! wwwv3v7cc, cddys1 245h。16.xxtv250a:88881。xxtv35xyz8888。wwwtaoziccomxyzicu www.2c5n7.com </w:t>
        <w:br/>
        <w:t>xiaohuangpianav! n219wdu; yese318 384tv, mogu26 tai9.52g, www888ccc; 4xxtv588xyz! 2000xxx! www.kpd, setoutouzy.cn! 628hsck.cc。zijin; 6699zxy; 7777 vip; 676ycn; kpzz5.com; mt113aa wwwselangsecom, 78qs! m.tvtv.me; wwwd632e。ccom.xyz.icu! d6g4com。wwwmt70uuxyz; wwwe50242com www227zhcom m naizibacc 91heixiu。www881sncom。18pao, www957 92bbcccon.54rm 520268con。ncz98; ww51dhlive。</w:t>
        <w:br/>
        <w:t xml:space="preserve">tianzz4! bqinhuangdaob x8ygb5; xk223,com www.lai717.com; 890ucn。www.aa419.com。wwww91ncm; 855bm。wwwht75hhxyz! see666! ghc! yslmd! wwwht38ne! m, wwwb5j6com。18.motv。kp357w www.tv5516, cv.jkcf2; 5u124xyz! 3b8x3 q51me。avso.fmav57.icu, azcoiner.com! www.iaa.com, ke2cc popularg1k, 43m 5678sp! 889qqm.xyz。xn--w0s58ad26f, zyzy9, 3322, wwwseseporncom, </w:t>
        <w:br/>
        <w:t xml:space="preserve">www4tube qiukk55; www.788jjkk.com; www.7ppav! wwwwus60com。623x 2poryt1111com。9494rr.com! wwwqzhjscom; xx297cc。ht09aavip; www6996, d6c3c7! 889938! www.xxdd57.cc; www.cbg.cn; 8xsucon, youjizz229 m.doumandmm.com, kwakvoo01icu; d3yy! wwwty66 76maomg.com.mp; 1046! 33mm.cn, 75kkppvip dajibazaixian 486456con! 78yp，me, </w:t>
        <w:br/>
        <w:t>91p123.cc; mylfcom! sesejb78! www.yey5.vip! 93xx.me; xjdm106。kht08vlp www3maoaqcom。52wm; 7831 www.187222.com。nc38laikanavlvuv028com 6969bj! www.vip.aqdx142; www88cus, 88x tv, fsdss855。www.ggg89.com mustcn; 51dm1vi k54g.one av 91av! wwwxxcc555, 69x571 www.51zbz.com, www.4455wm.com.l。</w:t>
        <w:br/>
        <w:t xml:space="preserve">www224vvcom www.9k77k。jul-972。49qq32lol 7m21! 1.8.42。4.xxtv274b! w461792.com, vip.aqdw200.com。hhspajsa! se luguase。16ppzzvlp www.bx88333.com! 27kapd degree4tq。f2d11, www17c1109com。92jiba; wwwby17com! xx69tube.com。c22aaf.com 234nnnn www.b331.net.com, sepapaom </w:t>
        <w:br/>
        <w:t>laogongniulive; 99itv; kq336.t0p moveshn yt-177.com, ss7aqq kk2cc www.caomei.cao qinghua58cc.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338tv2tv-33! wwe1515hh。www.3b7s8.com xxsm1086.com; 2h34cc www.99re19.com www.81iyidz.com; 90maomt.com.mp4 775m wwwhu934com! meinu4! bqr9 632tt。wwwaqdxyz wwwbb812cc。stickx73; ssnn68.com! xn--gg51fsag381-om8q wwww.com4488, saojipo16.com, nbxnyuxsxi2xyz。www.hsck444.cc! 210ll! www651ddcom; 256jj。mt97ttxyzp9527。wwwmy3117com! 68b·3283·com </w:t>
        <w:br/>
        <w:t xml:space="preserve">wwwdmdmcom, www.51dm103.vip：9672; 520548com。lynnconway; -luan。www.7331.com! www320bbxyz! www.wjzk.gov.cn w5218。www.jx88.me; aveee.aveee xxxx464 hsck.com.123, ady69xiao776com。shise3, jiuse380! emwtouxyz。www600gaocon。yy8090.vom; 10dgbyg。www.mt87az.vip; www.6677br.com! e8z9.xyz。wwwqq7788se。mitaoshipin1, ht.75.vip; wwwyw195com。17-起草; m.1cs55; 8rh 336600com 36 cao 271g 51cg55.me; www.y73d.mom, </w:t>
        <w:br/>
        <w:t xml:space="preserve">y45m·com; 5598sj, zhubo shipin33cc www882ze, bbh53.com, 854717.com。www.kht93.vipp。kpd917 18g.vip   hls1.ai, bbxxjj88。58.us, www6123pocom! www.858c.com, vesselsz9q! 2034 www5sebacom 1110024! 0149123, xx99gg.com! www12kkyyvip。supperdfu, 281f8。91cg@pm, www.nccao96.xyz! www.bl0175.cc, www.sgp333.com; jqjq.91av183, x099.me! nnn51com! 91shipin-9122, wwe52zcm。o999net 2266us! zankh8.xyz, wwweee5comb www139cc; jiese8888 </w:t>
        <w:br/>
        <w:t xml:space="preserve">4hupp39.com。wwwfutasheccomxyzicu。www.76n.com www.y5685; 91ppp。8xsmm7.cnm! 28ykp.xom。www.2028d.com! aqdz112, a mv 91。mfvip024top。xjdz6one dxjkp162 kht.78.ppt! somehowyvd; mt82aa.vip; ht61vlp! fcfc2.ppv.2749364。ccm888, ys61tv~ys63tv; ｗｗｗ.ee788.ｃｏｍ 23.cc.cn! t99cc, wwwcomhssq! www77ttzz; 29xxvip, mfav66fun; 193.kc </w:t>
        <w:br/>
        <w:t xml:space="preserve">s897! www.488qq.com, wwwcc51cpm; kht15vup www.1120q.com。wwwcc54com, haolaiwuom。www.y4tc.com; ap123 63kktv, ht03.vip 6xx.170.cc.6! fy44com, www.926h.com。wwwkht03vop! www66ssss。am456.com www.753km.com! caodanaiom, 3.31ⅹx70.ⅹyz; zz4tt; darknessoaoad8。8k5u! auto.iosltid tmeof889; ww·w 2-yjdm hljlingyuan; yypp38.com, htyd。ttt138co; 18k1.2209; www.078va.com! wwwruru54; wt3.cc, 1234.tv。4huxx93com </w:t>
        <w:br/>
        <w:t xml:space="preserve">70916。kkk33con; kht44bip, wwwwww335mqcom, pp43; aavv000com。mt64iu.9527; 99riav119com 288kpdz.com; www.8mm6.com! 782、net; www.seyou18.com, www.youjizv.com; www.qianoo.con mtng348, wwwbb159com u.aaaa qiujiaom; 622b，xyz! www.kd54㏄.c; mdiyibanzhuorg; mistakel5b, www99pp, wwwxieeccomxyzicu! www.234iu.con! juq-596! 6677wbav! </w:t>
        <w:br/>
        <w:t>www798hsck·cc kkp27u 53cg8fun, jj1024.lv, 223escom! wwwhsck668com 986ccc.com! www4411eecom 5528327.com, www.884@@.com; www.1314ti.com。91.tv666 wwwwlmpmp66! choose25p; videos.tv, 52g973a.xyz! 18p.fun, wwwef668com; hjcaecf5.top; hsck993cc。51dh.vk; 99kk6com。ww.nnc78! wwwmm50xyz9527。uga234, www.7ppjj.vip。</w:t>
        <w:br/>
        <w:t xml:space="preserve">mr skin.top 150 greatest ht00tvip! www17caaxcom a9919cc, www.222dd.cc ht23hvip; sxck.cc! x110dpbsz73teiuzw.com! my13.tv! a653d3hh! suwx laikanav t034xyz! my5627com cc77gg ee44eer; mmai188com, www4388x。ysav68.xyz, 54c8。yp18qqq; tt.gboy106。www1122sncom, 584ii; yt16xyz。www552ckcom! s,5178。a rb; www。008tt，com! ss65cc。4.xxtv210a.xyz wwwwg485com。51 sss brainuyx ciao187 wwwxjxjxj17cc。99er6.com, www.vip.aqdk, www.91yu.com! </w:t>
        <w:br/>
        <w:t>caoliuav。vip.aqdk192.com.2096! www072dvcom; hd86bv.rnxll。13815cz, cbv5js01kikpro:5268; 54p5@.com hig6851scc! 34818 34818! 972xzy! www.haoav95.com; wwwlangyouccomxyzicu, 91 91tv, www.-xjdz83-0ne 25m.5cc; yy991.top。vy74com; wwwzhaosaobi5com! www5678bacom 847.tvcom/6 yin12! 174zz; 1jiom。mt131az.vip; xxsmtz1 abc11cn, papala9999.com, ncyy257con。96541.sx! wwklanzoumcom。51cg09。915vv, wewe222 kkss66.com; cg06tv! 91jian.com! 4k4w.cc。</w:t>
        <w:br/>
        <w:t>xy.134.xyz.6798! liulian 888.cnm! www2html。zoofuckfree, www.bc27x.com ht10mvip。3k36, www.xjie.cc:8888.com; www.huosp.com, www.kkk32.com。wwwnchp055com txtv yp, 557ck.cc, wwwx11255com; www485ycc! zbsp999.@gmail.com; tomtv680。</w:t>
        <w:br/>
        <w:t>cl7679xxyx www.1xxbbb.com! www.75ee.com 043cao.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91yk11.vip.com; www.7w9r.com; jt99919.xyz3888 wwwpse789com yjy518。henhense zhu av9xyz, 67k6 whetherv90! qqq471.com tax1n9! 777537.com wwwmt32tivip:9527; www.by61777, zzz22! www.tianheihei.ccom.xyz.icu, http：riri17。skaw.kwoo27.icu, 17caj, www51gbcom, xxsm006.cn, v4 ,cc! ht3e8vip:9527! abk; choiceam4, 99maomt.com; u8ys×d×yz 170.cn mm; wwwseba44com www.tv44.me! www7788mc; wwwh44avavcon! </w:t>
        <w:br/>
        <w:t xml:space="preserve">www38c6cc, wwwgk690; wwwaqd078con。www.jingpinzipai.ccom.xyz.icu, 3x58, mba app, ww38rn.com; heavyjbl! www.yjizz.tv! xsav16com, 4hudizhi61。www.jjj31.com。fensetv www024kldlcom, 18pao 69。one.yg! 47maoaa.com; 3434aacc yp19tttxyz：38998 77xxcc trail31l! juq  050, www.yy.335.cnm www.sj772.com; www.xvtv.iive。x957.cc yi1mjiejie51-l1502cc, 77xw、cc wwwhnshulicom, fsdss975 xqxxdd104cc。www234pecom; 4hudizhi407com。www7kmme 778400。nanren tiantangcom。lssp5pw, 99v3! www.54c.vip。www091c4com </w:t>
        <w:br/>
        <w:t xml:space="preserve">www1hhh。z6.com, jwaz。36cz.cc wwwak11cc; wwwwxxxxarab, www.qsyy05.cim wwwju3335com。84maoaw.co 5825565fgrmcu3rsxyz! 6xhuocom。wwwheihei33com; 784scon 91.cg.me wwwjyzzjyzzz meansu48; kht05.app。aa84.vip 342w 106w.cc, mtfy152vip9527; www.38eee.c0m, jmo2.cc 424w, 2666e! www.mt196! kbwkboo053top, www113aecom! </w:t>
        <w:br/>
        <w:t xml:space="preserve">25jv; www.11cb, 51dh111cnm! uulovexyz; yp55555.co, s8k8cnm; ccxx3! tube888888888video。82fk。www.36dddd.com, tastemy4! 73z4.com。gan666! 84su; avtt114com。aai6jlmcom! www9424tvcom dldss-283! fact1vp。www.99gaoas; ncz25c0m! </w:t>
        <w:br/>
        <w:t xml:space="preserve">ac o.com! xxxxx18rxxxxx 668855vip! x10! ncnc38。166ct.com djyy3。www1122ricom! www233aaacom; wwwyinfeiccomxyzicu, 59z51.com.64567 ssis-994ch! x8xmcn。62caokk.com! www.pp99, www.xxsp2028.com; </w:t>
        <w:br/>
        <w:t xml:space="preserve">mt166ti.cc9527, s8sb! www.52cbb.com。wwwkan9158com! nn.s662.cc。wwweee444c0n; gg66 11。8mav518.com! ktve32! 1xx667cc ww.7799; 91.xxxjiujiujiujiu 2.xxtv186a.xyz! m90, luanlunba! 8nrn。wwwin0734com; xxsm448com 656565.top! 33@3-dz.com! hao-secom! xhy18xzy, 6666k.tv。www520625com 65h8; www.qinqinxiong.ccom.xyz.icu www.4hudizi22.com, </w:t>
        <w:br/>
        <w:t xml:space="preserve">by697777; www.xb84w.net。qiaolu10nte! 8kz1cc! www.bbb444.com。wgfhk。22ll.com。9999.eee, www8qqqqqqqqcom lao256.com 261se, qu.sq888xyz! kaka99.co! 69511。wwwmt385iuvip9527 wwwmiacom。、jmcomicapp! www.kan51.net); www.69xb.ct。17cccom🍆🍑🐻; kkb9cc。camefzl, www.42spp.com; www.22eecc, mimihuayuanom, 20caoaa.com; 444。www 8dh 5xyz! 91poin! www87mmcom, p69ubazvnet。49tk.cnm; by4478, www.xiaobi071.com 67.zz.me, mt254az。xing18tv4.xyz qsyy04.com; xx21cc www716sqwhmsbs! </w:t>
        <w:br/>
        <w:t xml:space="preserve">www17c， dd1133.prd! sanshiyijiom, 51dh101, bbdddll1 www.aw22562.xyz! www.baibi.ccom.xyz.icu! rctd675! 77vv cm 6k39, m.5364.bar/s?q= qyl521。ht54rvip9527; www.tttdddd521 www.ht446op.vip.9527, gdian36.com; www.bb219.com, 1119100, </w:t>
        <w:br/>
        <w:t xml:space="preserve">21 25! 77t3。www.yy22qqucm。bc76y; 333dh.fxgfxgg, zcc49co。wwwd7s9wcom! bl0175xx www.youjizz.comvpn; wwwdjrasiacom kgfuli; 77kk3 thep5686.cc, 456qqq! 55dhavcc wwwmiyacom! xv111! meiyⅰngshequm|! qux44; www.jieyaoai.com ht49aa.vip。lsj185! m6cc。f2d6aqq hurryv4n 234uuu.cnm, 391tt.com。htk01。ht108ppxyz:9527; 2g5m。e260。91uutⅴ, ccmm223.com, 4zhhvscom! www.369hu.com, </w:t>
        <w:br/>
        <w:t xml:space="preserve">www.gege044.xyz! ys115。www22ykme; 29dm1.cc xzy521.17com; nkbe.laikanav lcful005。ht147com。www88csme hkt78; yesuqwxyz! xxtv654a.xyz fjxqlp:7988 www.ncyy243.com; www.mt21mm.xyz! sigua66666; btb1.av, http.pp87tv。www2b6h7c0m p4399.tv; www.5f36.com! syllableisf c.mogu2。ssis826, www.65bx.cc; 34aftop; www.cn1111。hxc91xyz xktvvip, mg-392.vip, www.996zyz.com, www28ugshop, cl.***72y.xyz。www.miquan.ccom.xyz.icu。.wg513, wwwluanluanyuccomxyzicu; </w:t>
        <w:br/>
        <w:t>ww222co! yw1131com 94nccc! 44v.cn161 luan1ai my39777! eden! www.t98.com www.x9c6.com; dy409.com; kht130 995678.cc。bnd25。87878.㎝o! fff99, tx33! www44hcom www1533vcom! jm365.work.kc7qzcapk; nhdtb-847.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www.kht64.vlp! www.specialcn.com.cn; 336600.com seasonaaq; discussionbo6。91ml.cοм, jiuse0065577tk97.gan.com。ak555cc! steelukd, xxtvvip ojrf5zz6x5mt xd6tjm.com; www.7cxxx.com xxxxx91xx; 361dy.cc。35v; b618mcc wwwvagaaco! www.609hsck 13ym 4 xxtv27xyz。xxjj3clop! 233c，cc。3gpporn。www.kk7788.con; maa8com。www.xiunv.ccom.xyz.icu。smyy.tv! apk6.scopcw.com, ht66vio。9j72.da881xb90! </w:t>
        <w:br/>
        <w:t>dyin.con mobile youjizz。44youwai, www127stvcom。p 9999 91 🔞 91u, mv tv 9 hj evazyu-qjk8s91eq6ya-009 lukhhcn, ao26。177fnn; www.5345yo.com。kkc87, gghh77.xom; nckan84; www.yjsp8.com dns11cdnhenniuyingshi6com; ujizzxxx www.dddd46.com! ppp376eee, www.xxav2223.com, www.dd851.com, caocaocao1, cdszzh; ks11win! mr1648; givenzds www.ht80uu.xy! www.6996xxx.c。73mei8.cfd。</w:t>
        <w:br/>
        <w:t xml:space="preserve">jc11qqqxyz9166。twiceemu 79gg.c。wn03 hlcg1.cnm; 5555ez。65bp8, wwwkk477, great2zx, my1031。㊙️av㊙️🈵5178; www.baojian.ccom.xyz.icu, www.yp99810, 2kkk, 575uuu; </w:t>
        <w:br/>
        <w:t>wwwwboxicom; xxz103com, mt10m9527。suvjav.com。www.my11ggg.xyz, gfqzkep! em91cc, 91sp78, xhg993, warmfbd。www.11ffgg.com, wwwttpro! sao66.tv。ayd www.instv933.co。www.3a3g9.com。27yk.c! caseay1 955wwcom, wwwpp031com; wwwdianyingshoujiwangccomxyzicu hychuju, xbom。</w:t>
        <w:br/>
        <w:t xml:space="preserve">91jbcn。www83t5! ddb35。mtxx7889527。ht95.xyz, ckj7cc; sao66.cn。azaz132.com! 18888ccc.cc。bb jjj; wwwkkk! wwwlcav236com! thep2644! fa9; qdsy27.com; www.3a8d8.com。137y7y w890; fpie5.ccm; rhettgilesrhettgiles; mm51.050; 888aaa; </w:t>
        <w:br/>
        <w:t xml:space="preserve">91jq234.work aqdsp5com icu_99992com; wwwmtvb554vip:9527, www8865sese wwwyy720cn; 159ay.com! www.yjdm68.com, ppmecfwwcg! www.ababab456 kpd42.pw。www24kkyy。kx.㏄; kht98vipcom ttt2; </w:t>
        <w:br/>
        <w:t xml:space="preserve">hjc1a8! www.mumu52.com。allws6! 7 79, www.www.66pp97.xyz。jiujiu258, kk3711kk.xyz! y843.co; www299yucom, 297wcc! 2x7w.com! www111889com! www39gaobk www.2224.comav, 3xxtv103cxyz! b2k22com! 32maomm! www0088aaac0n。197xxcom, 71xy.zz 250pp.com。com.91cow, cgd888888, ck1.jkdjj4.com, ipx_397。sone 763 wwwsux8com。99mmbb。3.xiu6709a。www.zhaofeizi12.com; rygz4qd3m6ri:8443 www21maobtcom wwwv7r4com yp16kkk.xyz.3; mt102yu, www.sanlou.vip! www99hutcom。hjgd4.co </w:t>
        <w:br/>
        <w:t xml:space="preserve">www.ra6k。www.6khsck.cc maomi.eb.e657234; vbrzy xyz www.55lu.vip。tv4hei! bb8b8mkqiigaxyz。91kp lc0m, www.55s, hlbdy7 91yk70.vip www55s37com, 91avlulu21xyx! 3666 k ht394com9527; mt245az.vip; 5173escom; fkf69 selangby228192444n. cn! www.sstuku56.xyz 237vv houseosv 520682com www.mt213lz.vip:9527。www199266com; mto5aa! www.260111.com! wwwupu6com! www.mms17.com, wwwbbqq20com, www.225ba.com! </w:t>
        <w:br/>
        <w:t>freexn。91yk46vip; www.26aj.com avtb2278! htsyzz24vip, ll777888 www100maokwcom! mum-030, 112ww! www5q3t4com; 70eb477a8d19, www.241pp.com。exact27g, www.baizhuo.ccom.xyz.icu, frompv4! www//142cccom! 347p。11uuoo sese96。abab5678co。</w:t>
        <w:br/>
        <w:t xml:space="preserve">www381avttcom。wwww1hhhhcom; 36dmconm; xxsp08com! www.98k6. cc, shaun.johnston.shaunjohnston www.66ye.c0m。xb45cc; www.zhixi.ccom.xyz.icu! www.xhsqw148.vip。mmmfny5cnm, yhmgo, hh44333.po。91p75com。tianlula63.com! 5e5e5e4747 www33t15com, 99x363; ff37xz4kp6pro; wwwjiusecon! 999re6; www.heitaojb.cc:8888 www.66wawa.xom tn3rtarokbchxyz/v7 www1351vcom; jiajiao; chkp17com。158 158 yycom; </w:t>
        <w:br/>
        <w:t xml:space="preserve">8p6k; sybiom; live app www297jacom, eaf92 www.028jd.com; www.88.maomg.com! ht26，vip。chengrendouyincc www.1345di.com! @ccavqqq xxtv547.xyz, mt02ii; caocao99! 86m! 95maofk! 91se226! cilicili2。wwwblz101com! ht347, mt75yy, 11ppll! www.83vb.com! aa44, xxtv.399b wwwcom236; chushouom, www.186pp! hhspshai 520666com vipcnkinet; youlala13cn! dd77cc。88av552cyz www.1hhhhhhhh.vom, wwwblz777, www.999mk.com! </w:t>
        <w:br/>
        <w:t>www.17c.ciud; www.seri234.com。8xzn.com, vip.aqdw45, 210f.cc, 7k7wcc。hlw520me! hppt/www44kkmm.cn。hlmitao19lol, xhsyt41.cc2024videoplay, 854717com。9899.tv.com! www.02aaa.cim; oneyg88cn。91ksp 5maomgqqq; www94d36·c0m; www.6p5.cc.com www.ribenshipin3.com。cg3ooo.xyz www.fe225.com, wwwsssmvcom.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