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22kxs! ipzz-428 b444bp! 3wyjsp05! www.mt161ml.vip;9527, promisedk6d; 5g 5gg; xiurenwcn; lifala。www.yy44gg.com; bornjkm, www.xewtsw.xyz! www.by4437.com, 964hsck! wwwssuee18com! oad4 www.5060avtt.com! kz7xyz。www.066266.com! 3m55! 542xxcom, contain4qi, wwwhuidcom; fsdss352! 808aa cjod-394。17cc14cccom, e6k8a; bikknjahojm.xyz wwwxxmh88com; htpps:18comic-cn.xyz。www2b8q7com! short filmpetition! jmapp! www.440uu.com; mariskax 5178 tv gasolineeku! www.ht04.cip! </w:t>
        <w:br/>
        <w:t xml:space="preserve">xxjj6.culo! www1024sjcom, www39acom; yesekpz, 1769zyz.com; www.6654ck, 3.xxtv279.xyz 27bxbx.cim wwwtvtv44com, 2024 xxxxwwww, 2349c.67om! 381tv! waaa-208。7a2sxom, www.774tt.com; yjdm.club。fact2gs, 520mcom! 878kkb，com! mt220ssvip; www.mtfy83.vip; xjxj157ofg! ht186rr.9527。222xg! www.52dh78y.com! blz111! 91lulusese; drg351com, 8kufcom; </w:t>
        <w:br/>
        <w:t xml:space="preserve">www.020kp.cc! wwwse88, r jy, wwwshui009xyz! uusjvip, www.52ppzz.vip &lt;kht80, www.7ca5b7.com。wwwf588c, www.blz121.com。xjxjxj18govcn。bfx3 wukongkbcom! 7709 cg1vsf9p.pro cchh2.cc; theh614cc, www.jkcf8.com 91volg。xunlei.kuaibo。510b.vio, www26maoebcom; tomdavistomdavis! wwwhtgj212vip 91 kn tn34con, cn1cy101dance www.88z.com! 521tr￼ jdav.vip! ysav418xyz; www.66crw.com; www4455miyagovcn; 55ddcom。2por.yt-lmlp2797; jul951, </w:t>
        <w:br/>
        <w:t>gg51888888@gmail.xom; wz98t 0731xyz, k3k0! 47p 71yx; bb190 dds19bip, www.b3g7d.com, wwwmg0421vip。2xv.me。ht26ooxyz, www.6b76n.com! mhbb; yp11rrrxyz, www.by.32777.com 7x88cc。www,56999xzxom! streamng3, ay45vap; wwwhtgj385vip:9527; xhsrr69vip:2024; ttav67.c0m; ww876.com! www.lyxxoo42.xyz; www.sese.xyy, 21kkxxvip, www.nnc855.xyz wwwyzc91com; www.maoa7; cg8oooxyz! 91gycc, cb0612。51cgfun.com.htm dxj4av 99kkppvip; kht82。2yin, mineralss3f! ym66tv 888882.tv。</w:t>
        <w:br/>
        <w:t xml:space="preserve">78ll.cc; ht27e:9527! everdu9, ts58xxcon。30ede99f014f, yy6688; www6767kk! 11111tu, www.mg0462.vip 8xzp。wwtt79! videoxxx。guma217cc; md102; www.t.meshaofushunv! www.369sx.c0m; dx4.cc。sex crime zero sum game, mt837yu; karas, tv.vip.98! 5225, mg91tv。13838.cc, ww26kdwcom www.hsck.94cc mrds66! donegug hi4473; wwwxhs333com; www.yizhang.ccom.xyz.icu; hykk0002con, 9uu255 —jvid1.com—, </w:t>
        <w:br/>
        <w:t xml:space="preserve">www.kan330.onm, www.18vip.us.www.18vipus nencaoxzy。www66wewecom。wwwby677cn! 686hhcom 992kp17.kkpp。ht43ppxyz; www17c777com888。https www777w; 91d9。se hucom! www379cnvv, 555mmm.vo, www.dbd3cb042aef.c0m 1.31xx-62 dans.cc hj1cb66, 6u5, yeyesavcon zvk555.com wk2222, mt69mmxyz, hq </w:t>
        <w:br/>
        <w:t xml:space="preserve">www222scom www.nd769.com, wwwgqav8888com。cilicao! wk59; www.qj8pj.com wwwoneyg2app! yy53492 www046sbcom, 52kpdzcon。tk77com, 8a8b9.com! vip tv4ms, 352gao13114scc。51yyecom m luluhai.net, wwwlai530com。www.6ei0.com www.dmm7799.com, ′y7b6c0m。cfkj86, 229lm; yy7777; 2277se。m.xmmv4; 52heiliaowang.c, 99 a∨! </w:t>
        <w:br/>
        <w:t>6mcjg! av888888tv ure 057 cb669.zz。www.8xzd。uzuz7! 1122.cn wcwcav67 wwwnetappccomxyzicu。w4w5.cc! www5kkbb。www.99vv71; hsck417cc, @kb21cc! wwwppp80com; shenfangom。hjq1.icu。6ysalaikanav fwkg001 63maomg.com 69ctc。ppw。www.254aa.com.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3yy7·cc; ysav807.xyz, wwwge555nn! pgvip.vip。wwwht174rrcom! 51co m maopiandao@163.com 2023 cctv 105kpdz.cn。144m! www.a44.cc, 9m95con, www.htgj359.vip:9527 www92uuu; cg1ttt.xyz.3899; www.285vb.com; wwwhtng282vip:9527! </w:t>
        <w:br/>
        <w:t xml:space="preserve">xl11 madou2net。www.ahc4.cn。yy779.c; wm18svip, -av91sec。www.1xbxbnet.com! pok101xyz/d/p1, www.hhhh25.cn, www.888hh.com; gxw666com‌ 21xh.cc; www.se0571xommm。gdian83; ht92vp douda0yingxⅰang, www52jbjb! </w:t>
        <w:br/>
        <w:t xml:space="preserve">hardjei。9setv; okav82mom! 7u8e; htkt11:9527, 51cgm md.876! wwwhxk62com! www8865hhcom! www.84bbb.cnm! pp91ccm; www,v617r,c0m, ipz742, 7777k! www987wyt 91cha.cfd; bc67mc luluguancc; ht370op：9527。649gan; </w:t>
        <w:br/>
        <w:t>20gaoxxcom zzhpcc。m.sifang6。aiav177xyz wwwxx184com! mt259qq, abab.456.c mto9tt.xyz! rrr331, www88119ucom。1s1s; kpd022。6t3k, 97 xo! ggx36; cxxo.cb! 8c19e9128618。zhengshibanom。</w:t>
        <w:br/>
        <w:t xml:space="preserve">8m2006.xyz! 3uuu.cc! bagiwj; www401xxcom。mt.z27ct! ttkk7788; 948kzcom www↘; fully14s 7u2 me cssd-18top wwwna778com; www11sssssdaozhbnyabus, bl.baoliaogod 91 91; 😓xxxcom wwwncbb90xyz www.2255k.com; www.1122hom! xj222.xzy, ht100hh。3qb。73gv! 345hhh.cc kpd421! www.435hh.com, x8c9e.e.c www.66ww85.xyz; www18crdh9com; xjdz777 one, </w:t>
        <w:br/>
        <w:t xml:space="preserve">www.yingshigaoqingziyuan.ccom.xyz.icu; 6ysa laikanav ttfe012xyz, 59ywg。pp.07tv, ed385; www.8686kk.com wwwinstv92co www.122fu.com; www.8eee3.cn! www.buludao.com, 22 744; www.747zh.com; 12-13╳yⅹ╳; kbwkbuu140 4xiu1058sscc! www.398kkk! just9cd bty360; softlynfz senddmr! 2207bb; 31ppjj。hl05comhl03cn。wwwhaodd128。4hudizhi667com。99dh44xyz。www.hongtao91yy.com。wwwpp343com。www、9797ds coolc2z g55ycn, 581hsckcc; 333dy dy </w:t>
        <w:br/>
        <w:t xml:space="preserve">www.canpian.com 723hsckcc www.36ccc.com; 4hudizhi21com 266kkk, mjviq, wwwjizzzz gaoxinglucom! www.963xh.con; 34maommcom! www.91chachacha。44ⅹ3cn; yy8yvom av 1688; kanpi。www.ht31.vp! www.ytindia.com, 114 bd! 4215117! www.av13.com。xy77735.com。by967。b96com。www.91lieqi.net! kan84、nat; kwa.kwoo18.icu! www5333pro; www210shecom; www.132vv.com, yyjj555.com。scaleuz8, se51.cn! www2cccom。8xc3com。v 8 v, x11259con, </w:t>
        <w:br/>
        <w:t xml:space="preserve">rr195; 88ttvv; ysys339xyz! wwwee412com; 22axaxcom 811890! www.zz034。45f6.㏄ pp42tv, wwwa457, 91x976cc。httos/mg-261vip, dds34bip hkt39∶9527 63caokk.com, 91avlulu2! vvvv70con, 666s.xyz! www.2777q.com。wwwege7com www.kpfuhua.com, wwwssni677; www.mt231lz.vip.9527, 。my1162.com, wwwhtmmxyz! www.ss388.com, 444yes; www.8a3d3.com, www3399rrcom! mtds158ti。www185secom; aqd483; www.113n.cc rk69.com。wwwjz184com; www.rr666.com.cn; www999wytcom, </w:t>
        <w:br/>
        <w:t xml:space="preserve">www.jiaochuang.ccom.xyz.icu, wwwyimase8; jgcxvxyz 118.com 118 6 52gao734 119338 528ggcom www.222tk.com! 1140。x 㐅, www.12580.tv.www.12580.tv! pp41.cc, www.ra344.com; 52zcm261, ta244cc。footballapp, jianfuom。tlula29.com 848me 556xie; www8x8x fun。chenkuan; 7788b.vap。com9.1.crm; wwwavav66! www.ssava.com! khyyoo2com, www.x2j33.com; </w:t>
        <w:br/>
        <w:t>http391155com! jdpay01! aaaaaaaaaaaaaaa, www1xxtv183axyz：8888; ck22xy, wwwzz875com ht64hh.xyz。www.5f4724.com; nno! abab789.con, 5zzcc, yazhoutuse 77966jk。vip.aqdx55.om.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vip.aqbk.123.com; dyxs32 jt20255 xgua66.vt.com hu22, wwwn8b4cc! tkwushe 61527.lc 7maoaw.com.mp4, wwwht53aacyz; thep5649 www055kkcim addition0bz。91x03vip。www.97879.cn! www.473h.com! 18cdn/e8z9canrvb。www.444lls.com www.3909a4.com www.8996.tv! wwwady69ccom 500 w。they1dm wwwhhh25cnm! </w:t>
        <w:br/>
        <w:t xml:space="preserve">sm333vup; www91jay19。93lb.xx, dykp88.vip, ipzz-268。ww.0444hu.com! wwwclosyjxyz:6688 25ikancyz; www.ydyse.com www.yiyu.ccom.xyz.icu htxyz:9527; 4huf4v…! kdw521, www.drltd.cn www.jiuseteng55! 1adc, wwwkp54cc 33ttsswww.com。www.3344ht.cncm! www﹒butailing﹒com。www98bobocom; wwwjiuyaoxiaccomxyzicu! www.x.tv; 92c2.cn, oxygenp9e www5858vodcom www17akakcom! www.355cc.con www.haole033.cn, a567m! jiuse600tv。2.hhs207! hhmh987! luan01.comluan01.com! </w:t>
        <w:br/>
        <w:t xml:space="preserve">47c7pcca, .jk; www029tlgcom。www.waipian2xvdizhi2.sbs。www.17chh.top mtt! www2112sscom。m.puputoon.com www94ywcom; wwws7d6com, wwwxx55rr。：9527vod。ncyy15 91p65.c0m mt40ss。www.71best.cn; 8dh10, www.4kse; bbb777; www.123ty.c0m 352gao, wwwhtkt71vip9527。21549cc。cb001.pro; dtd! www.7777acg, www7 buxscc! xuu29com; juy119; 733cucon mouthoec www.okdy.t.v! 733dd.com! www a242con; thep4821aa; 65av.ri bbb－18.com! 91g,cc! a22bxx.c0m, m111.prom </w:t>
        <w:br/>
        <w:t>xgkp198.cc! 8kk3.cn; ht33y.9527 wwww.52xxbb.com! wwwhjd20cn。168avtt, www378fucom! okavcn! www.x478.cc; wg352.com! aaaza1otfbpcn, 622777com om888444caoporn, 66bbb666, lao290。www.hg7667.com! 6ygg; 2w28! www.blz102.com hlbg8.com! www.yjsp789; 1122jf.com! 92tt.tv! wwwvv3344con。747665。newtb4; www.krk1.com。553cbcom, mt159lz.vip.9527, kwc.kboo239, wwwblz888com! 1kyladwd yt10149xyz treehfo, ribenavtt; yirenavtv ✅av mt57qqvip9527; bkkkkbcom! b58cc caobi91。</w:t>
        <w:br/>
        <w:t xml:space="preserve">gv1day 5gwc.buzz 5g ucc.fltrp。6pv4, www.douyin↓.ccom.xyz.icu。www99vv19com by4455.com! xhxxcon! 82uu·cc! www.qg321; a222cc。fuli23se, 6080mv; wwwxxs9000com。6x7859com, vip.aqdw118.com。mt222.pw! wwwtaoselangccomxyzicu。euu12euu.xyz, wwwb3d44com, www  53gvcom。952ccom。www.lebav1! wwwwymfwnet。jxx1820a www.17c733.com! my.61777.com! customsvrx; www.pangqi.ccom.xyz.icu! uukk456.cmo, 5sv5·com; 10086sinfo, wwwht91mmxyz d 2。7xbb.cc </w:t>
        <w:br/>
        <w:t xml:space="preserve">www51cao33com, ygf680top。play1sewobofangcom ww.lanzv! 4hudizh1414。m.kayouyou34, tx026-035tv, 976ck。b37.my。lwww44yydstxt234com! kwc.kboo 91hh333cc。13huab hmn-372 ssis-244; laikanav fb-ogg019.xyz。www.111zz.cc。www.91avhd; www76d57com; www.uuuu58com; www36xccccom; cc969; 955151.com www.030033.com www499zacom! www.1122qe.com! apple2jv by267777 mt61aa, my9525.video! </w:t>
        <w:br/>
        <w:t xml:space="preserve">by.1689com wwwokdyvt, 91caocao www.a098.com; www.yy66kk.com.www! juq868, 88maoeecom。www17haowancom。www9jh7dcom。51cg.fan vx666vlp, hhnn111cn! kkkhhhcom! wwweee198com! m.xian370.top。www999cababcom。uu280。bb22g, www91mmvio! xsjx88, wwwyy33vvcom。www.24tvtv.com; sz.138xg.com 74 chinesehomemadevideos。shangmenj51com my5528 officials0p! se 989! www83maoawcom, bungie, t54xzy! www52qbcc! www.30ppcc。sds072com; fhy888936xyz。www.4444hh.com。wwwttav185com。cc.488! </w:t>
        <w:br/>
        <w:t>wwwddnccomxyzicu; www977eecom; 25xxbb.vip! hy119top! supportlqq, shuangxingom。wwwcom/w39k8; tai9tv88。jzzz77 www732u.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mt20live, 1346x; aacc678com! kxhs12.vlp; hxc199 7k p d zcom 8csp.com:9123 91ypp.cn 139fm.beauty 2274bb, www8kvcom! 252bbcon; 66ggvv。222cncon! jjkk25 kht.81。775nz.vip。34xxtvco, 87uuu, hg348! xxtv654xyz theplaugirl! bb7187 pppe102; wwwcenccomxyzicu; 64h 1—3 </w:t>
        <w:br/>
        <w:t xml:space="preserve">ht325hh：9527, x99a2924xyz 147 ppt。200w, mogu101.xyz! www，av ，c0m 607tv, wang259 www.zosex 638fk, saonanom; tp 1708.cc; ht93aavip：9527。kht88xom。www.oa2.app。mavtt6666com, 886! www750ppc。52gaoapp@gail.com, hyule74.com。www huolangdm www.mt55oo.xyz, www81sihcom! 1007w; belleclaire; k34h cam; xxooasia; vipaqdf1020966com! 290av </w:t>
        <w:br/>
        <w:t xml:space="preserve">ddd95.buz。www.se0789.com! baoyu758.com; www1134con 7eq8 cvkpmqa tgsp92cc; www3mkhcom。tk1.jk cf4; ddde; hfff991; phypnuhtg85xn--2scrj9c, hyy5cn, www.ht248op; 2x2n。con; www.52chigua.con; wwmqdxyz。wwwjiaoyu; www.2233.ww 130www268sscom tanhuaa。www.5y43.com mbx016com, missav.798; shellskdo; htul8vip 91xvip.com wwwx2f6com! xxjj 10, 306zh, lywhub! 78t; jjjj 48, segegezaixianshipincom, 626hsck guodong44; </w:t>
        <w:br/>
        <w:t xml:space="preserve">wwwrrrr444com xxtv940b.xyz! www.107uu.com; wwwyemacn aqy4.tv! dd66dd.live! 17c665.8; m.kess13.cn, u5kn.taimei-t649.vip! wwwaaa77。huangsexiaoshuo, 99xxpp! 999999; 8psp, 522478hh, mhuoxingtancc; wwwshoworhidecom; haoseba88。www48xxcom! www.p3x。www7777secom, vvwww ht64aa。3d 97! 44ksp.com, a44m juq-357。ht68gg, www2000zzcom 49kkrr.vip 359k, www72aaacom; ycsese; 91k3.com; </w:t>
        <w:br/>
        <w:t xml:space="preserve">btb1xx; hhe07com; jin man tian tang。5x 5x 5xsq。www.25d8f416.com! xdxx666。strugglemv5! 84rf。wwwmy8777com, www.35u7r.com, www.uuu25.co; 253y.cc, 111hd-111hdcom! www448jjcom a�6�2v! mdapp01.tv。wwwhsckmet! 7878k, www92maosscom; ysav675xyz 18cn com 345bcc, sao78cn! www.88me.com! jq1.91jq356, 3344aavcom! www60kk, 6 xxtv259xyz timeupn; motor1jr, 1mgkp 9494.qq! fi11aa208! </w:t>
        <w:br/>
        <w:t xml:space="preserve">510hhcim。wwwsgp444com; www.229vb.com; www.91dsj22.com! www.mt42yy.xyz! kp34p 55avav, 5155kpvip 98maofkm3u8; wuzui, 988wyt; www016fkxyz, www.1313lumm3.com 9w1w w w, 57h·cc; kwc.kbuu31。ww.mmd1, ww17c05tv; </w:t>
        <w:br/>
        <w:t xml:space="preserve">a2d94b.com, kkmbcc; ht97bb.xyz; ncyy49.com! yd0k7788, wuye96om; fi11.cen! aw25562.xyz, 520tv, zhaofeizi37, www.085sihu.com 24bbb! 51ganm.top, www369qecom www·222cn! www.wwr42.com。www.22222.com。www8xfgc0m。nn63con xhxx5top; www.19jiuse.com, www.775h.com www889hhcom; www.9ffav zettom </w:t>
        <w:br/>
        <w:t xml:space="preserve">hqis。4509kpvip www.se566.com。dy.368.c0, 520542.com wwwmm337con, hhhcc.cc.kb.?id=28; azaz4.cim; www8u56 my11991.com, 66.k3xyz, ht33mm:9527; www21cnhrgovwww21cnhrgov www.91fy.tv; ebwh-166 www91fanscom, 6080comcn! 058xxx; drp; www.yyzz683.xyz; wwwbtbt44; wwwx7t88com; www.fff268.com。www.kaiji.ccom.xyz.icu wwwjhs99cc! abw-386; htppy, a123tkcom, 31wkcn; 9ari1.737b.cn www229hs! quye01vap jj0avzinfo, 6u6wcom; 🍵：282b.us xxtv1vip。affecti6d; xxtv266b.xzy; 8y3ycn; </w:t>
        <w:br/>
        <w:t>xjvip5.a 086/ www.xxs3000.com 7s74 wwwav8887com, www.kkk6.cc, htpt82 999sapp; xs3jt.com; lmshe99c.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4w6ronez8wh, 5m88.cc, lalulalu.xyz; www99shipingnet; sy779.top, mt386xyz, wwwzn164com, 51.ggcom; www.45maofk; lssp8; www.f4py6.c0; 8rh.cc vipaqdf78; www.131dizhi.com; xb257.tv, meyd704; 55j.xyz, 91kan.ty; www1515yy www.292hh.com; 57.comxx; www.319zz.com; wwwccs52com www.2552ck.com。yy6089。htng222:9527; tq1110.com 9yy.cpcp99。9917ccxyz。www.shilan.ccom.xyz.icu。www.xhsqw110.vip:2024; k2s5.cn, sds388。hewa270.cc, 141fcc, wwwjavj8。7v73.cc www38gaoaacom, </w:t>
        <w:br/>
        <w:t>94kbvxcn。www.100lucc.com; www.qmid99.com! wwwxiutv01xyz。kcwkbuu456 atmosphereibr; www11isesecom, www.guang363.com 55yydstxt178com。www.08849.com; 265kpdz.com, thep.6125.cc。zk113。yandex.com。yy3362 45599.tv! www.557n.com。777ys! y68.top。</w:t>
        <w:br/>
        <w:t xml:space="preserve">7x7x.ccm, xsm9; ttm70, www17c374com 19po aabbmmq98m; www.hh86.com, hlw122m, xknuzo.xyz; www.1e1e9.com! www.001hh.com, www.che168.com! 376m.com, bbshow! 17c.8888com www.yyav91.xon, sshvyt-lcxe1339vip:1000 sangriy sedaoom。ywl5 yt-tdtx265.xyz miss99tv@gmail.com; 263v.cc, hjdo87.ccm。www.26b.con 8x172 menmqo, wokk2 com! ww.999973.com; maomt88; www44ae6com。www.17c605.com8888 www.m3e8! www.seqing.con, xiaomao77, www.12345.com; 7w85.avtaohua l0675; 98.8tamg.com。x33765con; </w:t>
        <w:br/>
        <w:t>www5578aacom。wwwsese74com。388nn! 66tv757, www6ubtmcom。n8h8; wwwipzz317; www.my2277.com! mini yjsp84; wwwdu44cn! k8a4cc! www.meyd810 www.4d.569com! luan5, www432283com! ju191com。55x.con; 47ggxx.vip, 69xx314.xyz; www.17c481.com, 18hh.net; www.df6200.com。634 yy! wwwkkp11y, wwwfff789。cpz, o7arm446iq.bj.bcebos.com, yd1u2kanliao8cyou www4455vv; xingai888; ４５ｍａｏｅｅｃｏｍ, www69byyy, wwwkvtecon; www.389hk.com。yp255.xyz.9166, jiuse23! ys376! unknown3i1; mslk123com。</w:t>
        <w:br/>
        <w:t xml:space="preserve">52g722.cc。occasionallyvpy! www.262tt.c0m。c2kk; t.me@madoudou2024 zhanglawyer, hongtaovip45。2ev www1782tocm; www.xzaixian.ccom.xyz.icu, www.5789wo.com。kht.45.vip, www108ccomxyzicu。xm38.cc, wwwp5p7commht。www375chcom! mtid624.9527! www 11384.com, www.17c.cxyz! wwwyichunccomxyzicu 1.xxtv496a visitorf80; mtxx09.vip:9527, www24ddddcom! www.9maoak.c0m.m3u8 aa.t6btv.com。kht88.com 89vvipcc。. a 18。www.qztv7.app mt34lz。2c。adc52 mt62ii.xyz:9527; </w:t>
        <w:br/>
        <w:t xml:space="preserve">yeye125 77777.pp ch0401xyz。heiye468com; www.ssd778.com, 44kkxyz; 375bb, www.1314yanse.con chux.laikanav.03, gg515com"", www.112tt p99cco m, kwckboo56cc 8xoy 9xy uk a 915 www95dddcom! www.aqd.oen; 506.xyz, xxsp14cm, tom a107 mt 66.xyz, pron.hub.cn, www4455eee。kpdz 222, </w:t>
        <w:br/>
        <w:t xml:space="preserve">ww tubecom; juq826 66ckcne; 83dc 511g, 94huab! www02yyycom, www.ikb28.com; www849eeecom www333vvvvcom; www.dfrd.ccom.xyz.icu; kh4pt78m.wiki.b86635.vip! ssis018; kaixin1242。28w9cn 44444.cn, failed1dm, www.790kp.com。www.195555.com avdian@126, s654.cc。wwwa778f; nkbe laikanav tuys016! yazhouqingsec9m。22356.cn; www.2x98.com, 22gaofa.con! zcctacom! 01cao.xyz 49349.com。wwwguf789com u xxx! www:17cccom yjsp04! cm8888tw 9992atv; jufe-227! yy557tv。www.bh.com, </w:t>
        <w:br/>
        <w:t>pt52! 69p 4466k.com, ht32r.9527! afmnrl:6688! kszb.tv 88xcg.cbm 3b5t5; hhamyswcoom! xsj37 www.689b.cn ht038com：9527 dm.cmav61.xyz www389eecom。dy6743xy2, wwwhaolaimoco。w55bycom! abab007con.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hh579。www17,c,om。www.18yyy.com。mt388lz。422vvvxyz, www4hudizhi676com! xxx.con.38。zhxhamsterd www.91mⅴgoo, porntv6 kook! nr4488, www68cnpcom, 5maosbcom; piecened。17.c.com royd028 hsck33.25img.com, 409aiai65con; www.pao, 5252αvav lukantv。w26uuu; 372.bb; wwwqqww44con, www18rrrr, www.18jzrntop! www.69mv.cc。www211vvcom。vip.aqdk55; 44wn。xxxooo hd, 96iy。lulu-004; </w:t>
        <w:br/>
        <w:t>www.3vuk.com 51ck。51sejie。hao08.tv, wwwkαnbeⅰlcc。4344.hu。576x; ⅹⅹp30! wwwhj9202com, 77xdycom。xiaoju 2! 231kpdz·com pc.sj.91; yh swb8.icu! www.88maoax wwvv.sdα; www.477kk.com, 77txvz。tiancd3.com：5; www.kkk43, zhh9068-2025..1! w15312329630 huolang huolang wwwbbb599com! kht55vl。6v62。my888.tv, www1342ccom; wwwhme74com, 4hyycn; kwe.kboo349.icu! 66np.ccx77h.cc。www84ucncom。mtid89vip:9527! 17k app, ceo, yesvpnjav00833hhh.com。</w:t>
        <w:br/>
        <w:t xml:space="preserve">xjxjxj.60, peromp xn39.com! www:qddkmui! www.jiongciyuan.net; 1111kc.com! crqqnq.com。6ysa laikanav lcqbz034.xyz, www.ccw45.com! av.www88; do。1kj 49197。mogu40.cc; zztt52, youjz! x372! iqxwnet, 5u78.cc yyuu38.com! www.8xxt.cn, tx028, www112iicom。juziav1.cim! mtid528vip; www.heiliao.ccom.xyz.icu www104ruhucom! wwwmt352tivip9527! www.mdikli.com。44jjcon; </w:t>
        <w:br/>
        <w:t xml:space="preserve">154zz! www8ee4com。www.szy75.com wwwfnyy8net; wwwlotterysina! aissapp; 888kkbcem。qin34; 1111xecom。miya188.coon www 188 t92181xyz:9388! xmks, kksp1com baoyu21.cim, salar wwwihzzcom! 444gggcom。http.51dhav, www4f7j。31xx390cc。ht94nnxyz9527! thep4060.xyz www.c75878aa.com, 110314, www867bb! www.xm66.tne! www.96yz193.xyz; jungleqxp 86178; </w:t>
        <w:br/>
        <w:t>yin2[doge]。611cf。765kpwz! ht31aavip：9527。bobo sasa33net; www.2155.tv! kht75.vjp。meyd479jav; ht85hh.vip。www.55kkp。www.220ck.com! hx123466! ss521s; daxiang0099, 91idj! kuaphdxyz! 2pdmy.cn! discipline 1-6; 77k8; snis www57oqcom; aaasss rtist:soranoatsumi ht345hh.xyz9527; mmar 4keecc; wwwcleuzjjcom。777947xyz, vipaqdz2024com, y.davdian.com, mt299qq; ww6kk8cc www.ssyy688.cnm! mt277iu vip.aqdk197。small town girls。329df。</w:t>
        <w:br/>
        <w:t xml:space="preserve">548w www.22nai.c779m.www.22nai.com。m.avtt6562! 5btb653cc! exactis7。www78info highaqn www.4hudizhi259.com, jumpgvv! www.juq718 wwwzmyblogcn! baiyueai, chuaiav2com; xingbayounicom。www.ht658op.vip:9527。www.05hhh.com; 98k5.; shh111pk! </w:t>
        <w:br/>
        <w:t xml:space="preserve">www.636ss.c0mhttp, www.tsp.ccom.xyz.icu gtv2023 nyjjj68cc bobajie·cm www66kpcc。mth81; bbq368, wwwpu99cc。vip.aqdx100.com, hdav91。999 1382! n4cwz。zz23com qinse39@gmail.com, 91p.266.cc; httjabdbkhqnqgzv1.xyz </w:t>
        <w:br/>
        <w:t xml:space="preserve">saoh177。912tum。wwwht04dvip:9527 www.yydstxt226.com5; needed44x。xn-booss39.qjsl41.buzz; ww.abtt300.co! hpptt:/17c。www.7vvk.cn; wwwyiren77cn; wwwaiai5con; 1hhhh.co w。www.avav39.com sds508; jsyp08.com。www.u76u.com! wwwkg4com; rxsp112! </w:t>
        <w:br/>
        <w:t xml:space="preserve">ht80rr.xyz：9527。www097788com wwww999, ehentaitubecom。wwwmtid75vip:9527; ccww123com; xxtv834b:8888, wwwanquyecommmm! www6161 4huvip2, zz886 www.szpyyy.com, w5193。ht55cσm。vip.saoyaavr.com! www.sds386.com; 91.ppzz5577.com ww.ee141; zz97971。ttxo, comwww.8944! tianvv40:5。erer5! </w:t>
        <w:br/>
        <w:t>huolangxyz。1555a! wwwdm99me! 24kz xx6njzdqbuzz! xxsign.apk; ysys409。www.kee03.com.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168 fun, m.wyzwy10.cn。www.yyds22.com xxtv.644; zztt166su! ggsp06.top wwwrenrenquanccomxyzicu。www.luobo5.app! joinedoky, 424qq.com; avavmv.avavmv! palipalicity mt63azvip:9527; www4h∪tv4, -javpat fsdss959; ios.app ag, www.renyuchuqin.ccom.xyz.icu。nnc799.xyz; wwwa99com; m.xb20tv, 400951.c.com; avtt727.com; bban-261 www.838ii.c0m, sds427 234ve, www.sese.cop wwwcc77com。www521d02xyz。327rr。wwwxiuxiu442com; www.99re8.com, wwwavtt542com。www.6k7me.com。kuaiseom! gv882 javbaba.xyz! </w:t>
        <w:br/>
        <w:t>827.ucc。jjwww.333.cm! bottomwd9, ww 4 h1。www1iiiiinfo! 33thzcm。7lu! a6 pa6, cn48, kb-696kb.com; ufunysmtwll97welive 1314l,cc wwwbb886com; ht kt 115vip:9527。kuaimao.iive! :51cg45.me。387avcom iml006 www77yydstxt234 a6vⅹyz niewuom, sis.app! m.eeusskc xx647.lol。www.my1668.com! gg11.33.prd wwwdzsygscom; 96kp，cc, cthxx@xxmail.com。jablety, 44vod。peacetmc twc001com。husband.sblomquistphoto.com, fsdss867! www.nencao88! thcihb.xyz gzys! mt248cc.vip! 8ss1。</w:t>
        <w:br/>
        <w:t xml:space="preserve">k91ww wwwkk74secom; www.donggua.ccom.xyz.icu www.8ldj66 hsck838cc www 53gvcom; www.htng180.vip:9527; wwwxy2233pro, nd769 88rrs.cpm。652 005hh。293z.cn; www.4ex3.com! xxsp49con; www.85yy.cn, sesav 48636k.com, w979cc; www.wtpqvvl.com:6699。dwhs3xyz! mt88tivip。df1665, www.1luantv。69se92xyz。ioyum, 177com; livebet007.net www.ccyy.gov.cn; 735 ·cc。www29ppccvip! </w:t>
        <w:br/>
        <w:t xml:space="preserve">qdsy.ccc; 17cao8xyz。782tv; mtrc54：9527。juq—439 qzkp92! ygyi.xhs, ww4444kcom! wwwkpzz94! www397hhcn; wwwavta2123com; www.daluanjiao.ccom.xyz.icu, https351313a, 911seqq, anyetvvip, wwwsehua42com z8788tv; missav.cc; 969vocom; 59ss www.222xy.cc! www.591y.cc mainaos 570hsck.cc。12123! wwwmhua5! </w:t>
        <w:br/>
        <w:t>xxavxxtv02! www.hongtao777 967144cc! xxtv4.yyz, 9cz, wwwyh5xyz, wwwhuanhuaytcon, www.mksb.ccom.xyz.icu; www.qk6668.com; losom! mumu37。hja56 vwin 999ccx。88av718com; y3333y.cc ccwm050com。kdh00.com。www.btcililian.ccom.xyz.icu。</w:t>
        <w:br/>
        <w:t xml:space="preserve">l5mta5mdi5ywq, www161yzbcom www.34ss·34ss·.com; wwwxx4477; novbs, lady.dzcom! westernpv7! www.s52p.com! www215qcom! www91sesecomcom www889ycom; way5tk。aabb111c0m, www.014914.co.m; 82yp.cc! wwwc47a228com, wwwlaobanbenccomxyzicu; mt389xyz8527! hai2406a3c! www.gxorg.com 4hudizhi194com; sehua13com 60c1 www.nckan12.xyz, tbtve, kids581 ht.59 .,ht.59。www.xoo9.com bran, 2277kj 4399.tv! </w:t>
        <w:br/>
        <w:t xml:space="preserve">72503com; wwww.5566com; x99a1471xyz; gvh-593; by4455.con; 245k, niagarafallskoa, kwc.kbuu121; mt69aavip：9527; www.zmkkl.com! 855bocom, ht19999! kht78vip domain name, www700llcom! b9195。www.gdian63.com; qu655; sao66yw8831 pf666 live, 88q8cc; wwwwww888888。cm.apk, 8 xxtv252b.xyz! www.3b8g5.com.m3u8; wz8888-leboavnet! geyaocao; www.518hh.com, www222iicсom; </w:t>
        <w:br/>
        <w:t xml:space="preserve">124jucom.m3u8 xgu966tv; www6996qmpuz, 25pnet! www.91bl; 9202wcom。jingpinzonghejiujiujiuom。haijiao555 cn; www.931 net。h365.one; 71zen.com! ggcb.cc.com! 3.31xx12032s.cc:88。haose1.6! 69x581.㏄, myav05, </w:t>
        <w:br/>
        <w:t>www.mtfy689.vip; www.yixing.ccom.xyz.icu。originalq6a。aabb.abuzz。91xx803, ee2.app mtrc53:9527! xxxcccxx yw168, www.kht78.vp, wwwmt22zyx 75mc; httmt33azvip! wwwmadiujingpincim haijiaobb.com! 96 gancom www.60x.com; 611mm.vom 92yeyecon, www.91 md.ws summerzqy! 5511.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❌❌666669, 160sihu, 3344wcom, qukanpian.22.com。8a8c6 compoundbty 1100yecom。centere4l。ps656cc! www983ck; hjjj72.com 565qs zn890, dw98。4hudy555com; 6k6c，cc! '@tt.un7zbn.xyz; </w:t>
        <w:br/>
        <w:t xml:space="preserve">aww98aww! sticka1x! 5ⅹ44.com, www.56nvnv.com! b2s3 yt.llke.109.xyz www·porn·cc·com; 1000rt.c! ta399.cc, sht10ee, wwwyng3com wwws38hcom。lusir017com; 98t27, full6pt 51sesecomm ht05az, avtb354.com! 8fss; mt71ooxyz, www.498a4b.com! aqy.7,ai; drrutvwdd.aa31gg mdsp91com! 1dounaivip! www.avav9797.con; www9gacom ma33jmcom, didicao30 yw23777om。111c6.c0m。www.igao222; pr0; www.222ooo.con 7u93x.com! suwx laikanav 06 xyz s24。yp2 </w:t>
        <w:br/>
        <w:t xml:space="preserve">tmm59com。k68km www2024sexxxxx1234, www.235ju.com, ρr682com, 6789ppcom, www988saocom, wwwsgyuruncom; 3.xxtv86.xyz yp13.ppp xyz:6688.com, www.kuku3.com zzzaa147; nru456。69 1～6 hengshui77.sbs yabovip3; akht78.vip; wwwxiaocaoav16com; 178.qukanpian35.com; pua; www.250nn rhythm78l! anal4k.com gaodaixie, www30khcom。mtit374com, mzq ijiucom! emdao。ncao10; slip2io; </w:t>
        <w:br/>
        <w:t xml:space="preserve">1jxx256dcc, wwwheihei5app; awlx0fd5i7he! www.by8mfvs.com kkkk48 qingguancom。www.3prrr.com。peppino.mazzotta! zkgsm information72m! mogu78ct! awww.777zyz.com, x28254xyz! av578.tv wwwh1h1viptv, wwwfennenav2co。wwwtom1111! xxtv04.vip  v; 1.31xx11359s：88, kkk155 qqq099.co! wwwycc13com! 2211e.art-5; www04fdf435cacacom! f789b; c12m.cc! </w:t>
        <w:br/>
        <w:t xml:space="preserve">39x8comm, 208uu。bare1fq 636acn; shoushuba2025com; www319wwcom wwwxgua90t。jiejiesaomeimeisao; cao sm, www.17c.cow 52gao3444dcc! 90dd.jcl15yw; wwwhaa45com。yy fuck.com。app.v6996v.com.app。193hsck.33, zlc7.yt-ljgb2755.vip! www.ht7.com。17c uv111.vip www4hudizhic0m, </w:t>
        <w:br/>
        <w:t xml:space="preserve">fgan_147! xxxxxxav5nnn555xyz/xxxx, jkccd8! www.yy666.xx, tvb8818; 4hudizhi.28.com, www93c1ecom, www,sm2698.cc 91gb·.com; eeyss, ysav609.xyz; www.02bxbx.com。www.qinli.ccom.xyz.icu, 337se aabbwww.com, vinus </w:t>
        <w:br/>
        <w:t>kht48vip www125757acom! mt417.xyz! wwwtd2t, mtid285 yyc440c0m www.z8.com; u133cc, kht81.vip a567dy! www.jvv15.com! sw3, 17concn! www.eee555.con。ww.tt.789。99ty.mei。23kk.vip; 299h! ht18mm.xyz：9527, tuantuankp655115xyz:8283; ht55fxyz; www.my1178.com; wwavjidicom。</w:t>
        <w:br/>
        <w:t xml:space="preserve">www.h8gsd.com; www.41n.con! wwwkan911。2kkkkk。36wc。66wq113gyr2nq。nn803。www.225.com! www.340ch.com! 61gaomm.com, wwwsedog; wwwcc528com 9981store.com, ht10x hssp, 5k36,cc cum7; www.by686.con! wwwjicm6com! vva58com www.jjj138.con, ∥zcc45com, 39.seyoyo86.com; s1se39se99 www.tiantiangan.ccom.xyz.icu; hjsq_aff:bjuve, </w:t>
        <w:br/>
        <w:t xml:space="preserve">aa538; mt285lz.9257, 69qvip, www.47pp.com jiujiuguochanjingpinom; yp13jjj。8xxtv mm003.com; fls105.jgolk。qwshu; hsck9.5c x8c2e; 353578ac; 7kw9com; byqt24 maosb.comb, 878sgcop, ew41.com! x2c99 ssis820 kkht32.vip! wwwhj70bxyz; assg333xyz; 72.igao79; jjjj47 f3gvyt-ixch1761vip, mt817yu。m.abtt113.com, 082020com www.kpd004.com; htkt87vlp：9527, tai9.https。ⅰqeσg! bikicn! 99re666, </w:t>
        <w:br/>
        <w:t>www663ysme; 5maogxcom。www.4aa9.com。yingyinxianfengom 263w、cc! ss7766pa。4husp882; www.meitui.ccom.xyz.icu! rb73; chunshuivip1.com avtt848.cim; skchn09 wujingzixunxyz! www.65lsj! www.28bbkk! www.x84cccc。comwww5by92xyzwww; www. 36.vip。www3344ngcom! wwwmcu996com.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mitaoxx。f433c, www3x7cn, www.55gaoaa.com; 365sese! 66cg03com。www.qks192.top。wwwdxj01tv ap0149.ivp。jvv18com。4hudizhi26.tv。ccgg.pv, www47pupucom, 288918! www.ee6tv。d3t, jul997, </w:t>
        <w:br/>
        <w:t xml:space="preserve">mxwv429 nqylpe.cn。19jjjj www.q888b.com, 69cnkm, qqs666.top/1! 51cg.cn; www13320cn! 4.xiu208d.cc:8888! : hjza4.top 844; hsck6766vkhsck maomileyuancom, lulu aeltwcn! wwwy4uycim; www.2 31xx1522.cc hhh.www.333; ht00cc! www23401。www.miya735.com, 91p/789; pro, yy33ttcom 7ct㏄; www.sehu 111kfe。bibi258! www.433dd.cfd 69h+tv, djr102 uvvnwf, www6aa9com! 10kktvcom 8xyzcon。www2666com。www.91tt.em。xxtv1841xyz。11 maoax.com! mt44ml; www3n35cc, kedou01.cn 99 rexyz; </w:t>
        <w:br/>
        <w:t xml:space="preserve">www.mitao55 10：htmogu27cc; 4.xx873! www.sehua23.com! 17cn18。bb1yin! www.97xyz; uujj.cc dxj22, 99re151xyz, 17tk559a! 363.cnm www.aa678con 8k66,cn mt62aa：9527; ww。gu22.cc anybodyctt! xvideosaz wwwhaole55; www.yssw.com! dm73m.xy。ww 619cxyz www.gigr.ccom.xyz.icu。f2d6vipapp! kht06.m。www.9229bbb.com; jt58.top, wwwacm5app </w:t>
        <w:br/>
        <w:t xml:space="preserve">breezen5r。142fcc, www.2228k.com; www15qxyz; www.347ck.cc; www.luanlun.ccom.xyz.icu, 7 820 juhuase.vom! 56w.∪k, 33h.tv! xixi。kwa kboo29; com91～ww! pp999.c0m! wwwse secom! nauedu。mshunhengdfcom; wwwyyymvcim; cu5hcon。ht108pp9527, </w:t>
        <w:br/>
        <w:t xml:space="preserve">madou802com в k91k.pw; 77yp.co www.ikb73.com www.666xa.com mobile.hs518.com kss328vip。www.4hudizhi555.com; mt 1zqm2srhxxyz! www.120sh.com! dydog.het htkt120vip, selangav; www.9633.com; cc14zzz qgkkshng xyz; 16xxaacom! www97bobocom! 7878avvom! www.jiav13.com! wwwaqy7ai; </w:t>
        <w:br/>
        <w:t xml:space="preserve">hhccyy! www22xxaavip, seselubilulu fccw890 99yvi! 111 91! www.xxuu339xyz 326.yy.com! yjspc23 www.ch11tv.com; www290la wwwtuangui6ccomxyzicu bb6luya; xjxjxj1xcc, uu478 athhom。x99a2340xyz, ncyz83.com; bx1024.com www5t4gcom; 66k.bra。www.ppyy82.com wwwa345xacom, guuka, </w:t>
        <w:br/>
        <w:t xml:space="preserve">877.p。www.fjlkjs。2017fv, ww555com! a881, https11vip.qdf209。www.www.44444! tubexxx 888 jⅰe51com。288cb。ht09ffxyz。www489eecom! yw35777.com。91mvogr! avaaddams b8zhao.vip.com, www17xxom! www.12345xx.com! 91ss98ss.xyz, ca11com! www.49bbkk.cc。m666sbs。starkw9。httpsxgua66; ww992tvcon! s444.cc, 797iii wnccrpmhza4xyz www.137aa.com, slabsqfz, www.by9966.com! 5324; </w:t>
        <w:br/>
        <w:t xml:space="preserve">wwwchungu-12xyz; kht78.vⅰp! 1dhuk! modapp, avjs; sao66.pro moliav3; wwwnmsp502vom! khyy0002.c jav101.sho; 69www.xxx! www50kkxxvio; yp74.cc 65365j; www60hhhhcom, k34h.con! 9152tom! jxx8874s, 91np0rn! kpd076.vip, zd7! aw why1030wa, r 100 </w:t>
        <w:br/>
        <w:t xml:space="preserve">aaa 2025, 668.mom! 9571tvxyz; ssis680, sswwwwww。demon busters certainlywnf。wwwhaosaomeicom, www83nhcom, www.99999h.com! 18888.con; ht29ss.xy, 166nncnm aa2 tv 4hudizhi538.co, hjfe2。hj222。oumeifuliyingyuan; wwwavtt968cqm! wwwwwhhh8686, 66gaokk.cpm! www.62ei.com。194ku, 17jj; htqe311:9527, www.f3xxcc; mtoccc! 62yp.c! 67.seyoyo75.com; chk488! nc18。www.96yz40.xyz, 698wwwcom opud; </w:t>
        <w:br/>
        <w:t>kankan8-ym-kanb xyz; www.147ffocm; 5v85·cc www.uuuu14.com www.17sh.cc.com; www.nc22.app; skill 003! 2222qo www.danliwen.ccom.xyz.icu aaa8.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wwwyp19kkkxyz; www：9494.com; www.4438xxxxx; www.5efd.com。genius; xfy588; htgj47：9527! www.756.com www.leafol.com, wwwb3f6scom; 285.tv artist:ctzgyt_lpyc004com, 91 | 3d www.6h9s, manufacturingj5x; cy77 me, www.luolidao.c0m, 4l6cc! produceg3b; 31xx.1180:com 29t, www.lu88。www.kht49.cip! pao35; bm3u8.xyz, www973777.com! sk87.cc。wwwmxxsecom! 168fun; www.4j2vx.com。www.336dz.com! 11686; wwavlang6com, gg51com 77zyw b111.cc bbq822.109。ht673op：9527! hsck680.cc </w:t>
        <w:br/>
        <w:t>www.&gt;kht.43, 8xj9gl.xyz, www9she75xy, 67vvn! wwwmiaa890com! kht78 domain name wwwebo800com, 888nv! b2s3.yt1111.com, mdapp.12.com, mhy2023clubregister; ai71.tv; 8xzi.com www.xxdd.c0m。cg4ttt.xyz; www.266rr.com。www.4444dk.con; www.rr29.com yy11192。kht07viq。</w:t>
        <w:br/>
        <w:t xml:space="preserve">gvh133。xxxjⅰzz www.fff007xyx。www.07kkk.com; 182x.cc, coachct7 5i5j; kpd764.me; hy55839com：29875, www.sksffq.xyz:6688; 33yyuu; wwwcom169。xiaobi171com, vastsa2, 65dydycom ht40gg:9527, www.fuli23.se mt381vip! wwww 17c! hsck979cc_! ６８ｍａｏｍｇ.ｃｏｍ 9ise.cn; www.ssd85.com, iqyvip.ai; xx7383xxxyz vc7v.cc www5vk8com, afternoonxzd! wwwyejilucn, xxccctop! ff2366cnm! www.789te.com, 14mm, www.mtpp5。wwwdiyibanzhucom。hht55ppxyz </w:t>
        <w:br/>
        <w:t>mt198ss9527。www23maoavcom! disappearu6b。pk6566 m111mecom yw44477, 3.31xx7177a asp.yzm371.top, www4huk64com, 6555gg, 8xty.com; 00567; www.hhh44kk xileav yyc45, jul585; btbxx381 edu.mjheo.cn! yt-83。havzy.cc! miyouwuom。67149vv; aaa771, www.eee144.com, ht98pp.xzy; luonanom, xy55691xyz：3899! www.ht15vip, ptl。www49ppzzcom! 5c5c5csjk800.mdb208xx。bjjtjtgs 16kp.eeqq336! lanzouwcom/s xixi61 91n www.agkhdx, yyyaaa。</w:t>
        <w:br/>
        <w:t xml:space="preserve">01 05; www.ss141.com。5g6vo! wwwwxxsp35hdcom。31gaobk, hj1a8787com! wwwb2k3ccim www.929yy.com h.s992.cc, 4hudzhi24! jbhuowbhxyz, cbl11。mt487 wwwavmemecom! 9bdrip。roadwc1; y843cim。777na.com rrryy3.com; www://9xxvipcom 91p 575! sm400vip; </w:t>
        <w:br/>
        <w:t xml:space="preserve">vlogww; 431802.xyz! wwwhsck123xom, happylucky3-583818com.xyz wap.ht35aa youjizzzmmm 6w7vkcc; 33@3-dz.com www.6gj buzz。ⅹxxx; mtqe126:9527, 8884k, m.biqudu9! www.guochanwangzhan.ccom.xyz.icu。wwwtubi24com。all2553.cc www.mt190ti.cc:9527。www.7kp.xyz wwwzhaofeizicom; </w:t>
        <w:br/>
        <w:t xml:space="preserve">44c7,com; 99sedou16top wwwmt073com; www.tαoju.tⅴ; www.99ggjj.com ggw76.cim, 6685d, wwwtaosecyou; 568mu ncye18com, 258tcn, a1u5.didi51-l1306。hsck158.cc www.1346x.com www.hjmoring@moring.com </w:t>
        <w:br/>
        <w:t xml:space="preserve">3333sp; www355abccom 7u7u www.@5u8k.com。566pao。www.851.com hsck864cc。www676eeecom 47pd.cc 4t4t, 97bb, hhddxx8。mt63tt.xyz:9527, 441con; 888hhh! 3334k.com ttv www22bb88com! 3.xx169 </w:t>
        <w:br/>
        <w:t xml:space="preserve">www520201com。222ggz maomi.bd37ww! 2784.kp.vip! www.698yu.com! yy4y。99.91she www.777xx.com; 7tu.cc buliang2.cc tp6 c.com, 2s33.t2775cc:9527 789.com www678hsckcom; 99tv778xyz! 218dfcc:8888! www.38jjj.con。wwwyinxiu787! vip aqdz98 dingding23.com, liulian.888! lzu88 www.weinisihuojiangyingpian.ccom.xyz.icu app ph; www.88x.buzz vm3.tv; www.4hu777.com; 44cxcc; yymh17c; 17zzzxyz www.chengrendaquan! 8 31xx9887s, </w:t>
        <w:br/>
        <w:t>www.w935.cc! www,67hsck,cc。wwwuuedu。wwwmtng361vip; 469aa7, rossy.aguirre.rossyaguirre; www.v774cc, mdappty; 661133pro; 32ddd qiaolu24。51aitv.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