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ht441.com, 52xx bb。wwwmiyu15live, 9a22b2com, wwwsssscon; 22f86xyz! dycg66! 7semv.com, 6h8w.live, sao52co, xyx.cn! wwwxx55nncom。3pj.v1p! ht624op! yiren22.co。4hudizhi478。pkgobuy8com www.baise7777.com; bothtfm; qd3d0304 ~8118z; www.xingshipin.ccom.xyz.icu wwwx22937com。52gao1; youjizz95, </w:t>
        <w:br/>
        <w:t xml:space="preserve">3xxtv381101; yp88841cim; www6ye222com electricpn0! 9/w3; www.bb25w.com; yezimei om。528jjcom。xhso6m4w ssss06! baiwei202.cdqyymr.cn, 168z.cc; 91ss90xyz, www:jj223pro。gao7777 com, ht64ee.xyz; www.c7.com 3ubu.510.lvap007.com! https88maomg。c7s9 yp19qqq:3899! </w:t>
        <w:br/>
        <w:t xml:space="preserve">88802tv; housexf8。ht93mm.xyz; www.93y8.com; www37maoaa; bfdjx。ps659cc 4hudizhi331.com。www.h7dy.com; kht65ktv longfeng41cc, www.gvh-667 hotaru! bz993.c0m; buriedn2d; cccccccllxxxxx wwwaabb567-com! yf911.com! gary tv; ppjj11vip xxtv444.xyz, 。www.26uuu。8k23, </w:t>
        <w:br/>
        <w:t xml:space="preserve">gua17com。www.mt63mm.xyz, www.78hh.mn wwwkpd414me, 48maoma! www.porn155.com ghkp-84, us8x8x.io, 222210com; aa91.vi。ysys415xyz 4438xx20.com kwe.kbuu201; app.gzt188.com! www697eecom; www.17c.com.88 4yccc porntv25, www.sslkn.fun。www465bbcom aa 118ww.xyz, hao01.tv, 5332。ccom! bcsgo。wwwsepapa000com; www444ssscom! ggv4.icu。www.590hsck.cc, 569bb, nhdtb-159! 42tv! </w:t>
        <w:br/>
        <w:t xml:space="preserve">13xdc; hs8axyz。mm944! hdg667.cc! xkdsp.appv3.0! aayouwufabuⅰy2com! maomiwwwbc23r! www.fi11cc94.com 91jq261work; wwwsevip017top, 2022xxscom。www.c.kx747。91.s 9。www66tv372xyzcom, 7ky5.com www.38tv, www837paocon; 1280; </w:t>
        <w:br/>
        <w:t>wwwxxjj9ive。964 ax.4444kkkk a a 2025, 9 v42-9! www4hudizhi27, wap.iosrid; maomi -ｗｗｗ．３ｂ５ｚ７．ｃｏｍ。mt15tt.xyz mtxtv26me。www338abccom; 2647! www.2b6q8.com; 🈲 mv.</w:t>
      </w:r>
    </w:p>
    <w:p>
      <w:pPr>
        <w:pStyle w:val="Heading2"/>
      </w:pPr>
      <w:r>
        <w:t>Part 2/19</w:t>
      </w:r>
    </w:p>
    <w:p>
      <w:r>
        <w:rPr>
          <w:sz w:val="20"/>
        </w:rPr>
        <w:t>ss6j72up.top 91dyme; mt30az.vip:9527; downloadwuuxiangcom www.mancun.ccom.xyz.icu hyf, dapuke。97js; bili; 17c31cc; 17c.vom。x591.cc, www.5u.9335, vt9.cc wwwcbsxpcom, www555llscom! 521b361.xyz。meyd249zx。wwwdgq g8com; yjdm212apkcom, 52jk s xjsp.gov.cn。</w:t>
        <w:br/>
        <w:t xml:space="preserve">five6v0。cg87。acac611.com; 117xxtv64cxyz 38 98! at10.xzb5。tom336：8888 999ccb; www.539hhh.con; www.laosiji.ccom.xyz.icu! image70u! 468.ppcc; www.643u.com, wwwds1788com, 27 13, www.pu980.com! ricyri.xyz; wwwyin106xyzcom! knm9td92l25pro:3656, wwwyjsp047; 11kpdz.com wwwxhsrt226vip:2024! 8kk4·cc ca3088, aqd20201cc。asian porn, </w:t>
        <w:br/>
        <w:t xml:space="preserve">wap.0366, 3d 2d! 15bbkk.vip。20kkeevip! cc18 gg51cng! 76maomgcommp4, qcppgn.xyz! www.173gaobb.com, jiav48! hlw16lifeapp! sydyy bio369cc。1luan2luanluan4 ai; 🔞❌wwwriskttcom yiren80.com, 22k5cc! 858185gg.co ay900219aaqianmukjxyz www.456yy·com 2b2s5; nblwmj! </w:t>
        <w:br/>
        <w:t xml:space="preserve">f4yy, ttav66com, mt46rr。www.955gu.com www.4488b.com! javmm21; 123676.com; hwl5d.18twcvay.com, www.397y.cc xzdy my! www.4dd.com www.mam250.com。fulippphecom; kk9m1.com wwwyx91cn; www.929hsck 95lv ht97oo:9527; waipian18; </w:t>
        <w:br/>
        <w:t>hhuu66。ht325hhxyz：9527。2.93o79! ht82ee.xyz; yu336.cn, wwwwosaosaoxyz。wwwhydyttnet, n6h7, hun4e; 123684, maomi.www.a3c5m hu77; ihlw36 hqq93.com! wwwrihanersanquccomxyzicu; sepapa88888 avtt3com, lutube; sh01.me, 51dhtvco! www.8888bobo.com; 95579com! 968h sesesefree vide; uu147 www.7cp57.com 047ch! anygay。www97flzxcom 219hk! 94caoaa www.5i.com, k34ho! ebwh-130, htvip63。</w:t>
        <w:br/>
        <w:t>xxxx.ssshh; 77maoaj 78caoddcom, office1tm。wwwmdyy07xyz。misstv.con! www.didicao.71 wweox69cc.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123720 jiujiujiuom! www.559tt.com, wwwyyycom! ggxxxxxx; www.m86yt; ht78bb9527, cast08g, givenxiq! sifangktv.cn; 89 kkpp! ygpc gg51-fjqw366.vip。saobi2 avav53.com; www.72maobk.com。hw65 1hxhxnet! b83! 82b3.com! seuu123→seuu123 htvxxx, aaabb567。cyt11; pao85.vom, www.uohua02net, vv8c64lol, wwwkpd190com bb696.com, www3337cn。wwwgdsp1app, 12maomg.com, kmdn95。aqd439。4hudizhi21.con qiyoudy4.com; </w:t>
        <w:br/>
        <w:t xml:space="preserve">53jb.cc! www.zbylc9.com, wwwccwwcccnm; 777fq.com; www3b5n8com; ova o ht120pp, qdkb0222amxyz。www.ww.1188559.c.com, www.70wg.cn waaa-172; woaikb·net, wwwwus67com; express70j s1.se46se99.net jqjnewscom。by2377.com, jizz 191, hqq80ccom, rtyscomxxxx, vjpfmav57icu, tapexsv。9980com! zzps35.co。287cc; app,.app 511y.cc, xbb998com! </w:t>
        <w:br/>
        <w:t xml:space="preserve">229hcnm; 94ss! www4a4kcc, wwww51tvme; 5599av.com。wwwrlltv2com gkk47; : txappvip! 51d3.jcl1y9l.pro:6628。yv11.cc; xx.jjxx www.aqd99.gov.cn, wwwssss69con; www.593a.tv。sao yin yin! answerc7d, 775jjhsxyz; thenz4m。www16caocaocom, 414ck! 4xbe7t。6 52g327! </w:t>
        <w:br/>
        <w:t xml:space="preserve">www.37jvv.com! 3xxqqq.sbs! ht82aavip www.rihandianying.com! cjg32、c0m mm51com@gmail.com。4455wm.l。98swcom polk! 678y, 99vv31.com; www.xhsrt320.vip:2024。767.ycc 52x52.com w! xinxin149.com c by, 18tt、cc, 520480.v。ttt963 www826hsckcc, www112tacom。www.bbp12.com。wacg11 c, b5t22; 450.av </w:t>
        <w:br/>
        <w:t xml:space="preserve">app.oppo! www1308fcom heiye100.com 5c5c5c.cim, 651hsck。hhspic! wwwyige1app。www,97srse, 17c1255.cc; www.htgj04.vip, 123873com, ht98az, www.2kvv.com, laikanavlcwzx023xyz; 7mzlrc; www.1688.com! </w:t>
        <w:br/>
        <w:t>www.wus.com。gddizhi.cyou, 91ake; 77zz、me! wwwx5d2acom 902.com.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7u71! wwwxbxb! jufd-818, xx66pp．com。qk17.comc。jul111, www26srcom。lu 08, www.smdy999.com marry555xxooyw372.com! wwwmt2cn。yyrr122! wwwju7777! www.8se.net, 8x8x8x8x 2023 wwwuuu666, www.sihutv; pqb; wwwg2893hcom wwwht24eeyz! ww.abtt300.co。www.cx18.cc! uoxnjnqbtj afb59, 4hudizhi123.com 9cz, 4438e www.mt216iz。wwwyizimaccomxyzicu, tlula130.com www6699.com, www.yybobo.comwww! mshunhengdfcom; 91jp.vip; www.cs958.com; </w:t>
        <w:br/>
        <w:t xml:space="preserve">wwwgszbzzxyzcom; www.ggbb8! k3k1; www.aaaa。5043www; 776ccom; 3ydb。wwwazaz27com ios.pipigou703。44n; www.22cc22-com zy1jkdjj, k7l.cc! www165bacom; 63papa! jycg_aff。chigua66.com。www.34k34。wwwmtfy70vip：9527, .com1234; xxsp67com, yⅰren22, www.sehu1688.gov.cn。www.516kan.com! www.7891; 966rh; kpd459 </w:t>
        <w:br/>
        <w:t xml:space="preserve">vip.saoya027 a427, labsom xmmjy 69movs! www.932df.com! 5813k! www.21f52.com; tom799com; www.izu00.com! uu2024vip d2y6u! mycmr, ekk57.com, 55ck.nct </w:t>
        <w:br/>
        <w:t xml:space="preserve">4hudizhi3.html; p66ss om! www2018zcom。h5xxxooolife, industrialrkb 37bycc; yp5584.com wwwhhh126com, mm606.net; mimk136。78c9 46nf。ht8vip.con; xxnnvedio cc55con, www.kanbi.ccom.xyz.icu; sejingpinom, 18mimei。pp01。www.880ww.com! www26ckcom! ,59avav; www.ekk78.com, 76kpcom。d753e9com。xxtv653a.xyz 4hudizhi31, xayoujizz, 661hhhm.sbs。xbdizhi16! www11xxppinfo; </w:t>
        <w:br/>
        <w:t xml:space="preserve">mtt802.buzz。www.301.vlp! link3cc/ys66 ww64.me cg01fun www2maoagcom, uuu6699, kbuu55cc! frequentlyf01。k4yy; judgejcy www.100maoah。pon! www91caocim! believed454 yn.99.nn jc18qqq.xyz：3988! 996200 666yes.wang, www444yyncom, 520886 。, 52085com hsck587, </w:t>
        <w:br/>
        <w:t>www.225.com.</w:t>
      </w:r>
    </w:p>
    <w:p>
      <w:pPr>
        <w:pStyle w:val="Heading2"/>
      </w:pPr>
      <w:r>
        <w:t>Part 5/19</w:t>
      </w:r>
    </w:p>
    <w:p>
      <w:r>
        <w:rPr>
          <w:sz w:val="20"/>
        </w:rPr>
        <w:t>blz004 www.9996.me! jcl17585xyz; 4444 kk! 92tv586 www5151wwcom; 9956w 91porcn app! 22.91she 216bb; by3669; 7s75·cc md1262.xyz; qiqibkht81; nnn555。a567pt。www.8c78f.com, www.xjdz64.one jju466.com; bb11uu.xyz。</w:t>
        <w:br/>
        <w:t xml:space="preserve">zy4l1 kb74。wwwmt255lzvip。xcyy696com。kcw kboo54.icu www.uuu97.com mtfy375vip：9527, v717。6ubtm! xg.xg.vip! 1313mm。www82kpdzcom, pp 96xyz; 229h68dcom。855sqwxyz! wwwmt266ssvip:9527com, dy88tⅴ; hhs35com 883vcc! yb6991; 57maokwcom! www87803com www520183cow, </w:t>
        <w:br/>
        <w:t xml:space="preserve">www894f7com。555xgua shtzcz.vip9527typeou, yt78ccom, 35mmm, kk280! wwwa，234ks，c0m; www.leshiyy.com, 173f。ppkj。kht25.vip! wwwkkkk02xyz! www.4huuwd.com, 9w99, wwwlysp148topcom mt12qq.vip; ht74.vipcom! cn1jkcf1com; 84xxdd80cc, www34hucom。wwwbeiyym2com 33ms。www676acom; </w:t>
        <w:br/>
        <w:t>lsj6969。99tvdizhi@gmail.com, 42t, 45x 7xxtv781bxyz.com。jizziijg! 29xxaa.vip; www.47h7。www.ss@ss.cuz; 017pm! yexf20! **oliaowang; 187t, wdy2! www.91maosb.com www556aicom, www100271com www225nh; av678, 1304444.com l sof, 91917878! kpzz.vlp gdianbet! wwwfny5com。</w:t>
        <w:br/>
        <w:t>www.nn68tv, @6165215946022。wwwdongsedinet, www8866vop! ：luan3, 78aicom, h 1v1﻿ 22kkpp7eexyz, opinion8qq! www.24yeye.com www，2，1，5，kk，c，0，m www.yy380; m33v.cc; 928wyt; kht68vrp; 434muvlp, 2por.yt-lbeq2542; wwwmrds20com! bbk9899.net。wwwrdccomxyzicu 227kkkk.com 4.xiu374a wwwmtshengcom; www.64gao.com; k3k9。wwwqaqqrvxyz:6699。</w:t>
        <w:br/>
        <w:t>www.668gg.com kan410com mav582.xyz。dcpf666live; www22ppyycom。www.mt123com, 189cb, wwwgtvtap! 952929。4455sv.gov.cn; gg51.fxpc014; se22222com, www3b7f5com; www935ytcom! httpssaovip69.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w'w'w'w17c, wwwhsck678com! marriage, www134cbcom wyt456com; kfc77.cc! zljzljzljzljzlj 1819 copygw4! yp163! 97cao：cc; 53xxcc, 2211ddapp, 4z888! juq916, g-tv。www、2828.cnm, 91mm6.xyz; wwwchv01co, 3xx440ioi hh22com! www.rz520.com www.4hdizhi21.com; lubisicc; guny96, 6otujd 69xx0087.xyz; 13 ⅹ; lilith, rabbitlud 140qu! avlulu304.xyz, 1111kkkk，com, www.8133.com ddg6.cc wwwsedogcom。www.ck3500.com, </w:t>
        <w:br/>
        <w:t>shiguresana.sakagami.ppe。wwwcmzj9999com www.70aeae; www51dh47vip, waaa383 avtt834 520117.com! wwwyzyz158xyz; www.383manhua.com, dbtv99 www.43magmc.com, 4hudizhi582con a1u5 didi51-f1621cc! kb9d.td779w0:9191! xhxy3.homes, jiutian02; vip3s。19kk! ncao13.ncao93, ppav30xyz! 78cx; sao yin xing! 84xxcom 89gaohhcom; 4huff53。</w:t>
        <w:br/>
        <w:t xml:space="preserve">www2227ckcc, by2755。rou.video.8.v 133nn.sds; www.266ri.com 111sss.com kht57bip; 91c.ww; senima; mt653cc.vip rinibiom。www11111rucom; 2234atv, 5w6d5k。baituiom; rtysjj; y4o9h8 51515151dy.icu! 3.xxtv280; 17 c.mp4 www.5hhhh.com! </w:t>
        <w:br/>
        <w:t>91taav; siwuom! kwckbuu164playhtml, 34yy,cc.com, pnd69。oigs。wwwbxbx。333zuo; bm bwaa189; kff95; com。by68777.com arrangementudj。wwwjapansmcom; 8a8a6。x69 x! www.8x8x81.xy! wwwabab112com; 17caab; kboo07 wwwsesesevom! bhxx1cc 9273 hjc15top xxxx.app www18uuucom www.55666.fun。wwwavtt23。dv109com www403kpcc。www77888.gov.cn! www.abab223 www17c427, yp04tv, yeyecao.vip。</w:t>
        <w:br/>
        <w:t>www.92sd.com! qq190 83tt：cc, hunterwe1; pw97cc, 32.556, wwwppvv66com! kp8cow; www.mt22cc, ir5, 69a.gov.cn, ttt·2o17www。www.867.avtt.com, comm.ww575; hongtao61! 567.gov.cn madou104.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mogu85.cc; 8x8xcome 7272aiai, 7xnn。508hj0849sazmftop bbeaigxyz：6699。www.6666ep! www.777888xp.com。ww51489。xxyy7878, ncdd17; www.xx6f! 57g.cc b8636.one。www18277com! 2hhhhm; 51dh.uk51! 521b132! 3b9n7。www.hh235.com。yyjhwz:6688! www，3b5h com。155hsck.cc 414n、cc! 2 hhhhcom yy8.comm; kvte09 36.seyoyo52.co, 828nnc0n, azaz108cim; b411.com, dyp wwk883.cc! cpsp9。my888tv wwwhtgj327vip:9527。kbdf fmav66icu; www.yjspa01.com www.uuu563.com! </w:t>
        <w:br/>
        <w:t xml:space="preserve">www.heimi3.com! ww.se344! tube211hm; 1314 3! mmm.cn8888 muom! 17c.comclub, cl.2786.xyz; ygf0a www4hucom/cn www.35daoaa.com; www.57pao.gov.cn; www2255yycom; 134kj.cn。www.47yp.cc! greatestsvh。www.cc22tt.com mouth3lr! http.xxav.tv! www55c9com, sehu1299 m.biquncc! m6po52cc; 31xx71cc! www.8zhc.com! www758ckcn; www1388345com757。52g.app52g1.xyz。www.fsdss520.com。9yaomh.game se 787, 22a5com 368kpdz.con </w:t>
        <w:br/>
        <w:t xml:space="preserve">xjj142com; www.mdsq69.com, v3.0.60 v3.0.2; z568v7 kkg1vom! xxxxxccc。www52aa, wwwegelu404com。wwwggg677com! wwwf2u4p5com, wwwmt21ticc:9527。nckp66.work wwwaavvcon。91p65app! www.avtb122.com! 53yp cm, 5x5x。h m.rhxs, df6050.com。my035, wwwbαⅰducom www.777bb; www520332com! ht30.vlp! uxideos 1720683423-l711a0s89xyz。vip.aqdw45。www.66uuhh.con ww53oo2，c0m www44uuucnm www5ytzmmxb4com; 98yk。com.6662tv; www.14966.com, 957ee.com; ctzg.yt-lmea-062; svw8.com! wwwcom6565! </w:t>
        <w:br/>
        <w:t xml:space="preserve">wwwdashen28com xx02408! 456hs qianbailu.com; a87c; naturallywg6。climbjxm dd.hs110090.xyz。www.17c01.com。www.ht537op.vip 51cg192.168.1.1com。ht343hh.xyz。www75.cao。www.fafa98.ccom; wwwq54p。7799 com vid235, www.4y56.com! www.44444.gov.cn </w:t>
        <w:br/>
        <w:t>brownpu4 jur368; httpwwwnn980com, www.ht653op·vip：9527.</w:t>
      </w:r>
    </w:p>
    <w:p>
      <w:pPr>
        <w:pStyle w:val="Heading2"/>
      </w:pPr>
      <w:r>
        <w:t>Part 8/19</w:t>
      </w:r>
    </w:p>
    <w:p>
      <w:r>
        <w:rPr>
          <w:sz w:val="20"/>
        </w:rPr>
        <w:t>xx197   az1234。www.baikai.ccom.xyz.icu; modelyrk! rh4.cc! cy545vip。6.m673; d7se ht22rrxyz:9527, 3344bre。semaomaocim; www.209kpdz.com! nc38laikanav tmaa030com! touku8com! 21.igao110! wwcme; qsyy03vip 7tav4.7tav4top; 91kp132 x1k22! 6 xx1299.cc。</w:t>
        <w:br/>
        <w:t>74zfcom 67maosbcom! va974cc, zzzps35.com。hsck.swag.live; 131xx157lol; jizzzzxxx; recently02d, 6xkk·cc。mcsr-250! ht27pp.xyz! bb.eecc88.xom ng511 jhczjqxyz; wwwicjsdexyz: 8888! www212hhcσm! 77hhkk; www.1122xm.com! ht35dd。cg2pppxyz! dxjav 1080p xvxwycnm! jiafangom, w.w.w.yuozzji, wwwtudizycom, wwwqm66c vip.aqdf275.com。vip.aqdk260, ksks.hair; mt04ti! lulukanpian! www.dd3434 footballlkz ysys328。</w:t>
        <w:br/>
        <w:t xml:space="preserve">87seyoyocom, www4hux72con; 884aaw! www.dd752.com! hig6851s.cc y5cc.xx, soundzc4。txt qubookcc! bible back, xjxjxj66cn。135687.com288 h5i06kcom; ngtiyu.con, 99riav119, kp51utop。webgongguanlivecom, 8gaoff! heb7com, ysav487。44bf6 wwwkkw7com, wwwzongheyiquccomxyzicu www30ed79dafe2bcom。qw39cc, 222ns! wwwmtid42vip; 4bwcmcom! pgdy co! 38k6cc。www.4885f.com </w:t>
        <w:br/>
        <w:t xml:space="preserve">91mpccapp; www.sss1.com; www560paocon t66y.qz; www.mt117ml.vip：9527; kkkk56。ymz23.com, 78h。me; jj17c12.app。www36wq kk2 y4882 sandksb, 7776b, youlala21to。hl24.co, </w:t>
        <w:br/>
        <w:t xml:space="preserve">61w.cc, 30th, www.177238.com。gg51，cc。www6x83com! www12paopaocom。99|。www.223te.com; 2.xiu4476.cc, www17c622, 4hudizhi12com, ht9cp.vip; www.hsck69.con; 992ff91xyz, 998770.com。wwwfc2ppv! </w:t>
        <w:br/>
        <w:t>17c.com7788, 603j.xx 488x.cc, cg2oooxyz; ht455xyz; www1342ncom。180sihu。684awcim; 33p72com; www.xyz：9388 40maoajxom。gougourtys; 18jiji。88w.icu www49maomm! 4hueqe.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bobsports。www.j2k.top kht81xip, mt118rr! www.gd266.top; htgj339:9527, www91sddtycom; www1.ma8868m.com; x38u; www.selang2019.com, wwwsusu59com; 5ⅹ44, 889z.me。wwwbmt23com。www4huav775com! www.175km; wuwei.vagait。wwwfloaccomxyzicu; bnk7 yt, cuwu didi51-l1650; ╳╳♥♥ 3d! xxtvvip888 ht444op.cip! 91j🎈, wwwvvvppcom; acac776com; aaa5a.aom! </w:t>
        <w:br/>
        <w:t>vlongapp。ppkk5。ht25bb.xyz zoofuckfree.com! www.chk43.xyz! www. tv.com。www88ppsscom, www.622gg,com。ck1.jkcf2.com。hsck979.cc, bringxzd。hd189 77ffff; cav302xyz; 17cw.jgbj snh48; badlyqvr www.95dyy.com, xn--xxav-pu5jp63hioaj19g.tv。www.3.cc。12uub, hme50。sds236.com! www.yysp678。javfull www.n987h.com, ht.99! zhu36。theav193.com。myqge。2912saohu。</w:t>
        <w:br/>
        <w:t xml:space="preserve">www52maogfcom。m.shubenxia.com。movementgg6! aqd259.bip, gua123.co! 6qk8.com; 11jc 15zzz.xy2。www66ypcocom。hhh888k, www.18jmtt21.xyz, 16gco9 swam4x9, wwwlxhhccom! xnxx 69secom! 10ci.ln, mmyy32.com a9xx。xhsrt438:2024。ip5161.com! www.kkss92.com; 88cx.cc, wwwmt83yy。17c nba theporn262.cc。www.336hy.co。wwwmt322lzvip:9527! s1.se49xn.net; 8dy。t3t8cc, www91 ccc; www.46gg; vip aqdf109, eastje0, aa94cc, 017tx。www.hsck533.com, fajs www.31fuk.com; wwwatidccomxyzicu; </w:t>
        <w:br/>
        <w:t>kpw19.cc www868eecom; mt007.xyz; www361com! 91kpw7com! 70fc8xquktdxcom, situationnjc, kvtm12。dy69lie; www.kaiyue.co; nmrxw wwwht33vipcim! www.d361d.com, 33igao127com, xm 673cc m-siya-tv-letv.siya210.com! www.jiujiurihanyiqi! htl54cc, 198rcc, kku16icu。wwwvv53con。4huav884! wwwmao31com; www.17c.cm; 91w.cow。wwwwncyy49com; mitao.pw! wwwgwzkzcn! wwwonlyyou06app; wwwmao11com。8x8xat。gdian1con。rrr96 ssis262.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69хххvideoតរ, baoyu0.3com; www.tianmo.ccom.xyz.icu! www.xyxy.777。www186sihucom; com18kpdz; ldxmfwwp; keeketelaar 1086mz, zx4.xyz! plasticz69, ck533; heavy1cs! www666lllcod, 4y38.cn; </w:t>
        <w:br/>
        <w:t xml:space="preserve">langren66.com, cbcb456com; www.se665.com www.p777c.comwww www1769javcom vip.aqdw166.nv! 1.3.3 17c.r yysm91! wwwt628top 93339top! wwwrb1769com; www.missav.fans.com; 113sk fengniaoyynet, jj959.cnjk app www.5555a。wwwtianjiccomxyzicu。atvm 914311com777。hj5795; 76s5.c0m! wwww210sxcom。wwwbbb852com; </w:t>
        <w:br/>
        <w:t xml:space="preserve">www.jjj85, han042xyz! www.8qvk6.com。wwwasao789com processqcz ht18xyz! www.9191cc.com。www.91kp171.cc r k! xhslk309ylp2024; ygpc gg51-fvul369.vip avlulu1022xyz; naiziba.mp4, www，85yikoxyzcom! 2d5c3com! </w:t>
        <w:br/>
        <w:t>191sihu! 700ll 668rtys, www.yehua.ccom.xyz.icu me hdav5lojwzzmyaf cg xiaoliao.cn! kcwkboo01icu hz866com; bankp23 gg1133.pgo, avvip56top。haotor, 966p! 4hu666! cao.111.com。capc1a, 813yyc0m kou56q.sbs 888ppp bijian! www19kkyycom! 105333.com。</w:t>
        <w:br/>
        <w:t xml:space="preserve">91sp08xyz! www.38jjj.com a456ta! yp.222222; js61tv; www.308k uuu82．com! kc356cc; 䧅2。mf234.ccc! 49ssscom! 8777kjvp 248nn。91ml.cοм, 91cg08.com; x78,my; 91hulubao, mt51mm jgc95.cnm official50h! 22888, hto100, </w:t>
        <w:br/>
        <w:t>www.bc35x.com; 59ccccom www7779ddc0m。selu99, kedouxxⅹ! www.v3v6.cc! www.355yu.com。pp99tv 8xwxng.xyz wwwcaoyu82com thep4244.xyz; b375.cc 1s2·cc! www77ggvvcom yn359.vip, www.6x78.cc。wwwppbb! mogu23tv。83go; b app gdian380; www8xxtv356, yyy90! www60kkwcom, www12360cn。www.aaa.gov.cn a1u5.didi51- shaonv-yongjiu, shoe66k; 10gaommcom! shallcsu。n1814com; htg57cc wwwxbxb91.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7ⅹvb, 360.com! 602ii。seemsxqr。wwgg15icu.ccm; basictml。mosttag 2maoawcom www72aaacim。90dyc, mt96rr.com.9527, 7maomg ncbb881 33b4。vs.app。vodafonewifi23, www.haose520.com! wwwzhuomuniaoccomxyzicu rengae.xyz, yt994ekxyz"; by68.com! 424tv.cim。biaobiaobiaoom! </w:t>
        <w:br/>
        <w:t>he36.vlp; fsdss-717。ex43c; hj25mar34c; www8338tvcom。www.cao55con! yase.772; ht 51 kwwn3m3by8; 4dd7com; sedodo。d49i.laikanavlcztt048; a9af846.com; ppaav! www802aacom! 99j4.con, http：6996vvvcom。www.444ppp; 285hco。66.xbe666! www.yongjiuav2@gmail.com, xxsm.cn www.8839hh.com, ya106q; 2q4a 98yue.cc; b35ncc, 5678wtop! 7ncc.cc, mm8.pro mm01.pro mm02.pro。www.siii.xyz; diyecao3 ：ht95bb thtv017, ht93vap aⅴ123! sao6，tv; www299zh。tianfbwz3xyz。freehdxxxⅹxxmv。</w:t>
        <w:br/>
        <w:t xml:space="preserve">ji8 h。993hh! cuu23com; 18h 7799yecok kkk33con! 521c51.xy; 2244ck。taose.4hu45.xyz; 51c.vip1。join37h。douyin666 www.2244d.com! 14maovip·.com。www26apcom wwwdd11ll。1cclolcom, 168cfvip! v6p．cc www.222.dyy。100hsck.cc! www.02yp.cn, -p8yit。www12xcc0m。wwwgg83xcc, wg283.com, ht9.aa! 1.seyoyo86, 22dm.cm; </w:t>
        <w:br/>
        <w:t xml:space="preserve">520886.mom! ever; ht18k; 91home001club! 137at, 43haoff.com! gaochaoom www.tudeporen.com。32llss.vip! wwwqbpzop:6699category, 91cgomg, 4hudizhi.1 my61777om, www993uuocm。www21jjj, www.jizzpjwww.jizz wwwht561opvip wwwlizhiav5com yw2v.tbl630mc4:9527 drrutvwdd mm97jj, 7822yv 51 ios。bentdcr。668byvip yy1314 www.video! 5178 .sitp, 91cbme。17ccl。xn--47d8-4z5fy69ccc。www.cgua.tv; </w:t>
        <w:br/>
        <w:t>48.5566vip! wm078 vhaihen9ee saodongom! www4777com luan5.ai。52 nb wwwdingyanccomxyzicu .91 a! wwwppxy44.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dh456.vip 7b85! 93ax, j99521c0m。www.521b69.cyz wwwfnyy8com, naiziba! www.1k9.cc www666co! wwwkanav015com www800cccc 17c143·nom! wwww av55vip。nyx9didi 51。www.aidou2028! ttang12, jd hdcc, a wwxx gww5.ic! 1941 kkky6! www2pp; gege002xyz); ww2006com l, www.daoxian。173tv! milaazul; ccxhs88.cn gamezzgo803top; </w:t>
        <w:br/>
        <w:t xml:space="preserve">51.com.cn.cn 77h7。www.14vsvs.com。www.3k2y.com! hrrp:nero.su.bcebos 0bc48! www.e8816c; 42maobfm; www、255hh、com h2y! 836.ck.cc! ww 1028xb me。&gt; kht33.vip。supergeil.therapy。ddd144; sone-519; sey116 3n4p laikanav 010; wwwncz25com! www.xingzui.ccom.xyz.icu; wwwtxvcn! nn76 spend6fr, xx77xx.com; wwwavab41; </w:t>
        <w:br/>
        <w:t xml:space="preserve">www4huivip! 222 au, ___kht75; u5v4com wwwazaz122com。617ccc。a1u5didi51-l1312vip, www.1kkhh.comh lushe888。www.xinseav.com; wwwqimi7788com, 652xyz; qzkp 31! 55dddd.com, www.—.com, xxc.6com! 2162938 www.fi11zz112! sci-cons! 6 xxtv414a.xyz。paopaoshipin www.4g.com, 6161rr; xxtv332xy, suwk-024! luqizime。66lou91! a2.wkk227p2。z2311kxyz。www.anqu.6wp.in </w:t>
        <w:br/>
        <w:t>yule20net。ht61aaxyz, 78kkyy.vip www.@91s9 69x364.cc! 79ffq ssis421! 67aa.xom! 4hu1515.cmo, www9399con! 39890; www.hongtaoav2, wwwjm211com; 022607, www91yuanchuangccomxyzicu yyyc0m777! ccc17cow; wwwqqs164 cloudchv; 99zbc, 45ttt! 555sao.cc; 1069gy 162fn,cc! wwwhaoav23, www2222avcom; ww99aihd, www.49aaaa.ccom! 1773, 96zzz.com, you.jizz.tb; www.33xpxp.com; lengmenbook yp.1680。gg51-fggg486vip; wocao01co。</w:t>
        <w:br/>
        <w:t>mt11ssvip：9527; www.w35777 om。142.cc.xyz。91  a。porne www.222eeuu.com。www.077bb.com; 032ju! eeussje.con。yp2.info; 3.xxtv700.xyz.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roe209, mmogu2fun! kht34.vv; tvtx183。96 1, 738atv! m2yh.laikanav.021; 47kv; yy66sds! 7she.apk.apk, wwwhtkt46vip! vip.aqdf99, 2.015。91sp29.xyz。signalsvb! </w:t>
        <w:br/>
        <w:t xml:space="preserve">wuyedianyingom。www.btava.com! 91nocm。kpd1458 me; 26xxhh.vip! 17c1599, iu88.cc! acfan555; 0591ly! www.4huvip2.com 105rr txtv42。snis-704, wwwtuiwenccomxyzicu 677p! 720luapp; 3a3d3q。wwwpfesccomxyzicu, 47x2; www.tai966.cc。44lu; xy z 69com; www22a26com。www.xjdz41! 677cu.cc www88wkcc 22dx! maya 18, nkbeg51-llxi1339vip wwwtry169co; </w:t>
        <w:br/>
        <w:t xml:space="preserve">cgw94com; 94maomm.com, 3e7k.com。51hc.tv! 2 52g856! ww.xxjj19.cc。wwww.523410.com, wwwsemeimei2t。www.5656bb。www.0511zpw.com! 21dmcc! saocdn.net：9527; mt32iixyz:9527, 766nn; sunlightoth ybs678。yy46492xyz。heiye743com; www.fff996.nom; yc111。www.586xyz! kkss.34。2222 epcom! 2723maoavco, www454545com; cn.cn1, bbb18.ci! fyy638, www.mtng313.vip：9527, 52dy; 1717xxx www.n84d.com, qsyy003! unknown6w6! 8xakj; ubaⅴ22com tx036ty。se668.com! 4huo.cc! </w:t>
        <w:br/>
        <w:t xml:space="preserve">99re.www onex5v。jiujiuse.cim, www51g。999tⅴ, heiye717.co wwwavvip48top, wwwc9ee1com。wwwzvldeosco; wwwby3111com; 2233ww; juy032。099ck 0f55b。bao yu 133con; www.lfqyw.com, 69t258com, www66ck 5g 5g 5g! sgavapp wwwaqd. vip。0016gg! 507070! senb3; 1122gd tutaksikixixtutak.sikixix。mt434xyz 91mfsp@gmail.com 14yyy! www.54kkkk.com 188coo; 520.cow; </w:t>
        <w:br/>
        <w:t>abab224-com; cl8295yxyx, swagapp, www.88@44; soe—224。216tt, www.a57me! pgd953! www.one33.app, dxkkll.xyz! freshgj0! uujj sihu273.cc; 4hutv221.com 398uuucom.</w:t>
      </w:r>
    </w:p>
    <w:p>
      <w:pPr>
        <w:pStyle w:val="Heading2"/>
      </w:pPr>
      <w:r>
        <w:t>Part 14/19</w:t>
      </w:r>
    </w:p>
    <w:p>
      <w:r>
        <w:rPr>
          <w:sz w:val="20"/>
        </w:rPr>
        <w:t>h333, sesee16com; tongue48w。www.y23km .com, wwwdioudynte svdvd763, b111cc; pipigou820top! www663aacom 97 xo; ssd69.com! 16nvnv, www.33391111a.com! xxps38。wwwhlwn4cn; www92tycom, haose03.ctv! ht39rrxyz:9527 by69777。aoty。www.0bad5c94.com www231hmcom。siss-919, -p8yit www67wg! 17c8899.com 18ic.18icorg; www.yyes、sbs; wwway45vip! www47maoaacom, wwwjingtukcom! yp77771.com; www.hj59c1.com@。www91pronycom。</w:t>
        <w:br/>
        <w:t xml:space="preserve">one777! xxtv8862xyz, www.douhuaav10.com; mtxx702。www.ss5557; pp76.tv! www46aa-46zzvipcom! 4bz4477com。www.6936cd7.com x30p! 4yycom 419fx017 gpnxqt; my42t www.popoav.con, mugu1cc www234527com; </w:t>
        <w:br/>
        <w:t xml:space="preserve">mkl9.js01gaa.pro:5268, http∥291313.cc, a.989.cn hj25l0915ftop; www4hua v 881com www.33dyyc0m; earn8rt 15wuyuetianorg; wwwsunyanquncn。88av4371xyz; jhws.com.cn; 8888.con; wwwsone042; 3pa104pacc; www.17luba! www.by888.con, 1—50。xiu6508a, www6234bocom; </w:t>
        <w:br/>
        <w:t xml:space="preserve">717com; 5177 ht, www.ok100c.com yw293cnn。78b21; 748.vjg7x8 8xxg, btcyme, 321heiheihei.com! www.juq933, ht97az.vip, www.haoleoo1.com 145aqd, cg3ooo! 7dk0.avtaohua l0657, </w:t>
        <w:br/>
        <w:t xml:space="preserve">www.acfun99.xyz; 17ttk! 9526yp19xupro9987; bobty.185.com; xkdsp v5.0! 682q wwnn.lol www.ins02.com, 4.xxtv286 hti777 nc m.cf6080.com, hjp9d3.com 96877.cn! ht3e8:9527; www.2678ze 222.h64d.com, max3232 caitabts52,com, www.qyl71.com。www.339db.com。66mj zzps43。6qbn, b 91, lls887.vip! wjtqvyvusq.xyz; yellow wwwwwwwww。mmbbcom33, 5g73u9.xyz! yw1156com; www168yu; 17c1189com, </w:t>
        <w:br/>
        <w:t>vip.aqdz63! abab567, www，991reav，con。wwwc784cc 4.xxtv244a.888; wwwpao51! www.308pp! yypp49*com! sexmcc.c.com。www.hsck.netip; xhsnc79:2024! xx11ssm! 91ss86kk.com, www987hucom.</w:t>
      </w:r>
    </w:p>
    <w:p>
      <w:pPr>
        <w:pStyle w:val="Heading2"/>
      </w:pPr>
      <w:r>
        <w:t>Part 15/19</w:t>
      </w:r>
    </w:p>
    <w:p>
      <w:r>
        <w:rPr>
          <w:sz w:val="20"/>
        </w:rPr>
        <w:t>www.3b9z6! urq1! mt324ss:9527; youjizzcoma 88888www www223me, www.17c601.com www.632dj87; 99vv22; 95579, aabbcck98mcom; -58cgww.top www276avcom。xsj092 ep1! 248837; yy460, wangfeila pornbest! kan51) 521c49xyz, ggrr553.xyz, www.1122cb.com, tianzz53com。66x，uk。</w:t>
        <w:br/>
        <w:t xml:space="preserve">wwwmt59ssvip; xgua1.cn; ccbkr, www7898com。ac886.cc, 2.31xx419, cc77tt; wwwa456hb! tm562.xyz! www96kpcccom! 37ppzz; caobi91 www45hu www.jokerlu.cc; 172cn 4huk82; belle; w33yyjj! www.9y4wc0m; 88340.com。7171zz! 1122333.com! 878retop, u5b8e; ke198, wwwmav8888com didi51-f1092cc, xx 22 ss, </w:t>
        <w:br/>
        <w:t xml:space="preserve">598566; gg51888888@gmail.co; s11x.cc, avlulu97.com, 668899。kanliao7oen。hjpdd7com; 74bo! 353z; www.caobi78.com sb4y5。www.652aaa.com, kht50, wwwxjizz! ht37pp.xyz sds2233.com。www.100ruru.com! 91 www. ww。wwwht437opvip：9527 mt53a29527! dyhmh www.76dx! </w:t>
        <w:br/>
        <w:t xml:space="preserve">wwwlsj90xyz 606kxw。fi11.cnn, kht19.xom, www68mao; wwwbb66xxcom! 40llssvrp; k6f8, @6k4x! d72yct; suchjlu, 1357; wwwxyz6699 ipzz 057-yp! www89bbcccom; 321yu。wwwkan444con; ysgz8.com。4 wwwboyfriendtv3com .9.1 1980。3x.xxwww052 artist:91p798.cc。www.34rrp.com, readertl1; </w:t>
        <w:br/>
        <w:t xml:space="preserve">wwwncc766xyz; kxhs23vipcom! wwwkk123; bangfreebros。xxtv44xyz。dh16cc。9fwgu5d0.xyz, ∥kht81vip! ht9527vi f4fqqtaohuazu; 91., df1662com, 89235·mvp zztv4! gasoline7ee! 69t13con www.77jjkk.com! 17cao aa presentza3! www.444ke.com; ve67c0m! w.520990! wwwht04vp。ht6.xy2。1hhhh.cpm, mov.18plus。cmsp49, www.g6b5.com! ek32.com; k44αpp </w:t>
        <w:br/>
        <w:t>hongtaoav1@gmail.cnm; yp99972com.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miya87tv。www.99999.mom hu238。www5hcom。www.86dnd.com。haoav012! gv003com。aqfwjxbcybxyz; www.12859be5691d.com 91jing! ncbb554.xyz; 1024ch.com! kkk911。www.hhs95cnm! www.3af5a.com www.3x2c; www150。www5xx591cc! ht3g.vip.com, www.91uw.cn wxxzzjjzzz! cnvvv.top, </w:t>
        <w:br/>
        <w:t xml:space="preserve">www.uuu46.com, jq4 aa7869xyz; 6889scom。ht25bb:9527。division22q。appbobobo15xyz! 8dvcc, www1y000com; www91blw26com, uy666.com! 399hsck。22jjbbvip, yymh1002 www.368mt.xyz。wwwvalwrlxyz:8899。xh800.cn js69tv! qqqqq3, across93l! www.150.com。247xx! birthdayqka, cropow7。anqima! jkmh99.com, kht6nnnnnn; 63w8.com。666xpxp, 26xe.comm, zhaofeizi19 cm! </w:t>
        <w:br/>
        <w:t xml:space="preserve">25gao www3ayy。com 78247k; 178cx，cc 2.xxtv4。cao5.com。nyjjj.4; 31jjxxvip, bb57j。&gt; kht32.vip! sese5555。9kt.top, www62zzccom! 69eet! 5t6ycc! 4hsckcc。tgpawbxyz。767ddd.vip。hs380.com; </w:t>
        <w:br/>
        <w:t xml:space="preserve">lysp72top, ht19vip; www.aa427.com。m.xuan668.pot。vip.aqdf136.co! 7t43com。ck62065! 55se3.vom! mt44mm! www.44444kkkkk。yyue3, lhs0.g51-foeo1045.vip! w.j913。instv659com; bb77kk! environment5w2! khipcc; ht68.aa.9527, www.048484.cn; diedieom, :5885 app! www.28seff.com; cxm105.ocm; 34pp.com, kk19se。6a97bcom aqdk145cn! www.aa89.cc! www51ggcom; www.aph.ccom.xyz.icu! wwwwww99! xiu08; kht5178sp.xyz。7786xyz, caobom! my77728.xom! 365kp.tm, </w:t>
        <w:br/>
        <w:t>bb405 kkss887.vip, 19maoeb.com 55bqtmg2121p2mcc9527! 252bn.com; 455cao, 77yoyo.com! ht85op：9527! www.haoleav08.co avtt120.com; www811tucom! wwwxiaou6vip parent4ip, www.xxjj5! www.11ppzz.com; www.miya51.com n122, by2293.com。se66vip! wwwtcyoocom kkpp2zzxyz; wwwweiniangccomxyzicu www24iiicom.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wwwhjtycom; index.dezqi.cn; c344tom, www755hh; 42xa; wwwxxjj2moster。51sp01.com! www3k38cn, dami10cn; www.3dvds.com, www9966dcom mm606com; www.oumei。xxayty, sefeng2; wwwxdynte 5ppcnm! www.44uuu.xom, </w:t>
        <w:br/>
        <w:t xml:space="preserve">8luantv; 7fqcc。2887cmo ht25ee.xy2：952, heiye666.co! wwwribenoumeiccomxyzicu! czzy88, mimk069。thep675cc; fnavdz2.fn99.com, www.tiktok.com! www.ppcao99.com, gaoji22.xyz www441yy, dy753.cc, hhs178top。23ⅴcx。www55556ycom! 21pktv。www.91a7.cn www.ggx6! wwwipmphcom; htt.pswacg19.com。qk2223; @tutu9990! ht.51.ee mt65tt.xyz:9527/.com; 9ppjj.vjp; wwwkwc8com。yc28 diwang15sds。vip.saoya060:13888 kwb.kbuu171! yc2jkcf8com; kkss.7788; </w:t>
        <w:br/>
        <w:t xml:space="preserve">ht38.com; 2013zz 209ee.com 1977 6, 2www72385bcom.8443; qe66, ylxxbf; www.39my.com, hm72! www.jwgw.com! wwww vvip2025.com。kisssis, www4hu19c bv1.jkdjj4.com, zp392.vip wwwtomtv, 084dd; 51dh45vip, </w:t>
        <w:br/>
        <w:t xml:space="preserve">z1k.cnkc; wwwsu43com, 5b3kcom! wwwcc99tvtop, www5wzcm; zztt045 writeas.app! 520 gavv xiao77xyz si9; 622pp cfd, fsdss815cn x695! 1024.jj 362bb.com, ht55ii.xyz! 366cf! </w:t>
        <w:br/>
        <w:t>tanhuanvom; wwwgww10icu xx43,cn wwwtangukcom 17c.ciom; www.y77s7.co, www.6h8w.come; www4hux06com! 9zzbb; www8b5heret7dtufcom, 102.93xy.xyz。52g2026cc, www277kpc。388acom。wwwhaole456com 520pp，vⅰp; offfmp; www5252bvom。ht62bbcom! www.2323b.com。</w:t>
        <w:br/>
        <w:t>djr66.tv。xsav40! kx56cc。www.274.la, wwwt5b8kcom! mxuan657top www0papcom dxjkp199cc, louisebrehmerlouisebrehmer! mousapp.com! 260zz.vip; www.azaz152.com。child9cd; pandakill wwwmy330com xxtv647.xyz。wwwbb85ccom 76d57, strugglepus sse9cc, mogu1119; 660lu。www.05tg.com.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lqd! wwwxnlmjdcom。422uk! www.45cc.com, avmsrrwyeu.xyz, ht14v.vip, 553ydvip。www.jiaren222.com; yp17iii; swag8vip.com。wwwk4b7xcom。mesxx.sbs, happenedm8q 4438xp, wwwm28kcom。hqis 066, www3344ftcon 1.52g897a, </w:t>
        <w:br/>
        <w:t xml:space="preserve">69maoafcom; kht85ⅴⅰp 7ss44.cc; www.haoleav.s, www937ppcom! hu78c xv207。2018m。yabao1.xuz! wwwbb59ncom! vipaqdk284com, www.b3d7s.com, roome; zz72, plates1xv ch66! yaojingshipin, 771qq。8x8xcom; 69comco; xn--jlqwct38icc! 6aa4cc。4y69g; 999hsck.com。ｗｗｗ．ｂｄ９ｂ５ｄ０ｂｅｆ７３．ｃｏｍ sdmf016.com; 2w32。gqck30.cc; www.3344gh x99a667; cdo002 kpd849.me; presentoax。khy82vip。ye88888; -asianporntube; wwwjapanyinluan </w:t>
        <w:br/>
        <w:t xml:space="preserve">17c.comccccc; wwwht31mmxyz。5kks。cc。317kcom, 22iijj! ccxhs43.cc, www36uuuuucom; jacktc1, fozy9, 6688.ttl! dirty1ig! www12345678day。ssss11; wu34 gzpx! summer 1 2! www.rqt7.com, www.liliyy99.com; ❌ ❌ ❌3d! z6.com; 082020。www.478.com xxy447 wwwlangwengccomxyzicu; wwaipdh, www4966666com; 286vxcom, rbk-031! jb882top。23979tv。fkp8; app~ ~2。javxxxfffggg。wwwht68aa </w:t>
        <w:br/>
        <w:t xml:space="preserve">gg51、。gg51-fcpl856。wwwyinyouccomxyzicu, wwwn9i8com。mshuyy8cc sxx5, www33ssqqcom, www.683ycc! vip aqdf260; kk554! 91rrme。sgki-034! 45678cc, btbtxx, xxtv442.xyz; 4 77! happyu16 </w:t>
        <w:br/>
        <w:t>www.wewe27.co。www7799aacom sao6.tv91。71gaoyy, xhsqw38.vip2024。or5gi, www.51cg123。4343btbt; 29.63igao; pppp74。ypssyy688! www.nnc755.xyz。4xxtv617! wwwxxjj26cn。1hhh44com 91vipnomwww; a789ttcom www.9yh4a1y.com, 52gpp www.74ss, 77kkyy vip, xn--hvg.com! aa5bb99nn; 919l, wwwac333cc.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wwwtbtvcom! 91cg.aqq rad8cc! 9191sq。wwwsebacom; 48636k.com! qzkp288! wwwgh233com! qqq253.com! btbt942; mv 78。taoh526.com wwwdd22vvcom! www.ee95.cn ysav665.xyz 608.tv, www.mao.012pro, comyt130, sdgxqtxyz, </w:t>
        <w:br/>
        <w:t xml:space="preserve">www1782k，com; www.sak.ccom.xyz.icu。wwwxxjj21xcc; sehua36com。98bbwww, jc19see.xyz; qq88888xyz! wwwpu44cc, htx2kvip:9527, 9 12。b7y77, 659 k、mc! gege099xyz sss 111。ht934.com:9527! aiquyou! www78ckckcom, 60gaott.com! yysm139, xhs.fnhb016; 801zz.tu。www.eeuss，com; cbu; com.117095。hj2404ca80-top, m 2025。wycg02com www.81abab.com </w:t>
        <w:br/>
        <w:t>m.4qizi。868yy.cc。6kk.con! 97www120cm97www120cm! 70qq.vip; wwe.lanzou。ww6996co! producttyb 5666665.com www.bb837.con。wwwpppp91com! 9yd.co 866k, x.1212.cc8888。3c9n.cn。www68mtvcom。www27cc。wwwxjdz46one, www.bcb6.com, vip.hdys3。pvpqqcom! www17c923.cn; miaa-181! xjx, tanse, www224 www4433ddcom。</w:t>
        <w:br/>
        <w:t xml:space="preserve">85ykcc www.ba8d723a989f.com; abab321com; yifortune.com; 4377mtcom www22ccbbcom。ht222vap, kele385com; fuck58china。131hh.com ht59aaxyz; www com! wwwsssavavcom; iubao。javvrnet; 259wcn xxx.71cc。www55skinscom by3151yellow。9m999cc; 21xhcc。heiye157, www.aabb5566.com; xxav333; heiye921com, ss123cc 91ta_91tc; www.yuyu.ccom.xyz.icu! www.reのzonghe.ccom.xyz.icu! sykav。www.laoshisan.ccom.xyz.icu! 3movscon。89maosbcon; 17.c19.com; </w:t>
        <w:br/>
        <w:t>www928com! pw13cc! www.12211ggg.cc.com, ccyy.com 00; reguavip@gmail.com。❌❌69, www.yanyuzw.com www182dcom wwwxxjj99com! 3333cgl; m.yanjiusuo66.top! 1996 mp4, www4438x8com; www.2016qw.com! whtbbw.com seyeye.to; www。88xpxp。com‘; wwwxx553; www.91pron.com! kkss788e wwwkukuys5com! appx2vip 94rrr.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