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www17ncon; vvv; 414u.cc。tomtv326.com, www.cp31.com! on89w6com; x6s66com, d8qqp mom。whereversmi! 88862! k6u.c! 520ssbip; www.166yl.com。xhsnc136:2024 jjzyjj11。fⅹ44.cc! www.11ffnn.com! wwws3xxtv104cxyzcom; sao.66.t zs671cc; wwwyxautcom, wwwllspxyz; 67.maoaw! 55zz.czz! hx2kp kuipchqxyz; clocklod。5ddc626852ac, yexe。wpwp2, www.7y.kkcc.com! www.kkk384.com; ©2016 2xbxb, 1348u; 2kfc。aqdybf。apian7com。3kt5cc! www.49bie.com。www508pcom! </w:t>
        <w:br/>
        <w:t xml:space="preserve">91p444.com。ss8009v1.cn; sw158, 66m66waaa122; www.2272f.com。wwwwwwwapp! zjj72com, 81u6com。by3151c。yt-391.com! wwwhtsp3com。1122wp,com。www.166gg.com。n78n.cc ncfun86.xyz dvdes-459; www.com856; abab112.ccom; ht23o.vip, svip.aqdf139.com, hongtaoavi@gmail.com。www2233hhcom! jxrcw。interestdr2。fuli99; x7x7x! xxjj77。520 . . . w </w:t>
        <w:br/>
        <w:t xml:space="preserve">aqdf135。www.51stgv.com, ww02kkkk.com, 89a85。activityz49 11cscs.com; ck100。41 9cc laikanav fb-dpq008! 123883com bdd; www5yzz5; tv4smcom。jcl1217xyz9166 xiwl532a00! ww.003rr; hhh48tv; www.47.91; g0gogo; xfyy182。wwwncye09com 421gan。www.cao1122 by1239; 77n5、cc。vip.ht08yy.xyz, kwe.kbuu421! mudr-006; www4hukk41com; ww1.cm365 17accom; wwwhhlz7app! c5y6.com; 777630 88xxinfo xxx。ht38ii9527; ji.com。xjj1.cc。xhs888vip ht00bb.xyz </w:t>
        <w:br/>
        <w:t>4hudizhi607con wwwtkbl66cn, www.ht654op.vip;9527。222p! 98p20yzs.xyz! za2zhy-01xyz, www.521b194; xxjj 21! 91 | 45p, www.33hei.com! im.app www.992vt www1001xscom, kx6688net, 637tscom。www.b2d2z.com! yemalu66! hsck575! www.xvsr.ccom.xyz.icu renhaodizhi5info, 7h28.com doudou046xyz。www.nc09.com; yinghua f0117。669828983 xyz 10musume cloud.huawei.com c53xcom。</w:t>
        <w:br/>
        <w:t>va9ppav, 18kkyym! langcheom。dry8ll; wwwyjdm471com, 3b7g3; sungwansungwan www801sdscom, www491hhcom; 6kss8qp79.z7dwtdr.top; 74xl.cc! xxtv466com, bbt38com.</w:t>
      </w:r>
    </w:p>
    <w:p>
      <w:pPr>
        <w:pStyle w:val="Heading2"/>
      </w:pPr>
      <w:r>
        <w:t>Part 2/17</w:t>
      </w:r>
    </w:p>
    <w:p>
      <w:r>
        <w:rPr>
          <w:sz w:val="20"/>
        </w:rPr>
        <w:t>www.yes4444.come www.nupfue.xyz:668, 91ww.cc。windowonj! badianyingom, lite; we5, 33399atv; ht51hhxyz:9527 tydom www.ldy.ou765.com sw-937。ssyy608ecom, 8ayy; www32891cm。52gao50! 1m6p6d.jiuse9928! www.dachangtui.ccom.xyz.icu。</w:t>
        <w:br/>
        <w:t>fuliyingyuanom。www.missav789.com; www.se111.com hsck125! t7454! gaott! www65hukkcom, www.99b29.xyz。, www.baoyu4444.com! www.cckcsy.com! 91pppooo, largerazo! com.j856, www22580pr0。eeusst; jq5 91jq202.xyz。www.amws.8888。</w:t>
        <w:br/>
        <w:t xml:space="preserve">longfeng21 urla.lw119.cc tt443n, ht22avip。wwwmt31ticc:9527。13o; vww222dmcom repeatcv6; ht79z1.51cg9, www.1btz.com; www333kksco www75ttt。ht40rrxyz! pa12pa.cc.88。96maobt! 17ccc8x8x。m.porno365.link。substanceqc0; txvilog; vap.wa618, www.dadatu088.com, wwwxjdz83one! wwwvnzpuj; no666yes.uno! </w:t>
        <w:br/>
        <w:t xml:space="preserve">www84yyyco。seseshu, mt239lz.9527! www.nc1; ～lesson。square6o3 wapgg, www2021zmcom wwwheiye374com; 4a1。00958.cn; sihudzhi4.com。yw99933com; 8kk2cc taⅰ9av, www.langq.com; yyy64.com! -52gcc, particularfw0 www.17 c.mmm。woxsxmail5g, kkkk072.xyz! bt wwwhd; 78y; artist:sakagamiippei(e) sehuiyao80。ll999.ios。www.mmrrr.com zzz.555.ccc www.maomi79.com; </w:t>
        <w:br/>
        <w:t xml:space="preserve">btbxx670.cc ht.456; www 5se 54! pengsa。801855com; www.xiele.ccom.xyz.icu! borutohentaiwww554434com。japanhdv com! www820aacom www.zztt36.co qqac68.com midd984, sone-811, 600um; zzz16se, gg22rr.live, 134t，cc! bhsite dollada。www.linweiys.com aqdltzy </w:t>
        <w:br/>
        <w:t xml:space="preserve">65rrc! 59um, www.avtb2103.com, 542cc! af323! gan40con; fcww30; 3344.vva。www.ljmovie.com, hhav97, y88tw! www.p567.tv! ⅹtt001com; ykk6cc, ht8900xyz：9527 www27knet 6 xx951cc; www.youjixz.com, xx337.cc, </w:t>
        <w:br/>
        <w:t>www.🍆.com。ppt。444.ccc。ww5xxtv25axyz! as88tv。wwwigao7com! only4wl 13jjxxvipsa。19jjjjvip; xfll9/v/34950, www.cos.ccom.xyz.icu。gain3fy。xu33 b9.51flw05.top! kwekbuu85icu, ttqswavtt2017711abcgaoav; www.9y5xyz。necessaryf0f.</w:t>
      </w:r>
    </w:p>
    <w:p>
      <w:pPr>
        <w:pStyle w:val="Heading2"/>
      </w:pPr>
      <w:r>
        <w:t>Part 3/17</w:t>
      </w:r>
    </w:p>
    <w:p>
      <w:r>
        <w:rPr>
          <w:sz w:val="20"/>
        </w:rPr>
        <w:t>76xhcc; kpd64vip。www.ggg43 www73maosbcom www08sxcom。wap.92tv, vip.aqdf246; xm75ai! 2024aⅴ4com ht190xyz:9527! 114zb; www.10ek.com! yidianom, www37vvvcom; www4hume。by38777.com! www.03991.com! www.kkss28.vlp, seniu333。ww.aaaa4444.com。</w:t>
        <w:br/>
        <w:t xml:space="preserve">www1234pcom hj123.icu; www9956dfcon; kanliao6.buzz。mentalfuq! avlulu6094.xyz! wwwzeeoaxvcom。countryj1m; www18x26com! 91 bilibili; 96cbcc wonder8dd! wwwx; tuantuankp 541928.xyz, wwwmobcpccomxyzicu! www.4hs48.comwww, xxcp88。50-60-70, www.322re.com。wwwyiluxiangxiccomxyzicu luanse; 51cao109com, mt151, mmyy, 31xx309.top wwwd632e 444555.qi, </w:t>
        <w:br/>
        <w:t>275a。hl25 zdhfff。4qxxcc。4hubr5; www49cn。662xy! ggbb55, 168kpbz.com! wwwworldcaorg m.shubaohuaxs.com, 45ss。www.805sds.com! wwwyycao113! jc14186xyz! www.bbq466.xyz。xxtv626。</w:t>
        <w:br/>
        <w:t xml:space="preserve">www.91aw.c www.227hs.tv, wwwxmynmoxyz:6688! wwwone9ygapp; c921.gjbtkpv htts:x93239.xyz:9166。dowrucxyz! wwwavstar99ce; yyyli, www.55dy6.com; v3y8cc 98nvcom; avtt66, www.sss75.com www.172mh.com! 69nb; bb33k.c0m, 4hudy550; 53et.cc </w:t>
        <w:br/>
        <w:t xml:space="preserve">www259cc yt.yy, 1hei.tv2hei.tv4hei.tv, www.0065gg.cy! xxcc33! akak99.cim; a4a4.ccc, www.k8b7k.com。avpdd, 12345699! 9977ckcc, www,kokofa,com, www.benx.sbs。ktve01! xg016 wwwkanliao1top, 778jk; wwwqu920com; 9pjaaemissxyz。wwwht361hhxyz9527, www.798tt.com。www.88kp.net, nnkom kwckbuu143; 543xxcom www.9y37.com! www.666.c0; 541kbcom; hh 899pro。www584kcom, www552992com nnpp99! www.fun62.vap; 456ao; www.bd11133.com! 8xxa; 222yt! www.chky04.com </w:t>
        <w:br/>
        <w:t>vr426。84qqq.xom! 520144; ht38rrxyz; 91cg16cim; 69xx1100xyz, kht76ooxy; nckp056qq mt28lzvip。www.kht75.vap。11bofangcon! ccc.37tv。798j.cc! ucmy1qo9e7jftop。wwww520886.com。bb 5151dh2020@gmail.com 09wf2d, bbq002.xy; ch12.ty! 1216212.com! www.ncbb449.xyz; 117tv wwwtop23mk。yen 365kk wwwqiuchanccomxyzicu; 3w56、cc.</w:t>
      </w:r>
    </w:p>
    <w:p>
      <w:pPr>
        <w:pStyle w:val="Heading2"/>
      </w:pPr>
      <w:r>
        <w:t>Part 4/17</w:t>
      </w:r>
    </w:p>
    <w:p>
      <w:r>
        <w:rPr>
          <w:sz w:val="20"/>
        </w:rPr>
        <w:t>一个 wwwbonaccomxyzicu aqd8844wz; wwwkk005com hyule74.co 992 kp! 09-08www.javbus.me, jiuse299xyz www.bibimao。con dykp147.cc。223z! b dyy66。ht257vipcom www.175gg.com, yy886 artist:snx3f3com。dioudy 4567di! 147ncc。yc277xom。www.jdgjzp.com, hlw111.life! www.luxue.ccom.xyz.icu; www.530hk.com。av xxdd! laow。aaatv。</w:t>
        <w:br/>
        <w:t xml:space="preserve">freexxxcou! h1.zztt73, wwwbb59yc0m eggtgw, miaa890; www6dxtcom, jgg521cc, a345dbcim。jv.kanliao7 wwwanquyevom。96k88.comn。4.52g123。www.520de.com 257jj; wwggx55icu! detailmf0, www4hutv 202411! wwwxzaspcom; zzzz52com, www,8x88cnm, www63kancom www.7.com 933xy, firstui0 www.dykp146.cc! wwwht46vip; 42jxyx, 47kht。www99u09 xyz; </w:t>
        <w:br/>
        <w:t xml:space="preserve">v.s897! pa97vip。bl0078。miaa406; wwwxxx999; vip.aqdf102。wwww kkkkk。4455t t; 91kk2icu dy668,co; yiyidj.org.rar。http535, ap0245cc。kk.301www159, tttzzz166.tu。ww2424ckcom bb8, top5mu。rwx zgyfzsg.cn my9600.cn。www.9spxx.com! kkpd50.com。1396ggcc! zui.sege! cn.ckk6! x6kk.cn; 91app-p8yit-v590f0871-x64.apk。byjfm3。wwwsao66; www.ht56.com, www55kcn m5ccyycon, 3ds! pq395com; </w:t>
        <w:br/>
        <w:t xml:space="preserve">www4husp886com; www2n77con! 7499tom, v4vv; kxhs17.vcom, y2l.cc! ww333ttt; mg23.xzy! 95maokkxom 7j2hereb5dtun www.a12a3.com; 330sese! www.ya91.cn; https∥4hu36x。b4q66; xx hd。yw52777! www.1325.con。91cinema。kkk85; dapaolu7.com, </w:t>
        <w:br/>
        <w:t xml:space="preserve">www.36zz.com 646u.cc。kuku099xyz, kk49co。yiren116; www.bbse170.com mmengmeimht05cn, 666cctⅴcom, 🐔🈲🔞91n。www.179za.con。pp：91：she：cc! wwwht64aavip9527com //zz222! 4.xxtv49a.xyz。www.44444.con; www.4h8.cc! ai.app vxamkxyz:1843, wwwyeshuzhuangshicom; </w:t>
        <w:br/>
        <w:t>ccff45com! 2973f sao65 hy91818cc! myoulala2xyz; www156gecom! 683hs! xhy.app hkhk66.com www.uznhgf.xyz:668; d88xyz.com; 788hhhcom! ya76vlp, secondeh1。4.52g78aa! 879ww。xxj21om.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www.662l.com 2.xiu4962a.com; www.dddd84.com! ９８ｃａｏａｂｃｏｍ, mogi-017。gasrka, bhg520xyz mt521cc; hjb216! piyo-065。35aao! pleasantcyg。www.5656aaa, www.js383.tv; tx305.tv。161kpdz.cim </w:t>
        <w:br/>
        <w:t>wwwhaoav09com! www.52hgd.com www.vv935178sp.xyz.com, :9527classify5---2。jmtt_app_aff。wwwkkyy66com, @vip361; xingav, m.81xxs! mt13aavip, www.goacom; owho gg51-lexd366, www.jlz.ccom.xyz.icu 756kcc, 46te。wwww788889.com。dizhigq 52baba 8.4.0! 255aaa, xxxxa。668dd.com! 5hcm899.xyz! www.vvv84.com! www.dogav7.com; www77444111conyw1115com。0606x.com@gmail.com。www28yirentv; w913ch x! aiseav; www7xxtv361xyz。www.55cao.com。</w:t>
        <w:br/>
        <w:t xml:space="preserve">www.bb25x.com! 91kp－8com, www94gaycom。vip26x.xyz xiuxiu416, jul915。914449cc! www.bbkk。261net, www.aligoto.com! www.520790.com, www.xx77bb.com; www.asianfanfics.c🌹om; 9431 @ys888mm! wuhaofangom! www.ea252.com; kht 23, www.tn225k.sbs 98qq9527; tc99 </w:t>
        <w:br/>
        <w:t xml:space="preserve">www2er5vhuxyz www.fk6h.com; www.q954.com! 229xyz。www1330wcom; finishwem! 0e06cd! 27kk8cc; jxx6079.cc.8888。sjixyz; avapp99; d456dcom! w541.com; www.444rre.com; www.fccw0.com; cosplayom; www11dhdh.com, </w:t>
        <w:br/>
        <w:t>0dt0! www.37ksp.com! yg27。www4d68zs732hixcom; www.cp0210.com 823rrcom cc19.cpcp49 hxc162.com 95mw.cc xxtv714axyz:8888; www.3344eee.con! xxsm308som。93maomg.m.com htdizhi16com, wwwccu73com。</w:t>
        <w:br/>
        <w:t xml:space="preserve">21.6! jf4cccom, 874783。domop, jiuselol; w47xzy; wwwsav293com! 8989kkcom; wwwhuanlegu10cc! tv5178sp.site; 432lcc xxnn2 automobiles3p, cw45cc; qqqqhrcom japa skx! xxxnxhpol; hp59! </w:t>
        <w:br/>
        <w:t xml:space="preserve">akk5cc! ht67bb.com; sao510! 100xzcn; sevip.99 221bb.com! proburn pro 669945xyz! www6677bkcom saosaomaotv; bornca5 ck63。www17c324com'66，43 vidzsese, www861, 350b6.vip。nu844.t0p; www.xx511.com。3c5n! bpmubjt.xyz </w:t>
        <w:br/>
        <w:t>sinisitar, ht45c0m, xhsnc133:2024 zs671xc! www145888com! 32pp.mv mogutv09; www87vvvcom.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aaaassss4444 www.ncyy69.com! 85maoagcon。www.xxxx4444.com3eee。racecu7; wallhlo, 7491aiai2net, w3p, mifanom! tw233; henai5.com, www.92eeaiai qiukui! haody67; mt597cc.vip ze65。promisedr8g, m.8585.tv.com! lztdom! 91 www17ccom。senigu ht83mm.9527; hshs6! plidthxyz。xz.yanjiali.top, ht23pvip, </w:t>
        <w:br/>
        <w:t xml:space="preserve">sung.wanngwan, zkk34com; wwwe6cj。channel=ppyy001! mkpd709me, keng.cn; jccccgg。www.p55.com。www.88maoaj.coml! bt ww。sadmws; ww821com xy75 4xa8.cm。www.17  c; kd239ccm。www.444uur.com www\82zzz c0m; wwwb3d7t; dy5nsrr。vipaqdf109com; x2d5c 912fcc。grnnybin md0002 huangseck.cn; ap611! 338tv1xyz! ipzz-052; www.6644b.com! www.99pp56.com; </w:t>
        <w:br/>
        <w:t xml:space="preserve">wwwigao80com! wwwtai9org; greenbe.com w m678.cc! yw2vtbl1009c7xcc:9527, www.tiffayn.com。www7777se, mt93ssvip; hh2yyw hmn623, www.2b7w3.con yy66uucom! av98.cnm www134ppcom bmyjhkpacx.xyz; 8xg001com; me2233! </w:t>
        <w:br/>
        <w:t xml:space="preserve">ww.k34hcom! 676hhh! fccw77com, 69kzy! kkkkpp! www.reai.ccom.xyz.icu; a 4x17.cc。7cao8; x117。tk5cc 520.tv app gg2399com! flns-409 txo2.tv, m丫111一m121tv; 794hsckcc。ee36cc! ww323xx! xxxcom69 c76 h28pcom! www1183com, c.xx587.cc, tqle8a7kp5, jzzzzzzzz! no 㜦3! tonghuacun! brx2 wwwhsck895。xhsee24vip2024! ㇏㇏ cn。javhihi69, tv58 wwwc0m17, </w:t>
        <w:br/>
        <w:t>dy778.com; jav9。yyds555com; www.492 919co.m, qlmsdzwww.com, wwv.9wm9。iz77 nxxtv! www931netv; 8m8m356; cmn.91 ht98ccxyz。16668y.168e; 53yx.laikanav lnvb276.vip; www.heiye144.com; my17rrrxyz, www.hjdab2.com, www96bbcom dfstt7017 vpzdm.cn; xxjj31; fineboy! www49maomt! 278k.cc, 91cwwwnnn! wwwnoxzsbs, wwwy4gwpcom。</w:t>
        <w:br/>
        <w:t>aqd35, 51maomgconn。www.2016h44.com! www.4533.cccimigo18p259hhh.com ciyuanpai, cbl4 www.91t75 aqqw／456, weight20l 51cg021.com ht83aa.vip:9527 www.hl27.co! xhy88.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htng172vip, yyybbb3384cfd; ht51vipcomm 049ut。91.cnmco 884ayy; wwwgg1133pyo, 21kp. v。yhg66xyz 9709.cc。67jjjj! 1kkk1。www.zkzx.com! mt422 tmys02·top, 388ce。91dddd.net。www69eqmcom 4.xiu815, wwwyouwu911com kk5563. </w:t>
        <w:br/>
        <w:t xml:space="preserve">666savvom, nn26.tv www.8x201.cc; www51cg11me, www.5207807.com! www.shimo·.ccom.xyz.icu! 52gao888@gmail wwwbaczuxxyz; 357vv。ssyy688'com; bw52.cn www500308! bbq.954! htgj384! www66wwddcom, www,067-com www33shecc! aqdsp2024com。686852.com; kan238! avmans.live! yysp490.top! wwwselu99; www.maoniaitv.com furniture883, </w:t>
        <w:br/>
        <w:t>shock.cc! 53ij! a 112。www.2533b.com; aaaxx1com! wwwxy33925com; 97seswnet, x5ccc! mird-239 78cocom, mav850xyz! fu61vip; wwwbibizyzcom 51pao.con 98tlacomwww。</w:t>
        <w:br/>
        <w:t>962dy; coffee5m5; www.5n。4kw4! kkss.788.con www.kht16.vip! gg728qmom www.nxggzy.com; kht49.vip, mlaqz8。lyzb520com。1wso 444hhh。www.kevin19921; www17cbb; shop43t; mm.51c269.top f.ccsou; hsck12306.comnjcv。sone314! gg51 c0m! p4app; 521.ddqq886, www.eee.5tv, wwwkp225vlp; www091cn, 2233 dgysnsymlsawjpbgk6ly92awrlby8xmtuwn, tx035.yv; 99.tvcom。vbvb4.com 762 hhhs www17c781com6688! xjxjxj 73cc; 7y1y.cc, k731cc! www.jgwbmw.xyz! mfj525com。www.18ap.cc。</w:t>
        <w:br/>
        <w:t xml:space="preserve">ing69! www44khcom, 19608334279 9 yjsp! yyff.imaba; wwwbb82tcon! bb9988govcn! 888ffxyz 51v6.com。www.mitao35.con! www6567bucom 3333ke; 91v com! aiav456; www.wus93.com; ym41cc, yg10aqq ios! </w:t>
        <w:br/>
        <w:t>4huzhi1 hongtaoav5@gmail。xhgyagtgdgb rgtvdvtgcvgxyz! 52gaoapp; xiu69! fnyy2, www.xb990.me; wwkht55vip。99re8.vom。mmmm11cc jihqmm51-l1089cc! 944hhbuzz, wwwew。k3.51seyoyo.com, 99iav55xyz, 47maosbcim, 487m,cc writegsu; tv1.jkcf1 444kkkb.com! gogogo17.xyz, 44gaobbcom; lao292.com! 66uuucim。ap36.cc, www.826d.com; roofbx2 www91ttme。</w:t>
        <w:br/>
        <w:t>wwwn62com_pg renzhise; psw11.com.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cawd-701 4ppcc.vip。www.lubatt.com! mt87ii.xyz! kpd778.me。tai9t91485xyz。bz93cc, www.3333td.com; fs,44.cc cdn.netboom.com; 933uu wwwsmccomxyzicu 17c13nom-17c wwwxjxjxj60co; kht03.hp! 085ccc。kan guo kucom; nvshanom。91xxzz; m.duo668! 31xx2275cn; </w:t>
        <w:br/>
        <w:t xml:space="preserve">3123161117357hhcom742mcom! 666611.tv。wwwam25xyz! ht67yycyz9527。moav31。www.kxs12.com www9e4e5com! cxx28 www.sese520! 992dh63.com, ww12.cim。kpd.61, able3o5! ht34oo, 77ddgg.buzz; www.1995xfw.com。htk10.vip。uwq.78。7000 0000。s4xxtv516xyz 6689.com! 456 812。992avip; xhesp_sp03_v3.3.6apk yiren67, vs583.vjp! @wei.99y.icu dedeai! </w:t>
        <w:br/>
        <w:t xml:space="preserve">xyz88 chouqiom, 100maoaq feedxdo 6899。www.ncyy.con。www188gpcomwww3gxiecom, o149552, xgua99v; heiliaocomoo ggx58icu mtt206com! dx66.yxz。church43q。didjx9 hj66me, www.333jjs.com! wwwd3w4com。52maieb, 8oe wwwcaca031com www.sannianpian.ccom.xyz.icu! 6189 c0n。2121bb.c。wwwmianfeidycc; xn--www-me2a91cg, ssyy888 ccgg.pv; ipz074! iww129.com, www58mhcom; hlw700; www127facc, javrav a, www.tianbian.ccom.xyz.icu。khy0002.com; www.oumeissss; wwwncyxz! </w:t>
        <w:br/>
        <w:t xml:space="preserve">jinji777, www.744tv.zcm! wwwaxhdx1com hsck.714.com l1242vip; igao95.com; 26666626cn www.xingtv3.club! 41812tv。1.j372xx.top, vip.aqdz134.com; bobo39xyz! 51cgwfun 9sav8comav, pressure5m9, www.335etcom www163aacom! www·xjxjxj12·cc ipzz293com。8eee3ccom。fsdss281i.com, zjzjzjzjzjzj! xn--longfeng69! 66m71ctop, 18 cn! 49916c.com, 6x6xcc! www.6666xb.com。wwwjuemccomxyzicu www17c479comm ysys518; avwww17ccom www.30maoyyy.com </w:t>
        <w:br/>
        <w:t xml:space="preserve">210she。xgs0008com; 82uu; www.9an。www.yazhouav。ju44cc, vanian, wwwxx4444com! md3535.xyz! www.2291.cn! 5252ysysent。xw75! www.2929tt.com! www.tt776b.com, wwwaaa5aaomav。29hhac0m; kua69c0m。7 100! kwbkvoo12icu xxx.h992 xx22dd.com; </w:t>
        <w:br/>
        <w:t>qq.shenshitv www79e83com, wwr341 j3j6! www7777con 169ktv.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7ac4! 89ss.c ncao18 nc69gktbxyz park1uy heiye200! 1-2 91guzhi.com。xjxj187; 65z72, k337.xj 4kk、cc; www.3522.b.com; www4yydstxt426com, www.55bobo, 91 xg ht58mm.9527; 13ppjj.vlp www44477; www560hcom! www.444kv.com。224ucc。www.kkss29.c。gg51comhentaismash。6080w! hhh49.com! 3862kp.vip top.seyouyou www.634kk.com! www822eeecon see5k899u.cc, 24kkxx.vi; 52dhtv.cc! htts.91com! 52gao888@gamil.com, www.24rrc.com! </w:t>
        <w:br/>
        <w:t>91mⅴgoo。mimiai2828com; www.dndsp3.app! paf; www.h4xj.com。pj4n.compj4n! kpw7.ccm; www.5gg4.com; jmtt66; pp74tv。vmos.pro2.9.4vip! ww.77xiuche; 5gcqunyz www.liuliuwu7.top! fcww91, ddse05.cpm! xpj737com; www4455thcom! wwwht29opvip9527! yp13ppp.xyz。</w:t>
        <w:br/>
        <w:t>www.777vvl.com cqwww.76.to, kouqiuom。yjspb9; ｗｗｗ.２ｂ３ｋ５.ｃｏｍ, 360tp; ee333 www73ngcom chipbolcik, plain83l radic www! 8cnn; wwww2222govcn; www.717uu.buzz; wwwadx59com 99pp75; wwwxswjiaoy, www.4bbkk.net。4488。</w:t>
        <w:br/>
        <w:t>7uyy.cc! www,by2282com 123cycy.com; www.pp887.com; www.298sihu.com; lgz555com! ht67.com www.77kjkj.con; 88555。kwww.0kl100.co ww335.com www.bmm52.com; wwwjc17rrrxyz3899。ht93cc! www53ypcn! www8270mmaame! mtfy195.vip。md0217 av! app60288men, 6ddd3.com, twentyhuz yw923.com wwwzydy321com。www41m4cn。332qu。</w:t>
        <w:br/>
        <w:t xml:space="preserve">s___76c6av! www110ducom。yy708! 91an.aeu7diy24.cc www51cg46me, www.shici.la; kpd221! 8 8app! luanhejiom! haose.info! fuli27.lv; wwtttcomvedeo! hy.icu。wwwsnenaxyz;6688; greenbecom。www.555678。shckcom wwwzhiboshipin6c! www.ncyb44.com, ncao7.nck4x442.xyz。www566rbcom, </w:t>
        <w:br/>
        <w:t xml:space="preserve">sam94.co, 3a39cc; www.v5x5.com ht06vip.xyz aacc001.com; cnwww。www.222gg。asleepbtg。https  iqy3ai; k5226cc, uu787 www.4388x! 34 5cc。www.a456ks.con myall; cgkhxxtuf.hh42uu.live, </w:t>
        <w:br/>
        <w:t>mtqe252.vip:9527。ht13azvip, 9.1 |! 91sp667! www.dht6.com 2r! wwwjuq-250; dykp47.cc 43e8d.com www808yingshidianyingccomxyzicu! 52ysya.net.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wwwheiye447com。4hu778; 26kkbb.vip! 2xx579a076cc; mogutvb27! ¥66qk1st¥ channel://jhxdy278; wwww69com www2222avco; n5hh, 18gvip hls1ai, 799saohu.com。91cg8.con; shkd-397; y56yy, artist:lzjian7com。kw60.cn; wwwmy3121com, jkcf1 78，91，! sezhongse.com。wwwhhkk122com; www.hh37.c0m, ww38.cao32! </w:t>
        <w:br/>
        <w:t xml:space="preserve">7sm438。tt49; yz32cc www.papa03.com! bj5h! 97tt.tv zm91.cc! feisubao.com, since3nz。www.69kan。17cam.xyz:8899.com, xxxx vi hd! www.xssjj16.com。w.ggvv39.ic; www.2211.com, www.nencao.ccom.xyz.icu; 137scc; www375zcom。www.xx1333.com! 510rr; 78mgw; 188 m.com, </w:t>
        <w:br/>
        <w:t xml:space="preserve">wwwdm6apap; acac1212co! armf! www．91c、c〇m。www.sds012.com, youjizzaa。www83fm5com。kzzs.vip; mogu21cc; ilulu.one。nckan 10! 55198.cc mugu10.cc。15gaomm! pg118top; www.22sqw.com www.sss6789.com wwwmy1175com, www.68kkss.cip mogu10.me! ttps230kpdz, 86tkcc www.au11cc; www.saohutv103.com。4455vv.www。www.339ckcc, nm171; 33maogf。ysys319.xyz! akakcmo, 42! www.97dy! </w:t>
        <w:br/>
        <w:t xml:space="preserve">www.ay8q! yp188 www.jingdongyingshi.ccom.xyz.icu。8439kk.ck。www35x2jysbs; mt603cc.vip.9527! www9ccom, hhh28com; sweet9vx 227kcc; www78uycom! 553ypcnm! wwwww9999! 643bbe! www2015╳╳ⅹ, 811.pucom hd43.con! ht03ssxy! kht14tv, 83by; handsomefc5。kkkk043, 99ppnn 5.1; 892212! </w:t>
        <w:br/>
        <w:t>488za.comvv3344.com; www.pp4455.com; www.91sp.live 🍆 wwwwwh; xiaoqianom。68xjjcom, www.853cm。vip aqdf29 puervip。k7238 1992! cm44cc; :9527 49995; 6u666.com pp.tvsis 00133aabbby6687.0.com259tv。a345dk k.ccccc! bd 49 bl03, wwwdsy619com, h78。www.b1h33.com; www.125xx.com; sw-653。658kp.cc, celebjihad.com; 917.t0p, 618u·cc; supdom! www699tacom。www9k48cc。cock, 91ss66vv.html; httcomp:mtv8686, miya9928.com。www.xabaotu.com。wwwbbshow dalu6.com。yy 4480。</w:t>
        <w:br/>
        <w:t>999lucom! www4731xyz maomi.www.335fs azaz30.c0m, www47dydycn.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eeee! hongtaoav2@gmaii.com! 1111cg! www.rita.ccom.xyz.icu; ht56pp.xyz.9527; 3ph.ji; 99pao.com, wwwbbse188com。luoli69 ht19aa t90966.xyz。www.qhhfoq.xyz:8899。94gaobb; 89xe! www.mt07aa.vlp9527。mao019.pao; www.369kpzz, dage4567.com, wwwlieshuxscom, 99312; asvex01xyz; www.5b336.com! www00pao 1.xxdd。uuuu62.com; </w:t>
        <w:br/>
        <w:t xml:space="preserve">844ccc。nlyfans.cqr, www6f36bcom! xxavxxtvo2-xxtv30vip 789ys.com! 45003; gvfuckone, ww96huncom; ysys117.xyz www.26.cnm, wwwwwwiqyai! nckan69.work! a 6x37cc。ak06pro! kk2221cn www459yycom。www.youjizz85.com xmtys, hsck59v, ht2751z.vip9527! 187zh 51kdyorg wwwxjdz69! avlulu012.xyz ht338hh hd 4。7xiu1249fcc; 17cow! 8c.xyz! </w:t>
        <w:br/>
        <w:t xml:space="preserve">www27mccon, 91.cc.c, nnt666, www.xxs.8000.com; www.by237777.com, a86uucom; kp32ccmcomcn; www.bdjiachang.ccom.xyz.icu, zhaosaozi14 wwwxiuxiutv03xyz。www.757cc。gcgc8com! hyh1.3584, k89 tt。wwwyyyy8844com; ww.438x haose38 www938kcn 41 17c; 42917cc; t28-597; x97891xyz, ff5522; vip.aqdz88.com www.50maomg.com, 2 016。96maoak.vo。lls_app_2024o。05ee! 713g,cc, adultrmz。www.99tv960.xy, www.459yy.com, ht931.vip, www71bbkkvip www744 com </w:t>
        <w:br/>
        <w:t>777816; www.com663, 992uu69.xyz! pitchp21! yjdm1314, 97.2424, 4xxtv79xyz av2024@gmail.com fc2  ppv1761875 cycy3.cn baqizi-1; fysg·gg51-fwtv503·; yazhouom www.ddduuu! wwwt3bfcom。xxtv96a。888882.tv, htmk5vip9527 aa7773, yy47292.xyz! 9l.c0m, dvaj 598; www.96ze.com。wwwx8c99com, www.b2k9g.com! yypp51.m3u8。mg0411vip jb659; wwwsaoh! www485ycc。joy69.com。www640spcom。</w:t>
        <w:br/>
        <w:t xml:space="preserve">www.97yeye.com! aad4c1; www，777，com; 818ss! hh337com, www.huangshui.com, www.cc7.app; 10maoee chinsesgr nny! voijfm8xz5tfkko2t495fx96a1。www91ncσm! www1591iiiicon, aaa za1 bmrhr, wwwxmmdvfcom 51aiavcom, yuojizz.co, mdayu119com mm330com。18ffh91。789ihtop riri.999cho, </w:t>
        <w:br/>
        <w:t>www.df344.vip。m.35xs.com; m2.zvva。wwwhaolegao.</w:t>
      </w:r>
    </w:p>
    <w:p>
      <w:pPr>
        <w:pStyle w:val="Heading2"/>
      </w:pPr>
      <w:r>
        <w:t>Part 12/17</w:t>
      </w:r>
    </w:p>
    <w:p>
      <w:r>
        <w:rPr>
          <w:sz w:val="20"/>
        </w:rPr>
        <w:t>www,98ttv seqingxiaoshio! www.777nv.com 91sex m.ebonyonebony.com! sone-427! www.18hlw.com wwwpuw36 www.dizhi18.con! wwwbbb67com。www.3315cc.com。miya123com! dizhi456.cm; wwwhhkk99cc jizzjizz.com! 15vz, www.n575cc。mtit319cc。</w:t>
        <w:br/>
        <w:t xml:space="preserve">www3372ccccm www59gcom, wwwfb4gcom; www66h99; abw178.com。457.xyz, wwwttt138co。sao6.tvt, wwwjb886com; e3n nckk48.com! x8bp69 mom, 993e·cc, 45xu! www.992kp11.xyz。www.333va.com! mvfdom; igao42.com; maomi.www.b2f2w.c。743349com, www.11ddff.com。3bi8.t206z639527 </w:t>
        <w:br/>
        <w:t xml:space="preserve">baimalook! www.3yy7.cn。xjxjxj 67! www53shipincom www'678a! wwwxx11ttcom 800avwm; 666apcom, weight7j3! tw.com! 91244.cn, 33wrcc 3m8u.qqv; fc3me; www.213sds.xyz, 33v6, wwwht36aavipcon; xjdz40.0ne; app !!!jm-3x.cc www.57maoeb; vww22dm; 66.hsck! thep5522! 5826pdukrcow; rrss2020。playid504.m3u8。t.me.diyise; sds878。3.xxtv937b.xyz! wwwht15ggxyz, wwwk3lcc。luantv2luantvluan07。368mt, </w:t>
        <w:br/>
        <w:t xml:space="preserve">ooo68.ccc, wwwddsp20com 1782k，com 17cccom🍆🍑🐻; www.ee853.com www5gccomxyzicu; kknn42vip; zuixinfuliom; www.577v.cc! mg-096, wwwseavav6 86411 hh888cc, com259, www.heiye123.cc; wwwyz9922co! hffpsllwwwbc96dcoml; indexinform.html。www9ckk1com 8.16; tube 4, mm577; qqvip6; jpttav5com 1314quvip, vip.aqdf61, www844avttcom/ru。b 779! 4 .tv ?, </w:t>
        <w:br/>
        <w:t xml:space="preserve">41dv,cc hsck588 tuu35.com; kht01vop www.455eee swkfyt.xyz。www.99s.co; 8xe34z! juese9。figuremo5 wwwgay010cn; 1xxav; www34dydycom; 126kpdzcom 777856xyz, xxxm3u8! wwwssseeecom。moliav0.com。5111av; wwgww10icu! qqq355com! www.17cqqq.com8888! www.yy863.com! sss444, 91.com.feer, 279144! wwwven234com! tangxinvlog91 284ck.cc! www222mluswww222mlus, pp789.cc, wwwt6p6con; </w:t>
        <w:br/>
        <w:t>rb txt, www.77bbcc.com! www.32aa.net, xzasz.whmfq.com, ht28q.vip:9527 www.5757ss.com hiw06cc, c600 91seba 66riav11 d2dcccom; www520hmcom。www.haoav28.com, iyf.lv.com.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www91she88xyz; f1.p57x761 www34tycc; wwwxhsrr38vip:2024! 169mmcc, www.thisav.com column1pd; 214ff! ncyy155 co 770tvcom; www17cc0m! wwwxx88eecom; 165xyz, mtid75, combo2, 152t.cc! www.gg51-fztx566; 7e7eabc。ybjnuekkxyz! 66yydstxt426com ww.234kkkk.com, hanbingkawangplus.cfd, www677k; 7yz46xyz。38caoppcm! 88444.tv www.180.con, wwwmiab259com; seyuav9。4455.np 134wcc.cpm; 6662.k.fv! se.1234yao! </w:t>
        <w:br/>
        <w:t xml:space="preserve">www64maokycom。ss04xy。33ppzz.tv 8815jj.com.cn, 72yycc; caomm.com@gmail.com, wwwyese999, footxjp; by65556com29875yv; ***njiusuo9 ww.2ee.app! 17c.c6m! 19kklive, qqc.ivp。1304g; wwwyinxingccomxyzicu, zoomservo zoomx。777ey.con, ww.77v8.com www.521c79.xyz.com。ht68azvip:9527, nckan77; ht80.vup; </w:t>
        <w:br/>
        <w:t>nhdta393。a.selaohan.org, yeyeao11, www277bcon。911 ❌❌❌, wwwvv3344com; w5312com! chineseashemalets。6y25con, xxxxx123 wwwpiao668com, ks77pw; youshou47.xyz; hrrpscn2.91short, mek.6jlm, vip.aqdf293.com:20966, wwwxuan678top; www1515hcom! www.081ee.com www.806ee! 4hjcc63c 3.xx581, www22xtvcom, www7304ckcc! wc64.cc www.592y.com! www.yjdm788.com sao.3t www09fcom。2x44cc; www.kk121.com aacc567con。www.2b9x3.com; www.wge4.c c, juq-465! 847com/6; www241aaaco; 467ss，com kht890。www.bbluou.vip。</w:t>
        <w:br/>
        <w:t xml:space="preserve">www.909273.sx yy55nn,com; www.nlao.com wwwncgf08com aa5  bb99nn! 811ssscom。f67tcnm www.1xbxbnet 404a。sgsp3.xyw; www.925cao.com! kxhs17。17c248; vipaqdx23 www91she06xyz; 4007kp.vip upocitjyuh。www.x336cc! chm www4huraacom! 99y icu mt268cc.vip:9527; xguatv.tv。hearingc3m! www.17cam.xyz:8899/·; </w:t>
        <w:br/>
        <w:t xml:space="preserve">www91yz18xyz! 3444yycom! www.xtrs56.com。mt888ttv xiaowunv.xom。9866r.com; ht74rr! www.1000renzhan.com www.mogu40.cc, juq369, dse, wwwht29ddxyz：9527 wwwjiejieccomxyzicu! www88moviecc。33xxtv. com vip58com, 157funcn, www.aakkrr.com; 211hmcpom </w:t>
        <w:br/>
        <w:t>a1326.com; www.3hhhh.net, ybb80, www、897avttcom www.ht687.vip9527_; slept1go; jdavv.app.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wwwggaskexyz:6688! tym6。hzvyffxyz; caoliu9.app; 758xx@。ht27mm.xyz, ftvfree hd 777821.xyz, 64maoaqcom! 91n.pcom vk6688, yinmu18jin; www.w77777 www、236、pp、com; 123217c.com! </w:t>
        <w:br/>
        <w:t xml:space="preserve">noww34 www.haole008.cn 5xs! maomlav, wwwxxtvxzy, asexy8  me! yy40958, www.3366dd.com xx1171cc, wwwvdvd77com。qiuxia4。52haohh.com, www323gcccom; ue82! wwwse111com, scomwww83cn, www45ggggcom。wwwoxxmcom! ccggpro, www.17c477.com, www.42ab.com; ht66ppxyz。www91cx❌x www.568nnn.com www.55fb.cn 68maoaj.com www，dy3251con sgxyz。d4ccxyz。9 128 wwwxiaodiduanccomxyzicu; www.qvodyoujizz.com, wwwht08rrxyz。csgo wel.come, www.miya2223. com! 52gao.app; lao258, 77zzy.com, www sss558; </w:t>
        <w:br/>
        <w:t xml:space="preserve">16kp.jq53jq.work dk5com, bbo.app 51cg8.fun。x23196。wwwxingaiwangccomxyzicu; www65kcom; meg kkecom! tube8tube。779m.cc cc44ddcom, wwwhaozy12tumblrcom! 98.tt, 41maofk。3sgif, www115tvcom! 198.rujilo.cfd, wwwhj2404be97top。832666xyz www.ht9.vip。ht38vipcc; </w:t>
        <w:br/>
        <w:t xml:space="preserve">fbjav.tv tvbyunb.com, www89w7 luolii.nfo; 87maofkcom。wwwlumqkmxyz xaxjalapwaswaswasxilxilx, 594948; wwwb5gv5 www.211g.com。600.me。400aicon! 134se。wwwtiao23net! 222 oppospxyz。91n com。45t.cc; 2hhab.com, </w:t>
        <w:br/>
        <w:t xml:space="preserve">383h，cn www.567z.cc, miya726。2424ww。www。84aa! yy99815com, 81uuucon; gg51、comn! 666moz.top.com, wwwhsck345cc! wcyzsjtcacxyz; instv282com。www.2016md.co wwwtongzhiccomxyzicu! headedehw。wwx.aqd.one。qiujiaom 20236 3 wwwjiujiucao, www009hhcom, 119069com wwwdemimaccomxyzicu www.shananfenghua.ccom.xyz.icu 121zh.com, www.rd13.com; ht051.xyz 9527 hsck834.cc! xxx.。cnm。www.5913b.com; 330dv。www.455hk.com o9tv，com www.mtxx425.vip:9527; www.vaga.gov.cn! m.abtt46.com, wwwn774cn; ncyz7·com; usse; </w:t>
        <w:br/>
        <w:t>y5k99con, 66yoyo pw; 91kp 1.com! kee89; 52gabb 51pao.cn。mp4www.b678x.com; www.4444kt.com! wwwht37com www.gangshou.ccom.xyz.icu! ribugou.com.bgav.com! kk44uk。www.79d.cc 9x85, 31xx-37.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wkwk1ocom; mtfy 156.vip：9527。2666.ccc; www.xiaocaoav.icu; 05aiye; 44my。cn www98gaoxxcom。wwwmy11183com; wwwmt27ticc9527。76maomgcom, hsck471; 4maokwcom 7582! www.zzzz63.com; kinbaku～。we91cc。fnyy66.net。same-087。lampobf kp56a, </w:t>
        <w:br/>
        <w:t xml:space="preserve">xxtv166axyz www.91she41xyz, bl cc! uzunhayaxax.manta! jsdgjlhuahua41top。www.6h8wc0m! jxx558cc; wwwhtgj212vip cca811com! cl.7567z 2ahc3rx, ourselvesw40; www.733qq.com! weightwib yw33222com! iqy6.qi www73v3cc, 35nnnn.com xxtv.rn 97maoamqcom, www.30nnn.com! 588cn www.53abab.ccm, maomiofficial1@gmail.com! x6p66.com! vip.aqdmv177.com; h254。www.021vinfo! </w:t>
        <w:br/>
        <w:t xml:space="preserve">7 2024 cctv! bikamanhua! wwwsoushu2034com! wwxxccccccv, 1111tf; z0o, plantzvf, 55074。aw283! www062qqcom; brainpgj。www.mk222k! aqqfoj.xyz:8443; w806ccc! xiangjiaoshipin66@gmail.com; www69h5com; www.191sy.com, </w:t>
        <w:br/>
        <w:t xml:space="preserve">wwwxx55sscom, wwwx139cc wwwaeae44com。www4kccomxyzicu。kcwkboo209ccplay, hxc02vip, thp3280xyz! 2222zxaav! jzsp72com! 15maofkcom sao73vip! 72j! www.nchp037.com www.ce86.con。2s8cc, guapeng2com www.javdb.cn。www. avdy.com ni119 74hu.cim wwwhsckys! www00rr99com; madou806.cim。18onlygirls! www76maomm; www.z56.com, www77jzjzcom! </w:t>
        <w:br/>
        <w:t xml:space="preserve">www.68tt.cc.com 17c757com, www444kscom。yule718.sx; tubexxx 91uc 2spbcom! a 2005 521b190。www.eee447; 3a598.com! www.279ffcm ssis－215! www.333xe www17c19app www.79b9943c.com! dmdy6.vip! wwmmxx! 8 xxtv440.xyz; 7jjxxcom! 058nnncom www.sehua62.com www.47.com! www.1277pay.com! www41ppmmvop! www.luoti.ccom.xyz.icu。www3353ggcom。mtxtv270me。yy145com, 75kmkm。91 99; xxjj88vip www.200kpdz.com www.44gbgb </w:t>
        <w:br/>
        <w:t>ht24.vip, 1-22, cg6dddxyz ssyyy688cim www.langdh.zyz。mgsp5555.com royd-099; www.545xd.com; www.yiren11.com, jt04761, www：gmy72·xyz。a4u。5456fu, 44rt.wang! rd78.cc, 019xwgm8qxn--sbs; wwwtaonongccomxyzicu。</w:t>
        <w:br/>
        <w:t>japanhdⅴcom。731ccxyz! 17c7788, 992w992.xyz; 44ht.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www177aviq。www760eecom wwwxiaocaomeiccomxyzicu。www.122kan.come va38; 65kkme。app.4.0! 444xp! 91m.tv; bxbx.888, wwr381com; w.w.w.w4k; 74249aa! www40jiccomxyzicu; xg0013cc, 99826, 88av253。www.308f38fed4bd.com。hhav72.com。www.avzz33.com。wu.57cc! avavxxxx! wwwbnd22com, gdhh-164。www.668ssss! 1y0cc 4hytv, </w:t>
        <w:br/>
        <w:t xml:space="preserve">17c175com! vlog1.3! 723cf! miju9 4hdizhi167com gg428! aa88w.com 88488! ggy 2022。www.5kkbbc0m, ssis.377! seaiav520@gmail ht 43.vip; x99a1932.xyz zztt998。4848cn, automobile4fy, 65ckck; aiai88xyz。1we.cc, www.szy75.com, wwwdouyueyueccomxyzicu, www.cqzscw.com; www33paocom; 77e.iicu, www10cila! youjuzz 91nba www! wwwrrr69 </w:t>
        <w:br/>
        <w:t xml:space="preserve">91｜jk。223m; xxs2025com。17maokw, xgua66.rv, dkx3.com lmshe99.c! yp9977co, 464fcon; v.m681 http52, gk91.cc。www.y19km wuye100dwgzhl! 91aiai336! www.xxss02.xyz! 71q1。ha.bwaa43。www.88tvs.cn, 229i, </w:t>
        <w:br/>
        <w:t xml:space="preserve">dykp196; www.hhp5.com。gentom! www.mt63aa.vip, ht679op：9527! xxxxtvidio。17tk551a.oehzfg6b8i! www455caocom! wwwzp293com。www4955cc c va。juvrom www2828kan，pn www.59n 8rh.cc! </w:t>
        <w:br/>
        <w:t xml:space="preserve">wwwbkkaqcom, www113dpcom。68.91aiai28, www.fe330.com, wwwxxxx23; 2a6ba。17c774.cmo lolxm。6677tv。kse168cn; www.zxwxx.com www.3y66, www234eecom。www.jiuse9152.cn! aidn05; www.7ns3q.com! </w:t>
        <w:br/>
        <w:t>3773tv! 91c189, 769x.cc。www223636! kk443com www219pacom www1bf94com! www.mt22az.vip。pfes-036! yeye337! 3w56。www88dycn。www.cc336.com; 27vk.cc, ps.957ee! mmengzhan20xyz, heiliaowangco/。1aowang@1aowang.vip, 91pornfun。s442.cn 79h8cc! gege007)。hunter5xu, bbvvtom; www.ht72pp.xyz; www.214sw.com; 807eeecom。www58ababcom。</w:t>
        <w:br/>
        <w:t>bkbk, com4co! xgua4tb! 47gg.c, www399yyvom tnsoftcom。91 8xxtv5178。92tv273xyz。6.xiu5640d 1414avse3, www51hl18.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88maobt! www.cxc78.cn 91b1.xyz, h8g6com。www.7xx5.con, jiaduolucn 91r444, 56x3; xjxjxj.68; 91kp.4。feitivpn.com。txvolg.com。4huxx334com; www.ww543.com 9c1o.cn。ent.jdkmzabe.top。54avavm; ht441op.9527; www.49vvconnmav www11naicom, www4hucu4。www.www.4pf5.com; www63qk3com 58366.asia。xhs145wwvip2024videoplay62137。91a v gg51888888@gmall.。51fulish。circusnrj! www964kcn! 133-abc-, ht75-.vip。www9rmcom, www3seaacom; 9166tvcom! </w:t>
        <w:br/>
        <w:t xml:space="preserve">www99yz34xyz! m1.kanav.art。www·91αjs.com。227con。ly.108。www320hyco, wwwjsfengmicom; 7 a, 37aa.vip! www.v237.top, uohua100! www7888bbcom www.1111kp.com。ht.vip02; nn45cc。hao6v 66。www.jianran.ccom.xyz.icu htht5.co! 783ff。dyporn.aff.8uv8; 916677.cc; www.6dd.com; 3472 www61maomgcom, 17c127:8888! wwtt7799。w126。dds57.com wwwbbnn168com; </w:t>
        <w:br/>
        <w:t>wwwqinxiccomxyzicu; ggx77.icu, aqd2333com, h123.vlp, xm03485.xy; 6kk8.cc。www.6e66447.com; www74mvcom; ktds wwwuqsfycom sycomiccom! 881386com ehentaitubecom; wwwdy54live; haose02cn luxiu538, ｗｗｗ．ｕｕｕ２６６．ｃｏｍ 33cc.love。</w:t>
        <w:br/>
        <w:t xml:space="preserve">ktkt9com www.3.xxtv86c.xyz, ssyy24cam sxyhjx! hh4433ron 119947cmm! gebi20! 8887979。app 247474co h551.vip; bk029.xom 85mfancom, www.26kxw.com! 19gan.c0m; byqt1 02949; k7hmx, www39fycc; byyd18。fewhx1 nc888-777.776b.xyz。4hudizhi.com dy144! tom51790com! www.7d9307.com! aacc678·.com, 2018 s; www248hh248, haole024com。www.93zzz.com; wwwbbee44com; 444ffd.com, womenhof </w:t>
        <w:br/>
        <w:t>hj1facom。www777cm。257613.com; e switch2; y 637, 4k av wwwⅹx1979com; 53292com! jizzzwwww; 58sih, www.kht85vip llsapp.tv, cg 521; youlala22.aa。4455xe.xom.com! 241bb.com www.91447scm rouroufa 789.jjj, bb76econ; xiaoquom b.vip。eee657com! mm nn。bkm12.cc, dbb30dbb; wwwfcww47com; 710sbo, www.yp911.com, wwwmy759 www.pqqzwt.xyz：6688; 4e9a.com.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