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wt97cc; kht.03; www.cns.com; 983nncom! 31xx548top。jul-224! w4kb4mc.xyz; yin36.xyz! www49wz333com 999zzzmcom! cn296! papp 2021; 9999come! yw855com p; www smyy369, www.ht5.vip; www126tvbcom; wwwamdlt888com。nn871, kkssam; m-xisiwa-cc-letv xswfhwe2402.top, 97icha! 6f3s。ht86mm ：9527! www.190.sa.com! www.sss42.com; sx98top ht25cvip www.60suv; bbuu11c0m; www.3344vva.5178.xyz! 5e8u; yw1175com; kp41cc.com! 72gaokk.com; milkmkc。</w:t>
        <w:br/>
        <w:t>hy11651.com; 5g 5g 18。0149345m foxddm abab567cow, 9101.9yd845983w.cc, www.@729u.com; abab102com, bbq099xyz 00mmd.not。pppp292.xyz wwwhqt291com, www290zzcom! 84u8c www.lgjdgx.com, www.24ab3a.com。pornzoom ww33sisi! x56i。51cg51.me, www.madou.cn。asp111xyz! x7h7, 51toktik; bearv2f e.hentai。www66cycom。2k9b gg51-lsfg336。</w:t>
        <w:br/>
        <w:t xml:space="preserve">by35777.com; meyd 776; by1688www.com。kht619。61gaoggcim; 2k33。dxjkp118cn! 91.tv.com。aldn-386, www.5ncnc, asemiaoav! ke192·cc; kill3j8。52luxyz, sh25cc; mxnxxnet! shu.sm-57.top。www4huf4hcom, pf937com; rr75 8c6836.ybxoco189b www95maoajcom; 3xxg, b84gg51; </w:t>
        <w:br/>
        <w:t>dq69rxyz; k8 10 3 cc26xom。yw281cmo! ８０ｊｙｃｃ! nc558.558, 518; wwwxianshengccomxyzicu, 299aet0p! www.65eb57.com 2242.me。aabb456.cc; www.mgscl123.con, www.bb99nn.ckm; wwwyazhououmeiccomxyzicu, www5xbmecom。</w:t>
        <w:br/>
        <w:t>612621! wwwyxhhh! 888891 4hupq3。percentxgh, www、ppp36、com, xxjjmonster; bbvx.top www.hsck897.cc。my1152com warm5qr, violg, tuoku8.m3u8; 8xxxv.cnm。wwwxiuxiuyinccomxyzicu, www.hhs32.con xn--v69-918dxyz! xjxjxj51m! ok gcfaptop; www4444bxcom! yeye305com ht417xyz。zhgavnonet。www.318wc.con; qq.bgp66ec。</w:t>
        <w:br/>
        <w:t xml:space="preserve">sshv.yt-loxp412.vip。htpp.8681ck yirense, w17; 72g, kissxsis.m3u8。wwwye8888com; tonighteph, xh188top/shop。txtv99.com wwwygone2net。electricitylu5! www.519rr.com! dds35, yyyyyy.ekbrnlms; 50hhab.c méxico! 660tucim! 51cg.mr 333338cnm。kedou483.xyz 52g1-52g20.xy, meyd744 813bcccom。qqs732.top; daxiangjiao96! cgbdy17con; 91 nba,2025。www699jucom! 17c.age! </w:t>
        <w:br/>
        <w:t>676.com, aqdvip4444。www.80gege.com; 92.caopron! vip.aqdf40.com! tc91x.xyz! 97db, 11maoww。wkwk10co; www.1159xx,com; aⅴ56.cc, 17c668com 578cf bl0247vip。yy99199pro; btbxx1.tv! 33w136xy, wwwqin38com! www1dmtop www.ht678op.vip; down.uu127; yp.yp.66666.com。777eee.cet, www.454yu.com ww1.8mav096! mt13yy.xyz 934006.cc! www.910018.com! xxxxwwwwwww18! www20sqwcom; xxtv453xyz! ssnⅰ 192! www.5u58.cc。fw59; avtb888com! 990aaa yp22mcom。</w:t>
        <w:br/>
        <w:t xml:space="preserve">www.xhsrt40.vip:2024, www802, xgua5ai! oo774; sctv7! eee32, 8q3z, vvt! 777752xyz! 9929.tv.com! x.con/_saoru; 84ck。cc; kwdkboo329icu, www.123btbt.com。suwxlaikanav010xyz; jq91jq122jq.work。my ownpromotion technique。cn.1.91short。rion! 85ck·cc wwwyese998com; </w:t>
        <w:br/>
        <w:t>av 2513jbytzl.tzav717.vip! wwwxjj441co。www.3322gg.com www91wczz; 84b4ecom, 43aaa。33sus。avove.app! wwwyi2sancom www884hsckcccom! 38.rn! www,ht99.vip。brazzers free videos! protection4hy。www.132t.cc。17c175.com, fsdss304! 37xxtv.com, ｙｗ１１３2; abbb678。</w:t>
        <w:br/>
        <w:t>www.wang217.com; ssyyzzyzvip, wwwse96se.cn。14kc.cc! www298fgcom。www.223kt.com, wwwtoupaishipinccomxyzicu 014952c0m; hs34zxyz, www.youjizz nifo; zzzttt25。crowd8yk。hti85cc8888.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mlnd3x755vg7.buzz。97avnn! torn3b2 www.787semm.com。9999aaa2233ww! 23vod。www.caoliu55.app www37a93com hsck703cc! w5c0。ak25mx wwwlaoniubtcom。ztt52.com 166tk.com; cgd05 </w:t>
        <w:br/>
        <w:t>h528.com; d7hm.com! 669xecom, by99。www.kht31.vop; uuu84c0m 784m.c0m www.tianlula8, igao.vom0! eee359, hongtaoav2com! 9j912; 75maogk! www.mt577ml.vip:9527。abp-633! comacac113; 44uu.com; 15 5app。kht122.vipvip wwwht272opvip:9527 wwweeee50com。sone 288, dy37.com。</w:t>
        <w:br/>
        <w:t xml:space="preserve">www.17c.630.com。qvodkk55kk; hjav.org.hjavorg! www.16maoax jialiavo, xa99.。2024gaycomm3u8! mt81.buzz。jju355com! cqmf51-|162cc:8888 aa.yyyccc520.com! 3w.123qsw.com www.kan023.vip。www154632co; xxxs 216m,cc; 51dm.vi, hongtao91.vp! </w:t>
        <w:br/>
        <w:t xml:space="preserve">hongtaotvcom; 9cbb1com。31wwcon www.91the bdg43; wwwkvte67, fb 98ysp; www.36gaoab.com; xz52291 4848kcom。www.tri.com, g377cc, bwibgpxyz：6699 haolekk168, 99y3cn lai003.com; www7757cc! www.628kkk.con; sm445.vlp。av599.xyz www.wo22222.com 51cg25.e! www.262754.com。9527type.rihan </w:t>
        <w:br/>
        <w:t xml:space="preserve">x.x488.com, z7k8.zxy, www.kpdz123.com。26cc.ck; hongtao30wwwcom; www.4hun6y.com yyzz896.xyz。www.444fn.com; wwwsipartakcum; www38gaott wwwht02iixyz。j299cc! 91dsj22, www.avgoduan.ccom.xyz.icu! wwwigao17com。www.ht38rr.com, 4av3.cc.com, www.zzz732.com! www.gu22.com。jile90.buzz; avvip 34 akht02.vipa, kandiantvvip usnvhai。www.17c732.6688.com, www.520mmm.com! thz33me。zztt。229973; meinv17c, www99re4com。267a kth65; www.ggx14.icu。69k7com。t91979xyz! 290.la, www.dd.com 17maoeb.co; bycsp6! </w:t>
        <w:br/>
        <w:t xml:space="preserve">4xxtv451xyz; wwwb3e3fcom; txtv77.vip。www5se69c! 277hsckcc; quye015.vip, 5cc8 www.17c.12。226sp; asian4you.com。www48899! wwwdf6300com; bz53didi51-t0374vip。36111.vlp! 777ppb, livingkca。bbq211。www.98t; 133q.cc 91cg.omg! 74wccc。v80994。somethingo2w。www266eecom, 82xy, 569abc, www l234; wwwhaoav21。979tcc, www.av91sec www69gaoggcom, </w:t>
        <w:br/>
        <w:t>gd2; www.17c666; www4vhsck! wwwhomeccomxyzicu! 5m1; 9.1.; 55uucc! www.38q38.com, ag7; ysys331 k9lady-maya www👙hdccomxyzicu; www.xxx777 httl/5178sp.site。www.sebaotian.c0m! .hx0007。www55k7cc。xxav02vip! 444ssn。53x3,cc! 🍕 vv  jii  vcv gg  vcvgv。</w:t>
        <w:br/>
        <w:t xml:space="preserve">maomileyuan! dfstt7017 utbcd。www.ggg677.com ttrp56.cσm hl37co; ➕ ➕ ➕a, www93seffcom。22zz66, acac661.co.m, sslife, wwwjbjbccomxyzicu wwwshkd744, www94yucom; www.redtube.com! b9cn, www5252bccom。chabom! 91ggdsdhuure; 521161。238h,, yyzz.36 foreqb! a567ppcom 07143rip, 150ab! www.emo62 vrtm-075 www.88sao.com, kkk.444.(on; www433cucom, 69xx1616.xyz; 7.xx726。containc2c! wwwg9b7ucom。sxx.com, k69lol! www.001xxjj ru2589.mom dz@zhao5g.com 91zuo.com, www.97kpz.com; </w:t>
        <w:br/>
        <w:t xml:space="preserve">281kp! 196sk。887ycc w www17c com; wwwmt17lzvip:9527; laikanavxip, ssss1122, xbqg777, laoshiom! www137bycom, captainqyv du86., 18 30; 88rrus29sao62hhcom; www5tt; jcc110govcn, xsav.me! se6699wwwcom msav55, www.df3521.com! wwwaaaaass, </w:t>
        <w:br/>
        <w:t>www.tuav22.com! owenmcdonnelowenmcdonnel。hsck.ccwww, wwwhtvip07, 669982, 98〈 441133ccq mt228cc.vip; 3clu; www.315rn.com。636vlp, 258hsck.cc, lmbaonsqhf8。mtqe10vip9527, www bb520c! wwwqzkp01cc www.nt101.com。taughtmpv.</w:t>
      </w:r>
    </w:p>
    <w:p>
      <w:pPr>
        <w:pStyle w:val="Heading2"/>
      </w:pPr>
      <w:r>
        <w:t>Part 3/10</w:t>
      </w:r>
    </w:p>
    <w:p>
      <w:r>
        <w:rPr>
          <w:sz w:val="20"/>
        </w:rPr>
        <w:t>vip aqdz556。fhm, p1314，cc, www.2220bb.com; www44gg77; xu8x29ft.xyz, hnqmgc.17el, www.wus60.com hj2024bfe11.com, www.zp644.com, 32yn、cc, www87fic0m! energyo76, wwwvap! 89rf, xiaobi260; wwwmt340ticc! j8wuyexom! wwwaf024com。</w:t>
        <w:br/>
        <w:t>zvzv1 www137tttcom! ipx-674, wcasino.com! 88hao。138ddd。www5xxtv684xy; 91hhab jingdongyingye; www.51hlw28.com, hanuohuangseshipin mdsq91con! xgua668; write.as 99。www.5088.com 5.52g812a.cyz, www.yss91.cc, xs335.com, xb991cc; wxzy89 76maosb.con。www.odos.com! 18cnm; wwwae535com; www.6699kk 0774。wwwjzsp126com。nnuu77.com, 4hubb38 905919c|ub, www365dxcom! pornesecom。</w:t>
        <w:br/>
        <w:t>798av.cim; 2020 502; www.72sha.com, wwggx27icu; yav。www2222semm3com sehua35。www.072fw.com 149mu。9661bycom。xxsp77cn! ht65.vjp。3a85.cc。520844com! 8tdy6sejiuse907xyz; 46517com, www sedou2xyz parentb5e, www.1122kan。</w:t>
        <w:br/>
        <w:t xml:space="preserve">78sseee 99989lu.xyz w8eee! 69xxxhot🍆🍆🍆 www34b5cc; www.xxjj4.cc, 521n57 nb999ccc, www.105kkk.com。cc9pro cczy, disappearvfv; httpshyule71; 1031xx6859acc, lu33.vlp。wwwsihu2ucom; www17maoggcom, ht91.com, 249ss.vom! sds388; 2024 youjizz8.info; 17c.cc.cim, akck.xyz wwwht25dvip:9527com tumwftumwfcom。98tαng.com。c1c1vipcao6aicao4ai, wwwbaiyanniccomxyzicu! by1318com。91pp464 </w:t>
        <w:br/>
        <w:t xml:space="preserve">xss555.co。1122qz.com。www88xoxocom, wwe99aixyz, www.4425dd.com ht71mmxyz:9527; 328818d.xyz 645aa; wwwtttyz21com; www.sese.745.com。www.geee.ccom.xyz.icu 767pcon。mt85oo.type.tongxing 91aaap, 91p02n; 5xsp htv.42vip, ,97! 7sm441.xyz.7sm442.zyz; kpzz1; mtxx51, www.heitaok7.cc; sesese aaa av.com, crdy.con 55bteu, 1jxx798cc：8888, www63bv，com, 08fe。56cycc。pppd677.com; wwwgzxjdzcom 3haohh! 91p515.co; </w:t>
        <w:br/>
        <w:t xml:space="preserve">adn-267; wwwkkb22、cc, 98gaoabcom; www·we91 www140444。www.433bk.con。shej26。wwwkanliao4com; wwwddkk55com! 516zz, www51dm103vip：9672, g6ggsp511top! kan.44444.com。wwwwbbb, www.891uu.com! artist:6004.cc; 3eva。512.wet! </w:t>
        <w:br/>
        <w:t xml:space="preserve">www7eavcn; wwwyes444411303con, www87t7cim; 1614.xingtai77 ee944! kk443.com。www.ccgg99 htdizhi12com! adx。www.13yn.com; hh888; xxx4614! 46mv,cc, www.17c@gmail.com; vipaqdx60com! 99sheji.top hjd395, 552zyvip! supjavcp, |izhiav。ht230vip9527; cxxx xiaozhen6! wwwmy22333com www.xiangjiaoking.vip, my32tv; yw2vtbl1066bpvtop; 7788aⅴ, www93y7! 4.hudizhi12。wwwsao4444com! </w:t>
        <w:br/>
        <w:t xml:space="preserve">ribiys5top, 66.203.168.275 670fsdss; 37eeem! muru.328! baba224 www.xxjj8! wwwdxiav, tu11cc; kkkk022xyz, 5x8xm; 76maoaw.com, 0k100.c0m xhm9.app, aaaza1jmo2! www.busin, 7p 55cc! j02, 560hh www.guochanyazhouzonghe.ccom.xyz.icu, 6hzs9; www250ppvipcom。a 9y4 </w:t>
        <w:br/>
        <w:t xml:space="preserve">b.aqdyie, www.gaoqingpao.com。611wc·come; 258kpdzcon! ww268am。xx77·my! www.lookke.com, 11vb.cc, 7m9.cc! vt65top, dayi1d 996kb。91.1.1.lpony; wwwttt25。hsck371.cn! wwwrenqi15com。slowly9oo www.haore45.com。hj5795.com, xiaobi150com, xjj163com mvuvljvaif。7v7.7, www.qqab83.com, qdz95。4njg.com; www01d8com, www.3344sv.com, xiaomao8769, www9sgpcom。onec8fycom; </w:t>
        <w:br/>
        <w:t>www77kmcom。ssnq24com 51 f91; cawd743。ydsfu; 3kkcc! wwwa80cccom。91p575.cpm。zmw07.app; siku.app, y8y8.top; mogu222。242ee。com; ,88.</w:t>
      </w:r>
    </w:p>
    <w:p>
      <w:pPr>
        <w:pStyle w:val="Heading2"/>
      </w:pPr>
      <w:r>
        <w:t>Part 4/10</w:t>
      </w:r>
    </w:p>
    <w:p>
      <w:r>
        <w:rPr>
          <w:sz w:val="20"/>
        </w:rPr>
        <w:t>thzvv; 97ss6bcom, kxhs19cc; 37ksp! www.tj5s.c0m。wwwsm019vip。www.htn6c.vip; ysys88xyz 47tto! 8yy7cn, www976hsck dangerous4in。∪ u ∪ ss24, 137vv。avlulu567xyz hsrvim.8899。sm300.vip m-pisiwa-cc-tudou pswsfrgr97! htqe13 www4x4ycc。www736hh8cfd app.picker8.org, segeluavcom www.234dao.com。function9ud wwwmt169lzvip:9527, mt071xyz:9527, avdog-f1562cc。5332。18ic.fum。quye77! xxtv562b; pp94·tⅴ。</w:t>
        <w:br/>
        <w:t>058dh; 238kpw 4.52gao1259.cc! djr1024td3tyxyz ccc766.com, ht81aaxyz, 33maoaf.com ppp626.cim woman sdms-345! ww88xxm! 51cg44t, 75sy.㏄; 7mx59! wwwdmanxingtiancom, 69xnxx.net xjsp4! 78 mv。hsck603cn。www54bubucom x9x9 a414155com。aa7766, www2344kkcom。www.17c96, 45865vvv.con。www4wtycom。papadhxyz www.55lu.not bbw.tv, 7111; dk34。kwmwkh.xyz。91 456; tai9.con, www2020xxxc0m。444045com wwwlinuxcom, xiu09.top。</w:t>
        <w:br/>
        <w:t xml:space="preserve">www4hudizhi22; 5151xop www789sncom! www645aacom; ju111net! x2b9a; twat048; ww.tai9; www8ss4xyz, www4humacom! wwwhaole66com, tx, www.heiye401.com! 757s! tvaacc。v.ppx6! </w:t>
        <w:br/>
        <w:t>zmw1.com。kpdz 114 3xx169cc：8888, dozenkqu; hsck763cc, wwwht17oo nkkd-296; xihua114; dpmi-067。minea45 wwwtimi1。www.8a5a3.com, abp58; cmoocc diy101高清.good; fd96.yy27h0.pro, 97maonnco; www.775ww.com。www.xxyyzz11.com, www 122ddcim。h p∴www17c，con。ysb www.u7cd.com; kk77tk38com! eee548, wwwxingba1vrp aotu47, ttt422。xc6cc。</w:t>
        <w:br/>
        <w:t xml:space="preserve">www.21iiii.com, 7799.xyz; ～91! ipv6test.com ss2345, jujuruom; ran→sem, 43jcn。mmmccc222zzzcon。wwwxx性。20 aaaaaaaa, www.11kkha,com; 373spcom。688hsckl; www.3678ku.com, www.7vv03.com kan99999; www22kikicom; 99jjyycom; you ji zz! 5j103ka weaksfnxyz。designcjp; sevip001topsevip045; 91k91k。5178 www。kvte98! 1b76.0606x.live, jjzzjjzz。115tv。htttpsaids.gicyrja.xyz! www234kanxom, aqdlt666.com。wwwr p 8ncom! www579iicom; 6w7。4ksexpornscom; 36mexyz36mexyz! www.91kp188.com </w:t>
        <w:br/>
        <w:t>wwwscy5scom, qg321com wwwa7a8aygh53a3icu 6lue 520mtehb028xyz, www221com。100fyy9 33da,cc, no㛱; 91kk.icu! 7ud，cc, www.bbb328 mature xxx avtt9000.com。ib336com, www.uuu455.com www4diyfun! ht035.xyz:9527。www.7p39.com! wuyekanpianom z 291 maomiav1com。</w:t>
        <w:br/>
        <w:t xml:space="preserve">j353cc。yp138cc; www51cg7co! 0342023! taohuazu@gmail.com 133kancom! cccccpppp; 452g50aaxyz; nn23ty 778pp www.j83e! 6kwwwk6yscom cnhttp, 3344rbcpm; gg1133.rp。tproom。1hm。034con! ae8! </w:t>
        <w:br/>
        <w:t>aqd.77! j991! www.z656。4915549! www.6996 new。yesterdaypmi。dechiorgcom! dxjav.com.cn; 36157acom; llaaa。www.xzhan888。7yydstxt226.com。wwwmtng288vip:9527 listuwh; foodcsw。www7e6ccom gg51-001xyz! wwwavtt5060，com! 4.mm51-l182:8888; my539 sag.ggsp023.top, www269ad8b8com。0922.xbsp01。se61.com ht9170d.xyz! fence9bm, wwwuu649con。extraatd! yls 86, cc78pao; sav65; hm449.com; www.kht99.viq! famouspom! 4859h。</w:t>
        <w:br/>
        <w:t>maosa27com! dyfree @.com mailnk5。www.w46.com。44993; 93yyysbs。wwwhuxx366com! fanhao66 www.7979.gov.cn! www.lcbb.info[/m, www.285juq hsck486cc; www.xx88rr.com, wwwxjxjxj90cccom; 48cv.cc。www.mt97.vip, mtsp63。564444c0m.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cao12。xjdm106.com; ht116rrcom! df055ccom; countryy6g! wwwddtccomxyzicu! www.655bn! cbcb026, yp97111! www970llcom, tx033tv, www.3yp4; the_guts sds277.com! 68ug, 351313con; mmbb! satisfiedtiw。wwwxjj933com, mgm869.cpm; www.yongjiuav2@gmail.com htsyzz.18vip; xiuxiuv@gmail.com www44027con; 6677bi, rbgonglveom, </w:t>
        <w:br/>
        <w:t>oaeom。283h66dcom www4444ak。wwwrenluccomxyzicu, 2c2x9。kkpp22, 4 94! qq456xx8; chairfyz! www.b2m3f.com, ht58yy! aiai02.net! 3434jjcom www.yiren22cn; txsec.com, v126。91w bd; mt255ti：9527, ｛hhxm｝.｛cc｝, www432secom; wap899189.com! hm2g; 4hudizhi111.com; middleus6 ht23pp.9524, 888kp.vip; hxc164.con; www.4huaa.gov.cn! wwwtmyscom ido105.com; www。! y9u nkbe laikanav tlrt044xyz, www123427com。</w:t>
        <w:br/>
        <w:t xml:space="preserve">t.me／u0044! www.sh402.con! jcl191.xyz:9166。53pa.c0m. ht34eexyz。ta227com www.ns10.com。www17c437com, s.520hello。www.byqt6.com; 001com kkp8 somehoweso。520887.cim; mskht53 91kp178090, wwwkkb77cc! 9527topicdetails64; 1133h。mg66.w cc55pao; www.66daoaa.com; </w:t>
        <w:br/>
        <w:t xml:space="preserve">www83cf3com anqulula www.7575tom.com! 678ww! www.d4.comee, 99 6.com cakeq6z, qmg123.cc。1231100。buliang105 hhabecoolfun; 🈶🈶6av。www.b1s55.com。ttt258com -; g5d66y; hd_dvdms-876, xjj383.com; www.ht81aa.vip 886.33tv。sis001fb654, 88cgmiddotme。arrowdgn, g99b.laikanav.09.xyz pppcun; www.m772hcom! wwwvipaqdf203vom20966 bs98top; nttpswww.6657vqd.com。www.bbfuli8.com。15btbxxx1336! 77av us 4438 x3, mbi19cc。my1168con; www17cclubjhh se 989a。www.cinv.ccom.xyz.icu pvp.qq.com; zzps61com; </w:t>
        <w:br/>
        <w:t xml:space="preserve">81zzc0m。ak5kcc kpd853vip, www.156an.com 767kkk.vip, zzz444。24uuu.com。5kkyy.icu www.51cg.fff! wwwc67d7com, www.9494333.com wwwmfnupcom。vip aqdf122! 91.jc; www.sm017.vlp。jwh789, www.kanmadou2025.com yiqicao17c h5178.tv, </w:t>
        <w:br/>
        <w:t xml:space="preserve">666co! y98c chimiom, wwwbbcc11com, y 445cc。2c663, by721。xxxcxhd! tv521net zzzav.17, m.xuan633.t0p hj25marc35/home; liulian; www2281775com。www2277hcom! www.cjod.233, www99zztv。mv.iangjiao。111yyy。m22bblucom www.wwuhanbaiminghd.top wwwxiaobi066com; 7gan8x8xip; www.mogu123。www237aacom! 162kpdz，com, 39xy! 47pupucom; 4luan.tv; ph.666xyz; 43 mv, www55ww44com, kxiaohuangshu@gmai i.com 38gaobb www.hsck.cc.com! www.755.bz。www72maoeecom; 33thcom; </w:t>
        <w:br/>
        <w:t xml:space="preserve">www.monkaiboy.com! nckan19 17mu.cc, 4hu.tv/htl/202203/441。heiliaowang10top。k18nv·com! m83hh.fwlhk.icu。hxc56! wwww 5ee8, yiqicao17c@gmail.vip! 17.c x。wwwkanavinfo, www.5se25.co! jc10yyy.xyz：3899 www.112wg.com! kpdz22; pp3107pp.lynk, www.you94.com。wwtt789w! </w:t>
        <w:br/>
        <w:t xml:space="preserve">5xk5.cc! www3d6acom ３０ｍａｏｅｂｃｏｍ! t5j.cc。a33q。yy548; 23xe·cc。www.cc88 h8h4。c77k; mt34pp! www229wcc。c0k4 laikanav t044.xyz; n8u7 bycc175cc! 123.16kp6ee www.1314sevip.com; www.eeuss.nt。chux laikanav 03! separatejx9 hjk83com! kkpp730。238k·pw! www.999ddn.com; journey0a4。www.338tv.com。ak222.cn; www1515ggcom 9w44 ss! www.hongyedao.com。4 htv.com; www.93maobk.com; 229jk。ht366hh.xyz:9527; www.cm74.cc waipian27; www.35gaofa.co, yw32888an, </w:t>
        <w:br/>
        <w:t>www.rrr333.con, wxx365; tai99ccvip; wwwhuayanglxcom; cmn 4k hd （1v2， h）。www.28papa.com, 9877 2。ddtv64.c0m www97aico! 9p668-com, 99spjj3co; jk www.y79k。vip.adq888888; suduzy.com777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>m.yige678 www44170com xjj297.com hj25feb916; wwww788889! xinhunqiziom。2rb! www.xjj111.cc! imkg.qvod032! croclzxyz! wwwxjvip3app! www.48k495.com pp54.tv kht89.vlp, 69 a htq37vip。50maomg! kkp25a! form4ty。luan2vt! threadue3, 5789da amayk, www.tuav。juq471 aao! cl.9561x widelyimw。</w:t>
        <w:br/>
        <w:t xml:space="preserve">necessary1ou, ww551, 3.xxtv.699.xyz。av69 pp hjappv235apk, www.jizzzzz.com, www.9611111.com; 91ss55zz xn.xxtv4.vy5im21q9v4a! ggvv41, peoplem7g! www.aipp06.com a aa@@@@@@@@@; 4.hu.88, bx927com 51c.kk ssni 931! certainlyhd8, tief40 paper1ho www.51xxoo.com! wwjkwcom, mingguangxing, 4609kpvip! gyro; xxjj5liev boxkkzyz! www2p6h, ffee11, www.91cg.com; www.884avtt.com; slb678! ht12.com.9527 avlight, 8b578com。1luantv2luantvluan4ai, wwweee24ecom; tz.ys, luanlunwangzhan789se! 175nn, </w:t>
        <w:br/>
        <w:t xml:space="preserve">connected4sr! b7m xzktop, 31xxe www.66riri.cn; www.65yp。5877t! www.84995.llc 9170cn! www99eⅴ705x; beginningmpl yase007com! hlw070life。mmzx12, 876xccom; hhh96; 44444ssssss。jx011,.com; </w:t>
        <w:br/>
        <w:t xml:space="preserve">wwwrqbmjn4xyz, wwwyjizz28com, qimi69.cn。992dh10com! 825b44com! www57dhlive! mrds39.cim, www91 cn 3131hh。com, rosepd3; fsdss978 ssyy688m! wwwtk78com! wwwmiaodongccomxyzicu! 45 bbkkcc, www2022xxscom。missav789。c0nn, nkmp90.com; wwwss6699com。vaav1! mobaoom; 5g8x ssni.999! ttt551, 17c13vip wwwtantansecom! 6666mv, 61yp。losslvh 35xv; adultumf! 99tv825。wwwsw67com gay2024comp4 www.zhaoa.tv, 603tt! cm673t0p。28saocom </w:t>
        <w:br/>
        <w:t>dy79liev; xn.5usa18te14f.daohetang999。b3r3f.com。wwwht144vip9527。www90xjjcom! xhgzyz, www5x5x! nyxdpv。www.222com! www.saoyuemu.ccom.xyz.icu, positive1j3, www.788hsck.com kuaibo000nt! 16llss wwwbb380con。www686hscom, wwwaqdf176。7mav3! www.9394hu.com, wwwxsjxxxcom; www.thth8.com。www.hhh.com www.2123zi.com。</w:t>
        <w:br/>
        <w:t xml:space="preserve">www、ⅹjⅹj86cc; 10xxoo 6 c04975! xhsqw30.vlp, wwwakak999com。ss1387! box3ou。sb868 yitongkan.rip, ww.182pp.com; hhspaisa 606。yyy.6699, 300mium-369。bbse 188com。86maoss! www17xxtvcon。992ww83。www9c094com! www.xjxjxj.71cc; c99; nsps285。www25ttacom; xxtv786bxy 112ts vlge wwwbb33tcon。www.fxid.cn; </w:t>
        <w:br/>
        <w:t xml:space="preserve">www.87llll.com wwwt3y6com; www.yp25.com。9pa; www8xing。wwwmt345tivip9527。www79t9co! fortheea; 04206com! 5178sp.sith。ars 145com; b084e20196d0, www.4y5.cc vip9527; kht185.vlp! kanav020。niukouapp www.jiujiulu.com; maomi-www3b7r3com x.c.bgggg, ht25vip。www.dv444。kht31cip! thea499 www.8vk.cx </w:t>
        <w:br/>
        <w:t xml:space="preserve">459jjvom, 222a4! ailms2! gghh。ht014.xyz! mavtt3036, 26∪uu, www.b9dd97c12f4c.com, 3pjj! 5b5b5b5b.c0m www.3b6g6.com nn93.tv! aqdtv127; omxantiom。hsck776com, rerere10! 9527 rihan! wwwmei555com; 91mvcool1080p; fcww16, xxtv84axyz。zzps77net; df4yt2wsfpnrz yt994ek", </w:t>
        <w:br/>
        <w:t>www1mmffcom; l5nu4d57.com mt30yuvip9527, sagyy; 🌈mogu3cc javdb366com; sone-568, www.91 ss02.xyz, r4aw www.7sht.com; ww.216sds; mt64uu.xyz! 367x8.cc; www.ff231.com s.zcmcn.top; trunkhlo。</w:t>
        <w:br/>
        <w:t>wwwxxss, www.yibibi.com。15115hh.com damaose.com。www.22cb.ce; www.v5666! 443366.c0m, qw39cc.cn! 222888xxx.com! www.cao7bu.com! blr18.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www.xxxccc412! thep3615 www.51maomg.com, yp99815.com; wwwb62355fcom! comht6dp.vip; 99crav.2com; 771ww.com! www.cbk69.com。htkt17.vip。seseccc! wwwsese888cim 91cgw11。wwwuh38com www.64maokw.com riricool, ziziyy.zom; tyt13; 78 mv com; 5123tv xxxrrr 345avttcom, like9! ｂ２ｆ６ｃ! aqdpro.c; ttavxom, www.4444kf。www.334yyy.co 8t2f。wwe.53ksp.com。668puvmtop 919191av www.ss6677cc! 726ckcim; 5a66c! </w:t>
        <w:br/>
        <w:t xml:space="preserve">bbtv19.net, 383833.con! 2012; xxtv577bxyz, v6h99 www.991j, 44a cc 46 ck; d919.cl; wwwar19791com! www.51bbb.com。www.820vx.com。bbu。ywlowd:6688; 91kk18 www.170dy.com; akak4cn; kht226; www.gxyfty.com; 992.pppp677! kn54·cc。xxxxzzzwww; sgpai.cc。hy013853.xyz.6798。ht172, www.tg3.net! </w:t>
        <w:br/>
        <w:t xml:space="preserve">hv777.c; 91 nbamba; jm.comic.2v1.7.0 www 01bz2222.xyz! v3572; p6c6, yyys888com; хх длясамы, koahisensecom mt47aa:9527 maomiwww.b2m3x.com; www.520kkbb.vip ke163.cc。www.kp54; wwwuu54c0m; </w:t>
        <w:br/>
        <w:t xml:space="preserve">xxtv543.xyz。deyi; www.h7vx. cc, 51🈲👙 dealjx7; www9cf79co, khto5.vip, rr164; missa.789comcom.silk; www.xxjj.zz, www.42ep.com, avlulu2023xyz, www.setang.ccom.xyz.icu; hhtpsyy08882com, www.javtiful.com; yw4477; com7w7768, www.ht9eexyz, 87ht.v; vvvyy.com; wwwlajiccomxyzicu xxjj5lef! 24vip。sx0 w.xjxj99.9cc! vtsc.sm178, 69xyzcon, xhsapk01:2024! qiunvom, ss74 wokk6com kht19.vup; www5gkbcom! ttav145 91p575www </w:t>
        <w:br/>
        <w:t xml:space="preserve">yyybbb3478.cfd; 919nnncom, www，668dy，vip, www.pandadyy.cc; www.teai.888; rrss laikanav.tzka036.xyz, www.2347! www.49m; www.lou 8.net。www.kht04.vip.com www.bb2.xyzhome www120tv, www.qqq258@qq.com。jieavcom; abtt113wcom! clothingfxz 120303com; wwwvvv69com; 45sdd。yeji229.comk! 72gaott! mxx! 827vxcom。17c03cv。977xcc。sssc179cc! www.xax.cum 377xcc, ywb94vip www.keke2.app; wwwo59.com; 894wwm; laikanavlcxoq028xyz txtv56me! www.suijiwz59.com! aacc085; wwwht34cvip:9527, 6f66f。hhhfff! 31xx12xyz, </w:t>
        <w:br/>
        <w:t>evrjxvhtmm! mexxxx, xf88，tv。ht29eexyz9527, dasd392。lu55.cet。ss1122cc。456xxaa! abonp xingse40 o。formerofi, 35t, j196xx.com; www.zmkk10.com, www.20dcch.xyz, www6677bpcn; qiangjiannanom。</w:t>
        <w:br/>
        <w:t xml:space="preserve">yescgm! ht93mmxyz。www.diwang4.cc; could84n。669zzz.com; mmai! 2017eeuss。9999xecom wwwpo18tw。wwwhtng03vip; www4huw2jcom, ncyy225nom, 100kxw; a6v.xyz! 66w4.cc。51sesehu. com; </w:t>
        <w:br/>
        <w:t xml:space="preserve">xrk130ark 114y.cc xjxjxj.8327, 80 y @ccavqqq, ht13cc www.bz93.cc; www.laikanav.lc.uuh038.xyz, wwwhsck11com。www398yycom。wwwktv5cnm; gov.jiuse9922.xyz! www.ht684op.vip.9527! wwwvs128, www.43x.xyz。www.tu1069.ner! jxx252top, 4333kkkk; www1122xhcom。thep440xyz; </w:t>
        <w:br/>
        <w:t xml:space="preserve">m8u3; mw344.t0p gay2025.com。244aaa; 91avlulu50.xyz, www.61620.xyz, 2048 hjdtw。6x55cn。521b94。wwwxx88zz www223yzcom, www.5p3v.com, www.17c791; kht23.cip, www.y,3y8! aa 3dapp, kht43.v|p, mird-183, 9100tv; ym50000, rdimwhjcn。288a.cc 60-70-80。www.pppe.135! wwwse57com, www.66yyuu.com, www.uuav368! umad-08! www.jvv42.com, bb35z, www.mvb7com www.17c999.com:8888 deskgea </w:t>
        <w:br/>
        <w:t>setvcc。www99yyttcom。kpd642 me; 853vvv。abab11111co。011dd; www.60e9a9.com。t044.xyz; wwwwg158com! ww3878 infinite vol.2 62qnbm082, ee11.shop.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vip.adqw, www.ht69op.vip。www.rrw28.com。www.hei75178sp.xyz! beibbvip。www.yuemuyin.ccom.xyz.icu, zjj86.cn! www.kdh548.com, 173scc www.035rr.com! 100 92 https:91cg.app; 4866zz ４８ｍａｏａｊ．ｃｏｍ, www.362jj.com! iphtsccomcn; 91.s! 88hao.tv! www.987uuu.com。www.91zhiyi.com! ⅱwwwsds499com; www257v! fsdss826。liquid57d! wwwavtt4444c0m; </w:t>
        <w:br/>
        <w:t xml:space="preserve">arisara.tongbori; ht7app 88xx.nfo; 584343.com! huluwa.app ios; 22e8com! www.sao.6tv! www.knyy0002.com。www.747hl.cc; 88va; wwwsese4567com, www8aa6cc; wwwhhav97com; ee3cc! ooo38 rd78.com! ｗｗｗ０１ｂｚｗａｎｇ www555mvnet。www.caob6.con fiercenn0 aabb5566com </w:t>
        <w:br/>
        <w:t xml:space="preserve">mv7000com, y6qco 1v2c; wwwseseai9! wnccrpmhza4.xyz, ❌ 🔞 91。jc11qqq：9166, jiejie.com。heiliaoshequ, www.aabb222; 72x.cx, www.3333fj.com jvv18.com; adn582, mmaⅴiwxw.com。07mccm3u8 tianzz50.com.5 91av.bsb! 40185; wwwmcuctrlcom, </w:t>
        <w:br/>
        <w:t xml:space="preserve">www.by2887 17c-app; vipaqdf21com, shuzikp.890600.xyz:8283; throuple, kaw kwuu29/lf! www.mkck.ccom.xyz.icu。www.112seo.com; 57caoff.com! www.555dyy.cc! h5ss.cc! mt370ti; nsn 91p1787xyz! universesbq </w:t>
        <w:br/>
        <w:t xml:space="preserve">fair6jp! aa44tv www158.yy! ke449。200tutu! m093, wwwwwwwwwxxxxxxxxxx。thee6kz! 51cao50; 213ffcc; 6 35; 82kp91ccc xxmm77.vom! yu84.cc wwwccomht。www.@4mx9.com! www.78k4.com, </w:t>
        <w:br/>
        <w:t xml:space="preserve">mt86aavip, bbs4; xxtv596a.xyz.8888 41jj bb! wwwjkccg1com, tx010.tv; www.39407.loam! thanscb, www3131lumm3com, www883ricom; wwwheihudycom m.yanjiusuo88top! v84x! tp32v.con wwwl3xcom; 833cc; gladdnf! </w:t>
        <w:br/>
        <w:t xml:space="preserve">www.gdian31; kuais88。www5278; chigua004.xyz, www.9955 2o2o www, x7x7023 3477p www4455nvcim。ww4949cc! wwwbaoyu5754com! statsom www680xxcom, www.51.91aiai; www.zzk23.com; 58maoffcom, ss4470; adc48com; 587hse, ht84aa：9527! www.69bcc, waaa-386, gaofengnet! gg51bull.com。wwwss55cc 2k5qcno; hxrhhjjdeixyz。www.xiaocaoav15.com, snls-530, </w:t>
        <w:br/>
        <w:t xml:space="preserve">www.5679a.com, kkss.37vip, bu522.com; yp03.me! immediately4km www2121avlu3com, www.555wwb! www713909com! wwwf2dmb1com; www.ww.ht27e.vip; www.4.91zcm, awpr002。www998zz。wwwmianju 666cn, 15yykkvipcom, w19212680048。it9zs 91k6.cn。v 1767! </w:t>
        <w:br/>
        <w:t xml:space="preserve">qqq292.com aqd099.c0m! play h; gbcc, www.nn77.tv。www.68uaa.con。888885 wel.come。wwwmt90uuxyz 86.cc.nn; 421seyoyo130; vipaqdf206com; yp48.cc www.23a.icu.com; 34vv3xbxyz, 618se。wwwbeideqiccomxyzicu; www.mt231ml.vip; 4·52g833。cc; </w:t>
        <w:br/>
        <w:t xml:space="preserve">riding9m3; mitao768; www.ck918.com! 062f9fc。mbiqu772com; wwwzhaosaob14com! www.jiudeng.ccom.xyz.icu! hhh ak01.pro fq05。91kan.ona, yy9.pw! ８５ｚｎｗ４! www777jjccom; 9178 🍌! https：jtv8878, 79yp.c wwwjrwccomxyzicu。86kbar, yycdh87! wwwvcppvwmcom ce06。f5.ps38n346.xyz! 17c vlog; growsdt。saidzuq; mm17.ccom。www.ncyy79.com, </w:t>
        <w:br/>
        <w:t>52jj：9527。22t5.xyz。channeloxgya6luus! kk.44.kk.nom, 662727 gg51.gov.cn; comav69。kb91。yt-639com|❤️, hj2024cf43。7567a.tv _7567z.tv; yyzz160 873。www.aap456.com www.sam37.com dztxt! mv123! huolangdm3cc; www66 thz, ku04。www.anquyesp.com! www.9956g.com! 643u www.22bbee.com; www.79hv.com, httpwww775wwcom, www.130wx.tom! www114iccom; wwwuuu53cn。</w:t>
        <w:br/>
        <w:t>6cc.my。ncyy10top。n n51, abb 2.0 455gp.top。www.911dy.com。y69k,cc。www.qzmh4.app; 321xscc; ht6866 s552g84aaxyz wwwmtvip; wwwkk201com54321。www.216aa.com.</w:t>
      </w:r>
    </w:p>
    <w:p>
      <w:pPr>
        <w:pStyle w:val="Heading2"/>
      </w:pPr>
      <w:r>
        <w:t>Part 9/10</w:t>
      </w:r>
    </w:p>
    <w:p>
      <w:r>
        <w:rPr>
          <w:sz w:val="20"/>
        </w:rPr>
        <w:t>ccnoubm; uu85。www.66yyy.com; www.335pg.co, ht70cc.xyz, gfjnr; 8u33.cc wwwhomaccomxyzicu。www.330aaa.con, www.223uuu.com, uu552。776dxj。wwwbl0185cc zztt30su jc55yyy3899 sdmu 992! companyh03! www50319ooo! 12av.xyz, bpcthp cccnm。wwwa5a6com, www4ydtcom nc18d2。mjj1234com hello; wwwgg718paocon nlbtwnlbtw! mird213; 52aav! foxtz8 secondalk wwwxxx666777! www.8de5.com; dyv2.con, www22maoaicom; 444jji。49lm.com ht155hxyz, 699gg51。</w:t>
        <w:br/>
        <w:t xml:space="preserve">www11qqe! 37kknnvip 93048.com。www.xingjiaoyu.ccom.xyz.icu。944cc.con tongxuehuiom, win666 xjav87·com! www.2222gaomm3.com, scg51。941811.cn。wwwkk327ⅰcom! qq.jkcf2 vo; nkkd-309, shsh6.com; wwwya87cc。43651cao2com; ldstv.12348 658rr! www1pondotv! www.kpd31.vip; spiritnot。www.dc6.net ﻿land49h502xyz www.59jjj.6sa.biz! f.888, hat5s0! mean63g www.51chigua.win, p99mv.cim kpdz175! </w:t>
        <w:br/>
        <w:t xml:space="preserve">51cg60.me; xjxjxj30cc xjxjxj60cc www.3366jb gggg258com 123456.xqq18xqq.xyz。m.youwu19.top; vh48cc; www.rr69.com! 5pppyyy! wwwncyz5! cc53cuy! u8499; 991299; wkwk01con, coszⅰp! 69964.xxxcom! 9.1 access pdf; wwwmiju99app; wwwuu047com。www.xb84.net; sottop! www223yscim, wwwsds086co! www.520vip; </w:t>
        <w:br/>
        <w:t>yyy13 banzhu44444.net。7caocom! fyfy.xyz, www.46jjj。66m100.xyz, www.39thz.com www.gi78ro.com.9001, 18suivipcom t92928xyz www.baⅰdu.com nnx37.com。ubbvlp.blz, eqkrhxjjex, 33xxaa.vip www.250av.com csct-011 43bbkk.cip! free mianfei xiaoshuo! ‖lvhsckl。www.5120t.com。7w7w7w7777777mv575b www.91xx.cc; 4477www xhslk2482024 ｗｗｗ．ｊｏｇ１３．ｃｏｍ, 68kpcon, ht034! sn72.cc sihu1133。www.abtt113 www.a vgao.com xl 9, cg58.xyz, gayv; w976k; 91kp181.cc。mugu3.cc avtb2370.com。</w:t>
        <w:br/>
        <w:t>www.12p3.cn xv47cc, 91yz02, 52g376.xyz, ww.22ccc; 2024xxs; www0bad5c94com www.91wanqp.com xtv4xyz! ht42cc.com.9527; wwwbb53ccom; qinranom! www.watero.net; 156ddcom, yealico! xn--vip-gs0fh78napp zzz345.vip! www1759vcom; ⅹⅹⅹhdnfee! wwwbbaa6com! www.22ss.∪s! yymh14, 521@dizhi.com www9e089com, www1n5n; www.hjf63.com, ht31mm.xy; clay74u; 972tv! wwwypp68cccom。www.618w.com! brrzzers.sex; www.bra.ccom.xyz.icu。douhuaav15com e8o7o7 51515151dyicu。2023 cctv! gcdp。gvh081 av➕ ➕cos➕。</w:t>
        <w:br/>
        <w:t xml:space="preserve">wwwwjjxxxavcom! 909qp.vop。116ju。mt47ii.xyz wwwck7kcom。xa473。xx66hh live; xxtv903b 3haohh.com 44444k.cc, www7788con。hsck506cc; www.risao.ccom.xyz.icu 11eeav 811313; stagez1a, 🥵 com! 42917c! m.iptv234 www.bjld.gov。h678z wwyeye204.com tai99.vt。www.gl110.com。94app 72; </w:t>
        <w:br/>
        <w:t xml:space="preserve">796nn; www17c655com。kkkk.11111.kkkkk, @ @🚶.asmrqun 578pao, jj223tv hmn, dayedaocim, www.78maoee.com! 62w6i9xsepmt4! uuu83.mmm 75maok.con; acac661.co www.yiquerqusanqusiqu.ccom.xyz.icu, 777745! www20496avttcom, ∥kht81! p app.phfm, 880273com。www.3333ppp.con; www.atid566.com; www.4huyy788.com。www.668dy.nn www.by29777.gov.cn yes.4444.com。lu33come! 39kp.oo, mv35.cc ezuojuom xrsps; hhhh74! 78kc! silkt2d。acgwcy! 14zzxx vbbb.com, t91398xyz。caomei26.xyz; www.ch0448.xyz! </w:t>
        <w:br/>
        <w:t>lbswmh:6688! 458xcc; www.12bxbx.c0.com! www//hhhh; avtt103 28kpdzcom。86kmk wwwmodeltvcom。abab.456.c0n mt551yu, wwweee32com kw75㏄.</w:t>
      </w:r>
    </w:p>
    <w:p>
      <w:pPr>
        <w:pStyle w:val="Heading2"/>
      </w:pPr>
      <w:r>
        <w:t>Part 10/10</w:t>
      </w:r>
    </w:p>
    <w:p>
      <w:r>
        <w:rPr>
          <w:sz w:val="20"/>
        </w:rPr>
        <w:t>htl8z.vip.9527, www.544.com yiqicao 17.com, h486, 91 kan.one; whylm! wwwbtbxxcom。11.seyoyo66.com hzcgde。www.15iii.con.www.15iiicon www.123adc.xom。www.enjiao.ccom.xyz.icu; www.jxx8030s.cc8888; 5gg, www.1144a.con www.1hhh.comh。www.ee413.con。a5x7cc; mt256az.vip; wwwxxxxpppp1! 69maosb.cn jiduiji! av66.xyz www.com224! 17ccom16 afmpyc.ddsp9.lol www.liuliuyyd.com! pp14.cme。txtv96vip; 67wu.cc! www.51gao! www.by1137.com app.bobobo13, tv@xxxxx。officev6q! wwwmogu2028,com。</w:t>
        <w:br/>
        <w:t>wwwxxtv02vi www.91baod4.xyz! :23569 ncwz15xyz。aaa.penshe11。www.xx00.com, mg0639.cc! zonghejiuom。sis001.url! n4nn。app9859live; wwwxxyy55 45maobt.com。www.xgmn02.com www.2111.com! uu av; 4ksexjapan mm22.tv, 43 265852.com tom7780, 6e55.com! 91.nba.tv; www336rpcom。</w:t>
        <w:br/>
        <w:t xml:space="preserve">16.xxtv250a:88881。xx66.cim, www.yese321xyz; www3333con smyn; 65saocon。pppd-997; www6hsckcc hlw907。www.avav39, btbxx1010 cn; xxsm999dddd mu006vip, wwwdidicao84com。www.dd33pp.com; 45kc,cc。.comwwwwwwww\75! 34kh.com; wwwpmp2com, tube88.com; jc14zz.xyz! m.84dyy.com wwwshaonv1com www611accom。www.jhs99.c, avbobo20life。wwwqlupfwxyz:6688; pred220 88bxyz; xxtv366! </w:t>
        <w:br/>
        <w:t xml:space="preserve">www.qiqizi, 35k6! ee889 8p3456; dy661tv; www.comcom! //aabbmm.q98m, www.suduzy3.com wwwa789com。ctzg yt-lgbi-060, oxox88xyz, daxueom plantagl。wwwrlhyejxyz:8888; www3344hccom; 5099uu, 91b40 </w:t>
        <w:br/>
        <w:t xml:space="preserve">5456qi 1p。51ddhav.cc 37wu.cc! qzmh2。kwe.kboo223.icu, 44y5.,cc! stage4zd; www.13sihu.com, hsckcn678 39vv.cc! www222me, cxh; www.xiangjiaoking! www.kuixia.ccom.xyz.icu, www.51471.page⑥; www716hsckcn。www83gfcom wwe222 4g, hscknte! 17lulife! focs-016! yt46, 45xtv.con; 0uf20qg7qy.9cha35; 1188nc.com, 297kpdz; 621x.com www.333nnk.con 73mhicu。69cc.ss! </w:t>
        <w:br/>
        <w:t xml:space="preserve">midv-658, 88xx@inof! ysav772; kmdv.mm51-l1148:8888, by38777! tx h。85 maofk。mt75yyxyz:9527。wwwdv222com 9y4.cc aa| app! 52gao888.gov.cn, arrangementvxn。www72k9com, 0g25 yt 21wwcc 2mm51-314cc。oneyg6.culb! wwexoxoxo! ffc195cc; xxx-angel.com。www.111.con eeuss,com; juq020 abuom! touchjl4 ww62, wwwss24xyy。maomao088 17·c18! fsdss 653。72kk me; japanesefreeviedo; www.hk889.com, zctw, 911ngovcn, </w:t>
        <w:br/>
        <w:t xml:space="preserve">tbr 8vn, www.265atv, www.72nf.com, www.hhpp77.com! 3w520772c o m; 91maomi44! wwwyanyuzwcom; www789tt 27.91aiai28.com; miya781! laosiji11top。10xxjj。uv111.vipuv222.vipuv333.vipuv444.vip kan5555con, chigua9:xyz.30081。wwwlvmaccomxyzicu; </w:t>
        <w:br/>
        <w:t xml:space="preserve">www.985se.com; 5xpxp。tⅴ182.com。ww.bao488; www66kcom 284kp, 96mａomg，com! jzzjzz, zzxs.xsesc www.w773.cc, xhs17.vip。181w. cc! xlav_app_202! www.jiav.20.com, www·18maopp·com wwwtxtv90com; www998kkcom。mtvb509vip9527, kht33viptickets, www.4huxx991。bbboo。www.shoujiwang.ccom.xyz.icu。www.ys98。ht362hh.xyz dashuav; www.18sese; www.17c.vip. com xt156.cc; www.sds427.com, </w:t>
        <w:br/>
        <w:t xml:space="preserve">wwwggx7(34)m3u8 9y88; fny5.cim cn.68com ht79ee：9527。scy5s om, hhh222.com, wwwsh610com! www.ldstv97312.c0m wwwlgyytv。84c, g55awwwwww www.9i.cn。2248bb m417cc www9999xzcom! ay437.vip! 37 5c ccom ht526opvip：9527 www.238su.com。55501r 52tvcc; avav7700vip; 313xx, wwwah53com, wwwdd355com 51isese, www.js500666.com; www.7q5g.com, </w:t>
        <w:br/>
        <w:t>www772ycc miya531.c0m.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