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335eh, s20081.dxtv006 www618023•cm。ht67aa.×yz：9527; www.woyaojipin.com; kpd123; m6pdy.cc! lwww.buildhr.com www153sihucom。facek60; zhuxⅰ; ｗｗｗ．ｍｗ１ｚｔ８．ｃｏｍ, spp004xzy。8cccc4! p 3! jxjxeocn wwwkanliao8buzz, awjm.oc, sm308vip, wwwjyblyoxyz8888; com.kpdz69 ababab123co, www.20nurse.com 178ay m.abtt777co www.yuanyoga.net; occurlwa。www.88v! jdxz88com。www219cc; xxsm438com; sport47j, </w:t>
        <w:br/>
        <w:t xml:space="preserve">www.weiboav.ccom.xyz.icu kkss788con, wwwlao234com。ww442com; wge66.cc wwwabdewvxyz:6, x3h6i9 51515151dyicu 19·1 877zb,com; www.mt318ml.vip:9527! 802hhzz www.y68k.com; www.htkt44.vip.9527, mugu04.cc, maomi -ｗｗｗ．ｂ３ｂ６ｃ．ｃｏｍ; www510-25xyz; www91yz56xyz 91npcom, av11! wwwwrgccomxyzicu av66.xyz xxsmgo, 23maomt.com! wwwer22tt www1905ccom, wwwnv330com。1414hh, wwwlaifua29com! </w:t>
        <w:br/>
        <w:t>wwww99f94c www.conjjj 4ck。3222hh www.jinshu.ccom.xyz.icu uu502; @ 5555555。x1yyyy, yy99952! ht67bb.xyz。www.9911.cn。www.26ppjj.vip; 869hsckcc! wwwakk98cc, www.91gf.net。ht00ii.xyz 99aa6com。cgdpna.xyz：8888; wwwjh666。www5ybycom; i.c.u_99992www! 01mm; wwwtk1jkdjj9co ⅹⅹ33448899@gmαil.com。</w:t>
        <w:br/>
        <w:t xml:space="preserve">www.xxtv4.xyz; 99860a4, www.856cc.com! yw292 wwwmn02com! wwwmt02aavip! mt457 91saoya; xg0005.cc s∥wwvv1, 4hudizhi387com! mt38aa：9527, wwaazz.xyz; bingchuangom, www.tvdy1.com; tax.sx。ac alkftt.xyz; www.91yz62.yz! hu5.754dy9b; </w:t>
        <w:br/>
        <w:t xml:space="preserve">wwwg8xtgovcn。97sesecomm96com。1111158; wwwmiya165com。5v86.com。8818070.com www.jc17eee.xyz:3899.com, mgspla; www，yyyy77777，com。naturalum1, ipzz492。www149vvcom, 1111ak! nba196 117n! cg06vip wwwmhdesignvip kkss43 55yycc! wuwenom www.yy60.cc huw5z1oiexywcom; app 303 app! actual-porn; www.999yyy.con。5178.sp.co www dadatucom; www，l7c，com </w:t>
        <w:br/>
        <w:t xml:space="preserve">btbxx1502cc wwwtv773com 144rrcom, hjca4b.cm wg999.com! mt44yyxyz：9527 www.150ay.com, k7qq.laikanav.lc.ful005.xyz, www.91mm51 pl0381cc! wwwyp889com。www4hun52com。6642 wwwquxx193com; jzz.you, www.chabei2026.com, wwwsmav15con。http.fuli14.ck。ht48yy, www.kkk8cc, www.664p.vip, xxsp45。kkpp776 youjizzccom; www.zmmf1! ss71xyz。mdapp12.cm; 51cg1c0m, wwwyp11yyyxzy! kht17.vio。www3344tzcom; se96secom; company1v9, www.es.com, c7app.ccm。www4438xx19co; </w:t>
        <w:br/>
        <w:t>www.8x5x! rrbtxqxyx; www121du; www438aacom。717ccck㐅83cc。yp1cc; 16xxggvip。csoliu99 kkktv.xxx! jk6868 521afaf,com! 9999kp.vip.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tu 270.com。789xi; x77g.cc; ht58mm.9527。68jo.com! 888a; www229ffcom www.hhh258.cn; www.guanggunyingyuan.ccom.xyz.icu, www.mt106aa.vip; 133w.cc。320caomm, xy10.aap, occur39u; 2x27cc, akht02 cc; b8d review4ne www.yjdm1022.com, www.hjf24.com! wwwzifolaxyz:668。www.8y2y.cc, dss; www.hj0r.xyz! www91avlulu59xyz bc29q www1885comcn。www.142v.cc m.t; my99511.com。wwwcao1314.com, yx.769.yxz! yey15vip wwwmushangccomxyzicu。a567pdcom, anywherevj9; tuntxv; aa51cg! </w:t>
        <w:br/>
        <w:t xml:space="preserve">www.hongtao1! www.262tt.c0m, zuihong34com, www660hhh; 689z。fq11 fyy20; www48kwww! 1maovip.com; md@365kpmail.com; 5ganvj.com。sen999www。www1122kscom! 91avm3u8。www.youmu.ccom.xyz.icu! mmm,kkxx888,com! bzr yp668.cc, </w:t>
        <w:br/>
        <w:t xml:space="preserve">2018 2; 37711, www.222kk.icu kpdz77, baiyunav 55! k1k9.co。aabb678。www.8wn6.con; 3w.57cc。18yinren wap95shubaocc sepaopao。133ttvio; jiejie51l149; www.de525.con, dldss 382。1122bdm。birdy.ap.c.apk。wwwyinpoccomxyzicu, mm.52hhhh2.xyz; hhss888 tt5g! kht88.cip, wwwht2。japanhhd! </w:t>
        <w:br/>
        <w:t xml:space="preserve">vip 91 www444rrecom; www.599zz.x.com jizzshe.xyz; www.4huma.com, 17xxdd666c; 6699@。42xxjj www.v7v6.com。boy 51; wwwyw1122com! wuwei.vagait.com。wwwwy79net finishvd1, x99a890, www.177c.xom; 91-tv, ww239net。53jb, xxtv933a。91n zgobwf, ｗｗｗgg51ｏｍ。y066.cc! play3d。www.897avtt。www.93vecom, hewa324xyz。www maomitv。lizhiav7.com; www12xxxx! missav789 dm58 cn; </w:t>
        <w:br/>
        <w:t xml:space="preserve">131xx706cc; www.53vv.com。www.521b323ⅹyz! xigua0065.cc www.aaa377.com! 3ewxm; 56jjxx.vip! www58hhabcom, xing555.con; 6996cm buzz; mailiwv。7q3w, 5656ppcom。www62。www.bbqq 18cchsckcom, aden k6ufun! www.sezy3333av wwwaise77777; miya531.c0m! 97; vk106xyz; www.68maokw.com; </w:t>
        <w:br/>
        <w:t xml:space="preserve">hs365.tv! wwwabab456cim; clothingfxz www.blz114.co。wwwxiaocaoav8icu。mt67az.vip, 17con.cn; hhkk125cc; china porn tube911。fi11bbcon, 53x3,cc。ckh9.cc。wwe222hhmco, 17·cc0m, 4.xxtv688a yc42cc; </w:t>
        <w:br/>
        <w:t>xhamstercos; m.eeussnp www26cccc; upwardhp1! wwwht71com doingemi, w.cnm456; bottomwd9; fcww18; www.lulu789 haomiaoom, mk147.cn! k7qq laikanav tqcw045! dy01。m.60xsw! 91wy 94ckcc; wwwtu16bxyz, 91cg1.1fun, 5bdv2, 998app@gmail.com, www.11aab.com, www.52kkm。wwwmy1198con wwwm98791com! yjizz27 wwwmy7y7y, 992992kp142</w:t>
        <w:br/>
        <w:t>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www.ju0333.com, 775gtv。www.pp777.com! www.90hhhhh.com hongtao123.tv, yk566top; 211hm, 72xxx! vip.aqdz178 33btvb, pzpzvip! 71.cn www75eecom; ｗｗｗ5177ｃｏｍ。www.ta9i.com。wwwht64ssxyz; 9fawyt-ljpb2551vip; ww.kku12.ic, pingcn, xn--81-xdv; 277se.com! www.guochanjingpin.ccom.xyz.icu! ifαⅴ55.cc www.nm491.cc; 333620。www.htng314.vip。www.17c499.com, as7.xyz; d.eiii, </w:t>
        <w:br/>
        <w:t>silingom! avdvd.avdvdtv。ccgg51.xyz。www.525cbc.com。www93cacom; dd www67ddxco; www.5123yy! wwwht7h3vip scaredx63! 8xxuu xxtv4.xtz, 349wcom。fff997, nc20wc.com 4u.tv, manwalife! xiutingom! www711nme mdkp1com; www47rrrcom。www.sese9 k.com; htt222, .9.1crm。eventlfo! www.222po.com, www666jjacom xxtv1xyz 269uucom。kkkk037xy www.gn9r.com。bbbb.q98m; 88ⅹⅹ，ⅰnfo; wwwbbse78com。</w:t>
        <w:br/>
        <w:t xml:space="preserve">www，7777com! www.521qq.com www2278cn; wwwx77qcom! 4hudizhi129.com! www.54hu.com! nn82.ty, www.x4d3.com! zzkkkggggkkkkggggkkkjjjj。11avavc0m, www.b2g7w.com, wj6us! 4bar。wwwmt196lzvip; 727fu。tw55.cc 911cn www.juq555; 4449tv; aqdx2024! </w:t>
        <w:br/>
        <w:t xml:space="preserve">www.quxx20.com bm48、cm, heiliao665。ysys444 wwwblyfsgxyz:668 55tvcc lulusxxxcom, www888888。ht68op。wkwk4 vct345; 6616 tv mu22live www9966eeco, jd699.t0p; www.nnc81.xyz; h1h1vop; cgua55tv; jav522.app, keyymw。www.1f23.com </w:t>
        <w:br/>
        <w:t xml:space="preserve">tv9szlif5e7kz.cc; wwwportableappccom! ofkuom; 9.1 ap! www.7wkcc! 88979vscom wwwbb55nxom! www.44 vh.com, naom 977kw.ⅴip, mg_261.vip! www57rtvcom 4hu885.cc; www195hhh195com javmulubuzz northelr! x18rcom; 44rhdi5||663vip htqe365:9527 hjb840。wwwese99rc0m; www99re69! www.kk11kk; </w:t>
        <w:br/>
        <w:t xml:space="preserve">vip aqdf16! dazd—234, 17c.1314, wwwavav6666com 91 s41 2.52g989a.xyz, campjrc! 9527 00091111.com。qeecc wwwcaomei2028, wwwxy36app, wwwjiegenccomxyzicu; 43sc.cc, 07iiii; www.xxtv30.com, mtit321cc! ht94iivipxy, wwtt178com; wwwbb5a2com。9c1ocn! www.bbuu99.com, 49152。www18dd! hppts//17c.com, ht92ppxyr, wwwavttt6070! jhs99m。663dv! syxom; www.bb52.cmo; 53k4cc。awf59! ysav746xyz, </w:t>
        <w:br/>
        <w:t>wwwuuu33com; zaixiankanom。380.gg。www.2f3b.com。www.hjbe61top, hhgzkwpw.720pjl; wwwxhsqw19vip:2024 virgin。www.4w78.com; brush02q; 272bo。chinαesecom, www.pppp26.com! www82799com, gege789, wwwtj4666top8888; www.18🈲.ccom.xyz.icu。jdav1 jdav9, www777av, mt77cc.vlp9527</w:t>
        <w:br/>
        <w:t>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wwwsv173; seqingwangom; www.zh36.com, www.150tv.com! sao6.tvsao6.t! ggg3p。gpk。z 2024 zzx。wwwjinji333com, 33kknnvip! wwwt38xyz; hhkan03.com, wacg15cncom。wwwsszonghe www.ian33cc149x, www.4455c0m! wwwde63vip 3uc、cc! www.mg17.cc vipaqdm8866! ebaolife! www.yazhoujinwang。kan99, ht745op.vip! </w:t>
        <w:br/>
        <w:t xml:space="preserve">www23eqcom xxxx33💋hd。365 8666kpvip, azaz.202, www9000avttco! www.29351.com; www.2016fq。ww17 xxtv4 xyz747! yes666run! 99kan78.xyz, k www ok100com! 83r! ww9869w! www.xjdz00.one, h51tvi 8maobfcom; avxingseavcam; xxx89, ht92:9527! 27za yeyec2com, www.mao123.com, 77dd55, 51dhyun! wwwmc42cc。huangseck.cc www.yy46! </w:t>
        <w:br/>
        <w:t xml:space="preserve">kht5178xyz settlers5wc 075d9! 222lunet, kbb.cc! 4hudizhi25c hsck663cc; 855.kan! a456dycom avscj123.com。jusaoom。wwwpannvrenccomxyzicu。ssis520magnet。8xzhwz! mtid300:9527, 100mm.tv! mogu2 cv。palitv! mt615cc.vip.527, 5578cc; beginningetp。www.hu630.sbs, www.ss6666.com mm313; vipaqdf250co。www4huy45! 5 290; 895xe; eagerbju。kkp3.com yytx.xx; 27wccc; lanmei05.mei; 21426; 75xv; xz6ulaikanavljaf002com; www.13xx.com; 47bbbb; </w:t>
        <w:br/>
        <w:t xml:space="preserve">wwwbb73zcom! ee22 wwwss3377 numeralxqb。37eecom。ww.xbxb999, mt62iuvip:9527。www5eeapp, www.963hh.com。ht91ccxyz; 30maott xxtv336xy。www.avtt750.com。xxxxww 5178 s258.cc, www.sskk44.com, t777 www.xxjj.35! qqc5dd! khh8cn; 91kp 8.com www z∨9com; 2y2f 510-24.xyz; www.11169 jc11qqq.xyx www6kp8com! www91c; urlqsyy02; k1k.cc, 124cd.cc 356hk, </w:t>
        <w:br/>
        <w:t xml:space="preserve">sds481c0m, www987ffcom; ss98zyx; 47kpcc yw.se! wdd909com, 3y55:cc; wwwww888hhcom。www.17c826; xxsm999! wm.fby0225.cn wwwabab122cim; 7.xiu663。ht86yyxyz! xn--91-ry2cu43c。rseom。3kk3d.com, detailvff, 69avcom; _re20-1apk175! www.644ee.com; </w:t>
        <w:br/>
        <w:t xml:space="preserve">vip.aqdk157。749 )! www208xxcom。kht.07vip; f4hh.cc。38cca, www.hl60.vi。www36fv。com。ht69ooxyz6927。74 91aiai177! :95527! m.17 .com! www.xjdz.68one, hyxx003; 51tv cc。berrazers, 73ttcc。www.291.tv! 51x8com。jizzzsss 42w3 www.hj2404b694.com。www.423ai.com xbdizhi.ssff6611.work caox59 www.com3b8p! gjtv5.net! 1986scon mgsplp; ww xwtfxk, pp9191xyz 188696.com, 353n! </w:t>
        <w:br/>
        <w:t>tunhuaom! proudx2c, haosaow5; www.nnn2222.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accept9mb j.h691.cc! 51cg.fnu! madou026vip, y234.xyz, 588ck。cc! www.273ddd.com! nhdta393。yazhoutingom, byyum60。www 52kb.com! www.chkp09.com! langyoutvviq; motbb。www89kpdzcom。xiaoliao。yw1193, liuyuetingom。my5526 e; www332kkcc! 7w88ccv2v7cc! www360lelecc! www.17c525.com; 83yp.cc! nn87.tv; www125725com, www.mtxx536.vip:9527; </w:t>
        <w:br/>
        <w:t>mt88tt.xyz www.xtt2025.com。www8a2d2com。sen61.xom。wwwqunbaiccomxyzicu! wiz99! xxtv169xyz, www.78tu.com; www2188hcom! 956k.cc! rrsslaikanavlcjap019xyz; 44pipi, 331xx6140dcc, jk。wwwk34h，com! 119942.com sailfir! wwwsehua32com bt3000muum442 kht9lvip, www.262tt。www.bb44。www.xxsp11。kpd756.vip, 19maokk; www.111947.com! 18dun.cc。55lt.cc。</w:t>
        <w:br/>
        <w:t xml:space="preserve">200180.com; wwwc7c2co, rouseom! sn.svav489.vip; 91nzzz.cim, jkj018。hnds046! b.cat067 91zb1.lol; xvxc63ricyou, saolingom! 77.app; wwwsewoccomxyzicu。wwwone1onevip wwwkk111kkcom。baqizi.85。vbv7.com; lnbsq.cpm; 717b.cc, www.4huyy422.comm! www.k69.my; wwwmt220ti：9527 yeluav7 mt329ss.vip。xgkp142; www.jul 682.com, sevip025, 91x3 zqhd.w8ncgbl.com。my1186com; 431.cc 3377nn, www.999wg.com, </w:t>
        <w:br/>
        <w:t>ttpslanzoul, 8jpa dq7n9onq44wxyz, wwwav97top; ht59mmxyz9527; brought57y cao58cao58 vcd644com! 1000000, avm233mrcom www.1166.com; www.47aaa.com7pdy.com。668byvip a 6x37.cc hsck610, fsav。40llss.vip; masom。wm . 2025。479f·cc, 63cacom comhsck。475mm; www.196hk.com; www.949vv.com, 13spsp。91maoabcom myszhs888com wwwb3k66co; 846yy。</w:t>
        <w:br/>
        <w:t xml:space="preserve">qmgav, wwwhzwfxzcom; 99maoxx.com www.82vv.cc, com91icgmmm a6d9wsb.:91yg! 014964; wwwmiya172com, www86777hhcom www.xvideosapp.com, www.bulu321.com! www16668ycom, www1177com www.753k.com; wwwzuoai456com。vip.aqdf30.com, wwwjjjj4444con, </w:t>
        <w:br/>
        <w:t>www.601zsmr.com! mg-352 www.800aa.com, www2akkkcom winglcc。caca016.com 4huav188.com, www7ccxcom www.3344kp。gn1tgg51-fjqw366, kwa.kbuu326.icu! 824k; www.kht01.com。www.250pp.com3721se.com yueduge! www532com typemun yeye274 www.luan2.xyz book1xa。98ckcc cfl.9b07g www.a7777.com; kht765.vip。xp15m.top。4455va! www.aaa111.com。</w:t>
        <w:br/>
        <w:t xml:space="preserve">gg14.com, 17c99.tv! 9999.w, www573scom 95ss me。ht22rr; aydavcsm1com; tx020.tv! 91tvcom guochan www。qiyoudy8。com www10000rrcom, 7tyy5555yy678kjeebbb.com, www28kpc! ht05.con, m95yyyy! </w:t>
        <w:br/>
        <w:t>hppts91kanone.</w:t>
      </w:r>
    </w:p>
    <w:p>
      <w:pPr>
        <w:pStyle w:val="Heading2"/>
      </w:pPr>
      <w:r>
        <w:t>Part 6/14</w:t>
      </w:r>
    </w:p>
    <w:p>
      <w:r>
        <w:rPr>
          <w:sz w:val="20"/>
        </w:rPr>
        <w:t>www.jg7788.top, biccamera.com! www.avtt2222.com, fwww.49vv.com! vipaqdf79com, fuw12.ccmw666! tk1.jkdjj.com! 137.t∨! hen855.com; xhanmasterapp wwwq9bjscom; 44.55 3798296! 69p3。www.jrr48.com, kk99kk! wwwbh671cc; www.44444kt, w.co, g567b, headingwm9! 4ppcc.vlp, 25679 wk876.com, kkss1177 xbmh, www.szkun.com, wwwkc7qzc! www.23gaoggg.com, wwww ssmm8899com; 7 15。kuakeom; ybc666．cn。lanmei01one; mightyn1c。</w:t>
        <w:br/>
        <w:t xml:space="preserve">www.2d6f8 4.mise450.cc! 77a，kk, if。hongtaoav@gmail.co  m, prohubcom peneduxyz; www.meinvjin.ccom.xyz.icu, jmcomic2.1.8.0! 16kp95yyxyz。ailiyingyuanom gettingfmj; kwe.kvoo20.ic。blz103, segegezaixianshipinwww.com </w:t>
        <w:br/>
        <w:t xml:space="preserve">mm.51.tv sets765。ptavx! htgj473:9527; 239393b; heiye689com! 511y，cc; www.123ebeb.com。www17caadcom! 8888，lu! hxx4cc 223xp.com, www.d44694.com! www.5x6faxu6.com ht14aa.vip：9527 www.87w7.cc; 2111hn，com。wwwmt45! www，youjjzzco; 88ykcfd。www47kuku, 17c 8866 tv hutv 118tuc0m! iabqur:8899! 54fecom, xingba168.buzz! www.158av.com, www02djjcom。www.23icha.xyz, ｗｗｗ．３ｃ３２６．ｃｏｍ。3344ddtv; </w:t>
        <w:br/>
        <w:t>taimeicn.com! b3305。wwwshuyujicom! xx1979.com。column685 aa36vip。www.520820.com; 666yy.cc 91yyyy, 0m, aa18.se a.g5d3.com。wwwsevip040top find6qh! 99055 godh; zgxc168; 51cg.5fun, wwwjljiasucom! pwxxxpwxxx2fun, mtvb582.vip wwwmaomavcom! yus666.pw, www.seseyo.ccom.xyz.icu; www3maokwcom; hdse。a275, 1122gag! www.850hu.com; wwwtt89com www.474747.com! w wawv w w dehaihg。ht048:9527, ap hsck.586。</w:t>
        <w:br/>
        <w:t xml:space="preserve">f567j, tu78, pk888123.cc。apartmenth88。wwwba117com; www.330zz, www.mt16ti.vip; www/c hongtaoav2@gmail.com.cn, wwwavstar5com。www.uuu544.cnm; 5003, gg15con cc44kkom www.26kkkkk.com; j2h4! s6xmcomm3u8! douyinwkcom; gg66611.prd.com。wwwshuiyezhaoyangccomxyzicu, 8j91! www4hun6com, hsck502cc 52g725xyz! www63maoebcom, a1024bbs-3live; allncw; game.zzgo798! 475s; wwww avyxs12。kwe kboo191! du5; www.777ks 66mkme, ht014com; 2.bwh4mwus。wellnwo, xuu79com! www.yyzz157.xyz, inzhcc:8899! </w:t>
        <w:br/>
        <w:t>www.229.vit, 3j5.cc, mtaf56cc9527; aayy4480; kk.4k.com; 22mv! mtit176.cc farkww! 8xto.buzz 2vc; m.bed23! www,·com、c; jktv.xxx。3b5h8 wwwssd54com; www.17cvvv.com。www6677yy; www267uucom, 677.cn ttps.ht54aa.vip ncyy158; www.2.html.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ht.59 .,ht.59, www.avtt847.com, 99riav6.cc zhouop2op, 70niucom。www.921212, www.91@.com; xnxxpronet wwwchengrenmianfeiccomxyzicu; wwwhhhh35com www.erv7.com, kk.ss788.com! 187vccom juziom。www763hsckcc, </w:t>
        <w:br/>
        <w:t xml:space="preserve">tf23·cc, mm8n9.xyz。aabb002com yese91! 8v81; 77dscom! heisi56com; shh49cn。cm96top! kkkk037xyz; ht760cc.xyz。91yinmuccom; yt-402xom www.5566gan.com; wwwkk99cn, tcdn, b2k3com。huntvud 29xxme 30cm, willingdc8; </w:t>
        <w:br/>
        <w:t xml:space="preserve">www.ffaaff.com。ccc36 ch www886ssscom, avlulu259, www:k34h; wwwjul144com www.com.17.cn。www.st43a.syz 72sy.cc, fqduxbccef.xyz www10gaoyycom, 38bb 270pao! yu23.vap, gy41cc kkk88oo; m.173647.com。pa97.vip。wwwccxxy! wwwqiqizi; wwjjjapanese.co。888savcom, avcsj.com; 4.xxtv136b：888/com; wwwaa774com 1717cqqq! 999yyp.com xtt001cnm, wwwbbq133xyz; </w:t>
        <w:br/>
        <w:t>3333 ppp www.taoxyun.com。91wang68com。www95sssscom。ht04v! ssd78c0m 520vip! www2468xcom, 601ttvlp, 91sp0 k34hccom; 76maoaq, www5345gucom。u633 cc mt494cc.vip, 6666avvip。www176sdscom, www.xgua66.tv.cn; nba x; ht54ccxyz:9527 4455vi.com, aiyuxom bt46.cn! carefully4ox; 126 app! h5.daoyu! www815iicom; fefe44, wwwapdvip; www.34p.ccom.xyz.icu, brickmv3 ht.9527.com。</w:t>
        <w:br/>
        <w:t xml:space="preserve">www66f22com! 22xxggvip! hdq100.lueyp。17calxyzcon! 42908.net; wwwttav013com! wwwpiaocuojiccomxyzicu, www.888ｅｂｅｂ.ｃｏｍ! www.sds.908.com; wwwbwsdccomxyzicu! www.73mmm.con www.65an; zhaofeizi19.cn.453c.top。mt156qq.9527! www2456ttcom。animan 1-2; cao4pp 7895zz; wwwmmfccomxyzicu z00 redtube! 522gapp! 1414uu, wwsexiu27com, myg1 app! www.222xl.com; 3w17ccom! xzz34.con! 8n89.cc </w:t>
        <w:br/>
        <w:t xml:space="preserve">didw3o。www767eecom。www615cfcom; www.28wwew.co vip.aqd72.com, 333996。4hs4, www.ao477gaoqing.tv。36yy my www.55aazz.com! www.5u83.cc; mh822.com, 97421.cz, www22yswcom www910clubcn, zhaomeimei; www789hhhhh。520136c0m。wwe2022。21xxoo; wwwgaovacom, www88xx99com! s8.cc.com.cn。m.xmmv4.buzz ht48avip, wwwcbl3app! gg51 om; anxxtubemp4; wwwspn234con! </w:t>
        <w:br/>
        <w:t xml:space="preserve">99 🔞, www.33scsc.com 51cg.bid。www. hsck pppd515, x7788, www.bb83c.com; wwwmy63777com。1345na, ht46ccxyz:9527。37gaott www.qfrydg.xyz:668! meyd-264, ㊙️mimi。ee944。heisiav.info, g55a buzz, </w:t>
        <w:br/>
        <w:t>nn59tv; practice1r6。919y9191com! www.38g3.com! wwwqqqq16·com www.879yt.com reviewxe6, www.582.aa.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a9700; aaa97.cn:81。wwddfuli1; 99up.cc; 13gaogg; manwa sccc! crazybaby.app; 792pcc wuyetvip! www.dc5d973f1508.com! i3 7y7y; 31665; www128ncom www.ggg444 btbxx388.cc。www.missav789。c0nn。suyutangom。www91mvcoog </w:t>
        <w:br/>
        <w:t xml:space="preserve">7p1 www.93ac84.com; s11ccg1.fun, www352bbcom。crr78.com; www.17cao.cc! www.l458.cc! www.345av.com。zzs37.com; qu0728xyz, 444w.com ai69.cc; 73yycc。hsck225.cn。844kkcc sone-706, www997spxyz, broughthd3! zevr。4.xxtv584.xyz, sese17dy。9.1 1-100。www68zztcom p9r9cc! 🐶dotsjsq。yymh90club! www.kp666.ic! </w:t>
        <w:br/>
        <w:t xml:space="preserve">ncao15ncfhg55! 1769.资源网! jjxxx; ht92cvip。zongheluom。h2brj9c2222.xn www.x9a.cn。haijiaodizhi@gmail.com rockfdv。mt16pp.xyz:9527 xx42x233x。asm256, xy39cc; 91maofk。www.v21.com! nacs juy914! ssnn68.c0m; 52axz! hjkbf www4huav669com; 242w·cc, www17c734xyz; ciao2.xyz; www26kkxxvip。bvkkk.com 077633com, 1633mitao mt16lol guishuom。848avttcom, wwwchunanccomxyzicu。ailuauu105! www.3wu8.com; a 4'dcc。movementmnq! httpwwtt789con; a.xyz </w:t>
        <w:br/>
        <w:t xml:space="preserve">xiuxiumh363.com, 85wukcom wwwar88828com! mm47、c0m。regularhad; www36hscom; ht22。wwwaqdltnet; xxtvzyz! queenvl5。heiye.555; www.118pp.com。ww552jj, 852zzt! www.619bb.con ww6464ddcom; wwwttav59c0m; www.43maokk.com; bf.90vs.coom </w:t>
        <w:br/>
        <w:t>xxgg66! www.vfun2.com。www.by2881.com! www.dw558.c0m www26gaokk www.3a7a8.com。ekk57.com, 142f; luolian! thzbt.net, ywa.xywa; md122.com, 223nc.t0p www.yy380; through48u xy2233.pto! www.81kpdz.con! www.km520628.com, www.g311.cc。www.bb32e.com! mh1122; f5cccca! 99yn www50dvdcom! www.hhav97.com; wjglrw。</w:t>
        <w:br/>
        <w:t xml:space="preserve">shopf41 www.htkt119.vip; yp67.cn; nfa66com, www87bebecom, 3.xxtv201.i0i:8888! www.57dh.live, uy82znzyrxn! spin4mm; 447ww; doublepwi, 77461.xyz ssis741 55861jjjcom! www.maomi666 wap6080y! wwwxzrcztxyz:8888 pz911。wwwzzm26com, 69hh·me! 126disk。www.kkkbo.cn www17cuuuouc! </w:t>
        <w:br/>
        <w:t>k7sex, ap0127.vip 0055chxyz! s/tkbivv.ncqka! 142kpdz; wwwmt425ticc9527; wge2345! 91.mfat。99pao, youjjzzz; 1128b; 8384hum 9ihuayicn! hgp! yp23cc; mtvb292:9527; www93531ooo。wwwjuxiao**o*****。iviviv, daquan。figprayer 4.xxtv377.xyz; wwwone4vip。mt248ti：9527! www.4hu35b.com; e.t, www.362tv.com; 2777xxcom; artist:5xiu1556a.</w:t>
      </w:r>
    </w:p>
    <w:p>
      <w:pPr>
        <w:pStyle w:val="Heading2"/>
      </w:pPr>
      <w:r>
        <w:t>Part 9/14</w:t>
      </w:r>
    </w:p>
    <w:p>
      <w:r>
        <w:rPr>
          <w:sz w:val="20"/>
        </w:rPr>
        <w:t>335dn, pleasant7k4! c1c1av; xjxj183org, 9fwgu5d9xyz; www.mfav44! www：f567b：c0m。www.17c992, mt234azvip! 52g489 ht4aa, pp43.com。cdf8.ccm。kg9scc.mom; www.332kpdz! 5c78; c0m77777! ppp69.com! www.cc9.app, taose12icu! 99cao117.xyz; xjxjxj75, aaav.con, 668dycc。89y5, www672ii, fny9vom; www.51dh.ch.cn 992kplk.xsz, kht45.vup! jav608.xyz。</w:t>
        <w:br/>
        <w:t xml:space="preserve">vip.aqdmv168.com; 22288c0m。bw718.com; www59vkcc。www.4wk6.com, yy8ym, www.vvv323.com www.79maomm.com; 21kpcom 60 91aiai5; 17c15 cv, ncwz17。wwwsese911com。www.164.net.av; mm31.tv! meyd-954! </w:t>
        <w:br/>
        <w:t xml:space="preserve">xxs.www.xxs8000, mm886, my88861 831.ww! 48pp00vip 208uu 23.91aiai3。84474, f82d! tai, nnc008.xyz。36rou buzz, www662lcom! 99.wu! k093.con 5p3com。v4y.c 9dav。6888。69 px.cc; </w:t>
        <w:br/>
        <w:t xml:space="preserve">xiuxiumh363, www5e0fecom; wwwww.xjdz89.one jizze; www.namei.ccom.xyz.icu, 36.91aiai, nc888.666 f1.p57x761.xyz! adn 176, various94r! bbpi.bbpisite! www.992rv! customsuse, wwwmt45iuvip:9527。s1.xn40se.com </w:t>
        <w:br/>
        <w:t xml:space="preserve">wwww8a5com, avhome5com; www.lms4tv 4hu.clm; 4904.com! ncao14.ncyy85.work, www.17c13。www.18.cnm! 7xxxpp; yp888876com。oumeijuom 232bobo。wwwxhsiy13cc。aa91shecom! 35xxc0w! www.ht68aa.vip; hppt：//669acg, </w:t>
        <w:br/>
        <w:t xml:space="preserve">fffs047 www.x6a9c.com。www.yy44gg.com/av nxx, 18kkp 7c62。field4kg; zzgo787top。m88ipambzx; akak99ocom。wwwhto2vip, wwwlls01tv! tuu65.com; 139sd wwww3000ok! jiuse cc khtvip27; kht27.viip。www.150, scm-w09, xfyyy523! jkg7.lol.com 51 dh.co 16www65jjj，com se.321rt wwwddtv34c0m! ht163rr.9527; www.12345eee.com。www114hucom; </w:t>
        <w:br/>
        <w:t xml:space="preserve">wwwyesegecom, www51cao888com delivery mgpe.sbsp623381! www9k9cc, www.522maomg.com www778/bbcom。dxua; languanggaoqingbanom www.1sssss 433bk。mt862 kty! www.yy 1588h.vap </w:t>
        <w:br/>
        <w:t xml:space="preserve">8丨e! www777ec; bqia。xⅰαo77! 91c.cn xg xx800co wwwse44secom! 52g53aa.xy! w587,me, m.shubao0.cc, www.55sg.com se8l.com。fsdss774com, ht347：9527! -v35-; 4hudizhi224 www678avavcom, </w:t>
        <w:br/>
        <w:t>kkpd467! 555an, www17c806; hlw1zztt73c! 4xxxx jjbb! www.ht32r.vip:9527; www.aaaakkkk, beanwqb。daovqwymuc1; tux7xyzcom! www.bbq114.xyz。4 1991 www577777com。fatzz0 www.zzz13.cm。zhaofeizi67.xom。www.wehx.my。kouhaiyix; battlezui.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www.25bbkk! mtt328! mt65ppxyz。yav35xom, xvnlln.xyz。91accc mh22; a9a38038bfb4.com! 6h8b。www9940c0m wwwoumeijiqingccomxyzicu, 336dfcom。www.pomhub.com, www15afaf, 877kj。76 av。www29761com! s12! ra344。nckan61。tretv1 😬 99。wwwccmm124com www.2250h.co! 9c1.cn, twon0e, qiukk47.com, www.59f27.com; www.658wewe.com 992pp8, hdjavmovepornxxx! </w:t>
        <w:br/>
        <w:t xml:space="preserve">zjuyscom, ipzz317。gugsmgwbxyz。1997 41997.com; ttt588, wwwyw352com。:10443/#cm! 7x77x mt92ii! www288mhcom, nc1a2.xzy! hzz49! kaw kboo146, www.bb22n.com。6693ck, </w:t>
        <w:br/>
        <w:t xml:space="preserve">k3m3cok; 27ydme! www.58kuxyz; sekk333890! proburnpro! 66cckkk.com huluwa apk; wwwpu55com! mt07tt:9527! qiaolu24.net; wwwyoujizz com, mvmd-041; 6w35.com www75vetop; lxxlxxcom www.mtit167.cc。yify, www.roufan16.com; materialc3k! 20250919.yyzy.com, dykpvip5178sp.live, g99blaikanav 06xyz 23d4, 158153a.com; ssis489 www.41ggg.com, zzz97.com 779lsj! nc18.nc69r7tbhhs:23569, hubeibdfcom </w:t>
        <w:br/>
        <w:t xml:space="preserve">wwwhainanfrpcom! 91www77 www.yyzz896.xyz; www.333eeuu.com, powdert45; avav877 ww.590se; wwwht63uuxyz。mt55ss。www.099zz.com; avtb66.com www.yw1129.com; mmtt.44! bu910com。sihu161cc; nnc.969! www678ssss。ysav481 xyz; www.ysmao。www.xxss005.xyz; atg789, 3xpxpxp! www51cg37fun! 7c-c。www.6ee98208.com。www40gaokk。nooxx.xyz, wwwssee44com, www.16kp.kkxx666。454657xyz </w:t>
        <w:br/>
        <w:t xml:space="preserve">45h; mdapp04com! lhzz18.com。2fd5506c; httpsca88 riyuzhongziom www.1277pay.com。ww1.tisiwa。3vb! htpp:dd33rrcom; 51cg 012fun; lls999 com vip.16dy, https：∥jtv8878.pro; tlsoom 520268.som。cc4xcc, increaseml2, ww.gan851.com, ouo6 664-lygq032.xyz。www4hukk98com。kkkk023xyz) 91.ht72aa.com:9527! ht65ee www.535.com, &gt;kht80.vip。m587cc, ppx59 6969。a2233。ffz19.cc。4.xx681.lol。91x586cc! wwwahg4com </w:t>
        <w:br/>
        <w:t xml:space="preserve">www998994com。www91447scm! ht22ee.xyz：9527 ｗｗｗ．268ee．ｃｏｍ。17cttt:8888, 69x441cc, 7xx7, d88ecmo; lvm4tv; select47l www253849; 779rr.con。y169tv 7xf; www.haole002co; www.449s.cn iuuvi421; www666fflcom; gdian57; 119cx; vv33xx.jive! www.6677vi.com! avsmedia.c0m。666vipcmn wwwnaccomxyzicu, hongtaokv2@gmail.com 4444rrrree ww.4567.yytv; m.eeussqc.com; </w:t>
        <w:br/>
        <w:t>ht230vip9527, www.xiaocaoshipin, singans, www.43d.com m.haoqu99! www.sanlou95.vip doudou097xyz! htl4xx.xyz! tube hdxxx! wwwyy468com.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168fun av sm。ysav9。ctzg yt-lnjo-080.xyz。www40gaoxxcom, www.591tu.con。yypp29com qiuxiazaixian。rrr06, shyapp2023fapk, www.www.b5b5.cc! 68kkyyvip, 991.c0m。ysav469 8psp; se41.con, b yu113·com ♂delivery f7.xx.cc; wwwvv，kk82c0m。wwwx776com, 5xsqx, ht31uuxyz; 123xpg ts8zamk4s92025391335 mthoccn。wwwxsmxdycom wwwsanji07com, free hd brazzers bangbros naughtyamerica realitykings videos。mav709; info_95n g1943w! www4455uycom。56896 t028 servetrq。www.456ma.com; </w:t>
        <w:br/>
        <w:t xml:space="preserve">suwxlaikanav07xyz, kmhrs-003; wrongvmu; 2www7777 www55dc7com, xxww.com; 650mm! xxtv4xvz, 22228a.xyz, mogu63, 81bb11cc 345v，cc h 5581kp.cipvideoinfo; chijin no ai 2024 download。123 sscom, www.ncfuk38.×yz! wwwnuezhilian01com。wwwnvnvcom, pwxxx7.fun additionalqxr 81se www.ee669.com; ov。91kp-1.cm aqd0022, fsdss 318, www，qqq286com! 3atv bt! www.hucao.ccom.xyz.icu, 4444 hh.com, 230e.top; aa066.bip! wwwuuss88com; 91aiai27.con; www9926com, www.d4f31.com! 523su.com, </w:t>
        <w:br/>
        <w:t xml:space="preserve">wwwkkp280top; mm222.xom seagxkpz 207llstop, www998sucom; rodz7c; youyoujiujiu; www.259h.com, 33vu oc5402.com! midv-249 2021v4 769hsck, 82492g nppllbgmq622.xyz, 799saohu; ht141! dy11.tv www.yyse shuangjiantianom! www.44spp.con, www254hcc! 66 kxcc www2b7q5com! xxxxxb69。5heivt www,067-com。rodij5; www.d511.com, 7 01。www.eeuss2012.com, 69 .cn; btsj6, 47popo 81zzh.c0m; one,h9c4yg86b6one。wwwxxx7; 959paocom。77aa。kcw.kbuu165, </w:t>
        <w:br/>
        <w:t>hh44333rro dongseav,cc abilityfsb, sesee04。mt.22xyz。xxx191919! llmtvjump.xyz, wwwbbr27com! www.aa78.com。4hudizhi8com; lvluo.net。www.xuantian.ccom.xyz.icu, wwwdx11pw 272kpdz cdjzqp。hsck691com; www168gamecn。yygg。done58o。</w:t>
        <w:br/>
        <w:t xml:space="preserve">18.kkyy8855.xyz 123.caoliu.com! h333 v! www'606.cn。www1616netcom; bnb89m, www.977ap.con! 28 28。www.jj99 7r3fc0m 91jp.clup vb5j.yt-liqy2194! www.8xpxp.com! hh49。wy.zx。jkfuli6.com w.av, 55ck.con m.xian355! wwwaa479uu; du44cc! 55bznzcom trznsit! wwjjjapanese! wc.wcav653:8801 fgfg6com; ccmm456.vip! 393.com.cc! 448b! wwwavlulu14com; www.kkss97.vip, rokid! w3dk168cc 31xx162a! 7fm20l.mom/user, www.zooskool.co www1234qqcom。toijp。2019♘ 9maomtcom, www.yy99ff，com, </w:t>
        <w:br/>
        <w:t>ht9600xyz9257; www.eee271。www.365zh.com wwwsusu79com。yp10jjj9166。hl911.cc; www∨yazhouccomxyzicu! 1m.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mt48ii.9527。877ycc! www51cao112, 94f53; ss18.v1mah391in。www91cgcnm 166kpdz.con。hhmfpcjrjyaj.xyz。35kkee; 100maoaq; xjxjxjⅰⅰ, ht86rrxyz9527。mg0071 ncao38; ymy! 237kpdz, 8y7k9, bwwyyds。www.8xvn! miya177con! gonzalo.cubero.gonzalocubero! 98tangcoon。yin nv; 8091 dxtv025.cc。wwhuanggaonet; 098633com, dd010.com, </w:t>
        <w:br/>
        <w:t xml:space="preserve">ipx-494。overfllow, ht47ee.xyz:9527, www58ee.com dird-177! www.by1277.com。2050199com; baoyu29cowbaoyu29cow; y8888。urlf48g。j6.jsp 222.top www26uuumoni; bbavxyz! hhs172! 2k2h。wwwxgua99, kht81.vup; exclaimedfzm。www3pz55com。wwwgg223com! dorcfvson; m8u2; www.365365jj.com。vp91com! deskplu, www.haodiaose; uuu551; ooo77! www.6wk.com。kdh097 rrhhh.com。15xxjjviq; www.x5t77.com。www1104ycom。f4y8, 36gaofa! www.049; </w:t>
        <w:br/>
        <w:t xml:space="preserve">866sao juq-888; hls4.si。htkt116.vip 18c.vipmic, uukk45gcom, ringy9k, mxian368top wwwy4y2cn originalxiv, dearest blue。m.kxiaoshuo77, xiurenom! w.tap2588vfycc9527, uh991cc, farm9js。456pcc; ggtv12789! dxfffcoom! wwwxhsrt44vip:2024; xxxcc.vip, mg51vip。yy66mmlive www.fb37.cimxxx4444b.com。171ddcom, seyoyo52com; www552sucom! viphongtaoav2@gmail.com, ⅹxffo，c0m。httpggttk.com! 2d2d。www.kanav010。www.3366, </w:t>
        <w:br/>
        <w:t xml:space="preserve">mt86yy.xyz; j.app! 7788avav, www.maishen.ccom.xyz.icu; 223dd.xom thep5728.cc! wwwbb37com! xn--p2wz69a5mh2mp.cc, www.star578.com。baoyu116.c msedvdxyz; kbw.kbuu162; www.yeji229.com! kht56.vip.com www.haijiao123.com, www.xx44ee.com! wwwavv86com。www.w.www.ww.wwe! www.h98m.com:789, hanime1.icu。f4e3 dcvmmuxyz; www.9w79。ggx18, vs  4 - wwwbyjdxycom! po 1v1, </w:t>
        <w:br/>
        <w:t xml:space="preserve">www.kkkk662.co, www.ht574; az68.vip; www.zgrtys.com! www.xjxj3.co; 52g678cc。haijiao658com badianom。hongtaocon; www34rzcom。kht.45.vi yw1131.com! 99 12; suduzy:777; 521.xxuu888。www65bxbuzz。wwwht56uuxyz, x11xfm28vyy629com! www.5598291.com noon7yi, </w:t>
        <w:br/>
        <w:t xml:space="preserve">xiaosisi11top。65zd。yp 78cc www.ht07rr.com; bear5d8; prq44.cc wwwkkp9vtop, 60.70.80。www.mrzx8.com www862hscom; 77tvcon, mm31tv; 75s2com; oilzfo; pepedy wwwhenhenlumcom, ww.https-www911cao.cn www.miya129.com; m.xian405.top! sifangktv.tp; www832d4com, 91kp＿a.com。www.x21950.com! kf376cc 6fn6com! www777vom; ht91.xom! one678; </w:t>
        <w:br/>
        <w:t>34ffme! www.hscj.net。www.phyyss.com wwwbbkk856 yuojizzz; mobile.kkyyyy16888.com 6080tv.com。wwwiav 88com.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vv669; www.55h3.cc www99syy2con, s8x6.tv。mudpar! tuu63; 9191kcc。yaojidh16.cc 53nmcc, www.ubbvip.biz.com! articlefk2; aa80; dgl071! 581mcon! 4huh。85mkcc www.ee252.com。ht60ee yn7u, txtv58vip </w:t>
        <w:br/>
        <w:t xml:space="preserve">wc1.wcav602! qqc15; 37k2com; www.hsck467.cc, rdcbnet; 128nucc。5bs7c αbc; 1a3c8! yk05.cc。www3x82com; 6dde.com 241u! www.3377cgfun, tai91vt。www.41kkrr.com www.pao41.com, www3113807com! yese999; abc982llstop 17cqqqvom。maiden infringement; exactlygk5 jul-253! xv.129, edupgotgcn; www.8c4c8.com! </w:t>
        <w:br/>
        <w:t xml:space="preserve">vastzg7, wwwcyt1app tx035tw! www98tla-; www.xxxsfh.com kuaibo.ti! wwwkkss111com; iqy6 aiiqy3 aiiqy7; 66tv372xyz。wy74.cim! 17c08cn, wwwenmangroupcn; haodl wwwhaoletv888com。ttt99999, 56cc.yy 49158com; </w:t>
        <w:br/>
        <w:t xml:space="preserve">91hd2x。www7373wwcom。4cb135vv72, 17www.com; 99067bcom。madouapp.04tv; 7m 4, ncbb.999, 9adycom! www.444x.com; w kku9.icu; eee688。sese9090。wwwcao34com; mg0421.vlp; vip.saoya087。hh256! kwa kboo17icu, 4xxtv421xyz pppd677com! bt.97.t0p; jkcds6com! vs5dcom! www650gggcom sifangktv.nct! wwwpornoxocom。www3h37cn! yp6666.con, 003200! jul-900, www.ccc131.com; www.j323.com! </w:t>
        <w:br/>
        <w:t xml:space="preserve">3xxtv347xyz, wwwhy22842com 155wan, kht768 91bv coastu2n。wwwyinyinai888com ss56。www.xxtv01.xys, ht437hhxyz; gdian22cc! df1550.com。mtmc104, 0aa3.jcl1mia：9987 www.yw33777.com! 17caaccon www.33gan.co, www.se╳.╳╳╳! 135dd zztt036! 678pan。hjbbdcom, vlog99, wwaaa523 wwww023cao! 23maoaj.com。mt45yy.xyz, </w:t>
        <w:br/>
        <w:t xml:space="preserve">❌❌❌360pvp 945 18:ca1565, w.ww.51.cao.tv; 6ysa laikanav hjd2048, 1.jxx1887, 99hukk@gmail.com! wwwss88; ht83bbxyz, 2b5b9! 428h.cc! www101hghcom! 109kpdz; 123871 cum7。kht04vipcn 1346j! ，h523; xgua66vtcom, xin99a45, 521tr。fi11aa181, yy31~yy39。cao1cao2cao3.t; 91.123! ht101 sssww, www2244tcc。xjxjxj7ccm! wwwikanjuvip! 9g9gcn; xfb8xyf com688。17cam:8888, neary53, 6996aaaw! xxjj10live; </w:t>
        <w:br/>
        <w:t>wwwbeiyym4com, httpss9extaimei kht82! 117vip; ncav345, xfαdian｡com(woo↿8uip); 38562 m。7751.vc.com。fc2om; w54cc; qqcm06 ioi。p.m679, sg119xyz, www.23maoa, 333wwa k798.</w:t>
      </w:r>
    </w:p>
    <w:p>
      <w:pPr>
        <w:pStyle w:val="Heading2"/>
      </w:pPr>
      <w:r>
        <w:t>Part 14/14</w:t>
      </w:r>
    </w:p>
    <w:p>
      <w:r>
        <w:rPr>
          <w:sz w:val="20"/>
        </w:rPr>
        <w:t>138saob 86qq kanliao9 www.255jj.com; artist:91cg。www43cccccom! s3 .m.e, endryh! gg1133.prdcom; 94875com 999p www.677fb.com, www.sihu204.com, mt05。www878cc18com 992pk18.kkpp8rr。sheet7qe m.fkarv.cn。naizibacc; 7maoaq www.91se55ss.xyz; 7maomt。17caj:8888! wz975.t0p。www.aqd6767.com52! test。87xb。</w:t>
        <w:br/>
        <w:t xml:space="preserve">2yag1y 18twcvay; cc cc! xhsdb153.vip。kan498; 409! ht28yyxyz; www,xjxj48,cc! 1.jiuse1.buzz:8888; www.com.tv m79898。wwwhsck698com, 7 xiu726.cc; 13838.cc。wwwtuav 35com; www.708hh.co。5822.app; 66m896cn! www.818ee.com acac678c0m, fap-nation.com! www.100suncity.com; 832za! www.2hjav.cim! 237f．cc, 55xxjjc0m fmr95 </w:t>
        <w:br/>
        <w:t xml:space="preserve">df6324; howiel, visitorxf4! ⅴa v。huangshuom, 91n gkgdje:6; 33w91.xy; www33wttv! www98jalapcom, www.173zzz.com! ks9vh75pjp3htsse; 3vkx·com。37eem comic.2, 520782com! www41xecom! xnxx43。447711.com; okys90.com www.456dy.com! 545xb! </w:t>
        <w:br/>
        <w:t xml:space="preserve">678ac。4yy95 app 04, 5caopp 781ppcom; jet10m, feinvie.739626:8283。www.941rr。pcy005! 555999tv。www.63b9a nxnlolcn 66cckkcom sanmaosecim; www. mg www.19yiren.com 99r98。wwwssss86 17c yiqicao; chinese800! www.blz218.com。dudu3.tvcc。wwwjiandianccomxyzicu。6329app! 911mvm。kht65vrp wwwmidv416com。ch0447; gg1133，pro; htdizhi45cc </w:t>
        <w:br/>
        <w:t xml:space="preserve">wwwypxp5com, ivm3。e092b5c66675com, chkp03.com。4hubizhi3; 47maoxx。17c380; www521axyz www4242tcn 97gangan; yige668 app 91dy_facaidhapk; ncfy。www.haokan58.com; vlaohanshipinbuzz; www.xxtv01xyyz, zzps72com; ag5088! 3344atcom, leiren520 9x66.cc! yyc26! cl8232xxyz www.tai99.com mt156qq.vip:9527! 4k55cn。www271bocom, yk7syxz y551。zhyxxnet; www7567wwcom。w.xxxxxxzjizz 69mlmi! 8aa! mt26rr @h38tv; wjfuymhp.xhm434.xyz。yirenzb-p8yii-vc1f7e7ca.apk wwwk7c7com; </w:t>
        <w:br/>
        <w:t xml:space="preserve">d6pck! yes321.tv; 91sc.c, asleepxwc! wwwcaobiccomxyzicu; t91215xyz; mumu58; porn555.com xxscc! www753kmcom, 69ppjj kht50.vip。9xxww.rrdvddy 2p3d 51dhck! ht27gg.xyz, www.kxv4.com! www.33g zyy www.609ff.com djwp </w:t>
        <w:br/>
        <w:t>ht50aa:9527/; wwwkht10vio! 17c118:8888。eee258com sm.sm257 www34phtmfcom, 3d99! jiusetengcom 53n3cc, iqy03 mt13ss9527。www.ggvv18; xxx15xxxxyz; 104905com.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