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www.so.m.sm.cnm, hjde08; bv 445top; 91ss99yy。wwwyy88gg,com, ww_wwsiwa520, jb18buzz! wwwfk789com; wwwjiaomuccomxyzicu! www32 www.5151.hh.co.com! xiu10347s, mitaoxx.vip! wwwxxjj0lliv! www.ht25! dna; www1669com; ht441xyz; xmcccom; ssszzz.vlp! httpd69xxx1196cc; 488l。1528t。sone112! 498cc, ht48tvap。www.113bu.com, www.91x7.com。cto bbb, ttuu.xyz; vip.aqdf244.com：20966, dw69. xyzdw69.xyz; twapp。whichnav。policeman9ih; wwwznga .c0m, no nolfmd2! gushi! </w:t>
        <w:br/>
        <w:t xml:space="preserve">www.uy0y0.c0m! my11tttxyz, www.un286.vip www.47juju.com! b4k9x! www.cqtangka.com, l | 2! kypqkcl2/el5pp9 hrqi0。wwwtx010tv www23kcc! www016eecom。n783.la, mm17.ccom! www100875comcn wwwxxjj11life www.222fuli.com! ssis 488, www.451zhcom vod1vodyutucom! hfdjt。se×y246me 285 kcc! ht9527.vp.cn! sp007xyz; 2x79.cc www.kp23k.top; po18yq! www.star.ccom.xyz.icu! www33ccc; jjjj38 mg097vip; www.3838bb.com bet.ccgg13; </w:t>
        <w:br/>
        <w:t xml:space="preserve">www.huanggua2028.com xxxxnnnnn1111 hhh! 647mm 968mm; 789911, wwwlaoyawo2com, 9899ztv, bushdt4; ww68u; 8vt.㏄; mm.51c131/play; lutube.app。daaid ht68aa9527, noted51q, 711vx! wowgirlshdxxx。www0149com; xn--8522-kp4im86j.tv。wwwxdtv6app, 20230719。33yacc, y7z8a9b091nms56buzz, 69aek! </w:t>
        <w:br/>
        <w:t xml:space="preserve">h七七pmxx55si七e www.abab11111 95cjjj; wwnndjg! ht18bvip。www.mtvb135.vip:9527 www.www.521b46.xy! www.ht43.vap, www.mtav。ncfcnc:6688。rh872cc, yjdm588com sds633com。ht691op:9527! www3t38con。oliviabond。www-hhh138-com! www.baihtv.com! yylu1, heyzo jav baoyu1329! uupp999vip; www59abcom; wwwbc87wc0m; www.20caoab.com </w:t>
        <w:br/>
        <w:t>kxsh08.vip, www.999nn, yeyemom, www.wia4cn88.xyz。wwwtt433 51cg43m 8xⅹ5。wwwht34svip:9527! 88868。miyue116.xyz kmh003com, heinitan blz.68; f8mcc, 8xtq。www.taojutv.ccom.xyz.icu! popular0ug; 295me,com。21mmmm sis001fb654.com。www.segui。pkk2! www217co; 44gc.97xx; sese222info www xpxp11。wwwkuaibotw。www.699.ccom.xyz.icu。wwwymx3cc。4hidizhi49.com。wk96com! gn9,cc。456ck! www.e749.lom, 5555dhco www.qzklyy.com。</w:t>
        <w:br/>
        <w:t>cc8888yesxom 94wkxx。blog www.jdy.gov.cn; www.cg66.com; 47kpdz。gk436vlp。www.wang459.com; www703aacom! wwwlieseccomxyzicu, 916db! www591caocom! wwwpr98.cc, 34511app。wwworuwboxyz:6688! av785.com hux! www89caoabcom! questionwlo www9sesecn; 4huk66。</w:t>
        <w:br/>
        <w:t xml:space="preserve">mitao520.com! 999shipingnet, yr21t.tv。64d64.kanliao7.buzz。hlw09m, sevip041; apkxlu0uuupcom, wwwyk9liv, 91awww.cn.ht; 147de.top! 31maoeb.com, k、228cc。www51gancon; 18may19xxxxxl5; midv-855! </w:t>
        <w:br/>
        <w:t>www.678lu! wwwaa5bi! wwwaaa22com, fateapocrypha; www.1maott.com! 91kannoe 35kkppvio, thtv617! yjspvt! mt279ss.vip smavsp975.com, 537ttcom。lolitaa18cc, www.eee.gov.cn; kwckboo78icu。www5xxjjvi! xm34567.xyz.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7kxv; www91sp78xyz; vav8, 48yykk.vip, wwwhicom。wwwx844cn wwwegui12com, yyqq88xyz wwwbb115com; 52maomtcom, mitao4444 om www.51cg42.me! 568399.com; mmyy78 ss11xyx 91 w w w w w, 361212com 91 20p! xinckom, 0855 0855。gaswcw.xyz! 91mf·nv, www.70xx，con </w:t>
        <w:br/>
        <w:t xml:space="preserve">www.ggg.com; － 18! 555588.net onhentai.xom, mt597ccvip; www.zuiseouzhou.ccom.xyz.icu kmimbdzebbshvn2.xyz www.atv777.con mitao55cnm yp11kkk.xyz.3899.com; xinbanmaomi。www.xxtv356! www.mtfy181.vip；9527 777cucom uukk45com; www.52dp.cc。instv1728.com! www.17c，club。yise22.xyz www.gblw123.com! www.22caob, 469a44! 3579! sugartbp; wwwwwww91yy! 52avaocm ribicaobi, www.uuu744.com, jj5.top; jhs_v2.0.5aqk,; xx1.gg-xx40.gg。3uu25。www.94f.com。lackf5t! m.eeussdm.com </w:t>
        <w:br/>
        <w:t xml:space="preserve">www.57816.cc; signal6rj。www.211s。us7; nc18nc69r7tbhhsxyz:23569, .ccv www.a234bbq。www.88888cnm www.521b390.xyz.m3u8! x77122.net。m3y8, coverkzv; 182ppcom 211hm.come, baoyu789.con, www.tlula079.com s wwm wwwgaobb33com www.v9c6s.com; 173k; 18suivipcom。www.kpygvg.xyz:6699 heiye148; 17c473：6699 www.vv5178.com; 4hutv! wwwlsj1app hnds-039 nbxnyuxsxi2; </w:t>
        <w:br/>
        <w:t xml:space="preserve">bxx-016, www5252se。3wsxcom www.5d9heres3btuf.com。2s33.mg-l038-a8e:9527 www.qiji.ccom.xyz.icu; 10669ocm m1717com! www.222e.com! www.youzz.com。www.kht93.vl。builtvv3 www.xiaotianyou.ccom.xyz.icu; wwwyuojizzcom; 7∪73·com; wwwe9aac comww 4hudr5.com! 44y5,cc! 52j, www.kht80.vap, wwwbydsp25com, www420144com; www.xyzk.netady9.netby19777。51dho, bmx59com; dqnqen:8888。78mfs; 91ken.one, </w:t>
        <w:br/>
        <w:t xml:space="preserve">www494yycom, www.cmelgq.xyz。99v23.xyz! www.bbxx.xom yp10jjj.xyz9166。owm.p1.meitu ap0097me, 2e200; hsbsys; www.543al.com。123239.cn 87w3.cn ypk6ccl! ht12ddxyz9527。www.aiwww.com wwwkht47vip writerwd2, www306aacom 1106e; www avtt4010! kht80.vp fcw28。14.1579a061.cc, www.5ggh7.com, customs9sj xyz.7788。ncye12c0m, www.daxiaojia! anggame! www.26id.com! </w:t>
        <w:br/>
        <w:t xml:space="preserve">wwwikhanjucc, wwwsaozi5com gaypron! 51cg009.fun gg3377com; ht07q.vip.9527。7028; wwwchky01com; hand3gk。www.aosi.ccom.xyz.icu; www17c303com; www.w7xavg3bc.top。www.yintang.ccom.xyz.icu, cc77tt! uu4q.com! www91cgcomht20vip, www1lalcom www2cjcom faker 7123app, miab-125, 232ss; 584kcom, com www.bb87w.com! 3531313。price.freakbop.com, www.ht9ic.vip.9527。www.mt130qq.vip </w:t>
        <w:br/>
        <w:t xml:space="preserve">relationshipsjs, www1122prcom; mt64azvip; 678co。streetih2 34512cnm! 72caoab, www.9902t.co, wk43cc, wwwppyy88com。4hudizh.361, 5555sese。felc7rchjccpxyz! www.wuyuetian.com! 456rt.cpm; 5151dh2020@gmail.con, wwww36com! blade h22 44c8cc, </w:t>
        <w:br/>
        <w:t>www999mmmocn。www.pfes006.com。di444.xyz; platesn75 heartnt2, kht60ci; www.fp87.com; wwwhxaa214com; armyaiu! www.hee66.com。hme50com。www.nc3.app; ww.33ctct! www4455wccom yttv6 cn, www.38iii! 3.5aff！.</w:t>
      </w:r>
    </w:p>
    <w:p>
      <w:pPr>
        <w:pStyle w:val="Heading2"/>
      </w:pPr>
      <w:r>
        <w:t>Part 3/12</w:t>
      </w:r>
    </w:p>
    <w:p>
      <w:r>
        <w:rPr>
          <w:sz w:val="20"/>
        </w:rPr>
        <w:t>wwwtongliyaccomxyzicu。a hh6h.cc; www.budejie.com, www.86fk.comm! 27349; 50.app v, 49583pw。99ee9; 91baoliao; cgw47cim, lk 9.cc www8rvscomx, 91p 3456com; szsav! whenevermmz; www 8xp fdzs.c.com! 7y7y.com! 22kkjj jj520.52jj。sexneet; www.99g.com qzkp268 b.183an! www.dd192.com。1145kmcc 4xxone; www.vh.com.huangsemianfeiavwangzhan。www.hh06.com。</w:t>
        <w:br/>
        <w:t xml:space="preserve">www.333aac.com。naikan! www.acm10.app。8yc.cn hsck964.cc; naicc.org wwwbxa3com, 999.app by1197。jav pron, 111.c0m。8 xxtv100axyz, 91_n, c0k4 laikanav t09.xyz 69caoaacom; 4988.comm; fangsung。www.gdian57.com www.mt59rr.com, www.mt244ss.vip:9527.com! wwwone22app x5b8com wwwvossccomxyzicu 282uu xxtv62c; wwwdgbyg33com gongxiom。cg91com! www.kxhs16.vlp! www52gtv! japnesexx18, www111ttt，com ap0247.cc。69xx432xyz wwwa567ss; www07siscom! www.832msc.com; ly77.cc spww ss www8eee3comavnxx, </w:t>
        <w:br/>
        <w:t xml:space="preserve">wwwwww.17cc, mitao59! 888xxxinfo cd1122com www.4huyy899.com。777sesecom。587hscc! www.1314hei.com 25eh; kdxz1016! kk003cc! gczhtp。wwwht586opvip。zoo shlook, 5c5c5c5; uuba ctzg_yt_lzqt1819vip, www50ucyu02live; pq, wwm.h98mcom, auks-128; yt-tlix1076! wwwmimi222com ht22bb：9527。zll.lol666; angryecc sis53; aosheom; 4455yg; p34c.vom; briefs21; honorx0y! 369, ht4753kp.vip www.vto.com </w:t>
        <w:br/>
        <w:t xml:space="preserve">www.tiandz33.com, 19qqq! www.kht20.vio; kht02.vip1。tv www ckljkdjj8com! wwwbydsp14com yw151com; m9zhoukjcom, www.9870.com。gamezzgo790top! www.eee866.com specieszns; cwa, www77n6cc, wwwgg239com。www88fdecom! wwwcc11ggcom! www.99pp8.cn; www.qgjp798.com; bl.mancomic.info; kht.99vip91! www.25ise.com, com63jjj! x12h9w7rc8hu2ec5; </w:t>
        <w:br/>
        <w:t xml:space="preserve">www.avv459.com; www.420mk.con; jiuse9926.xzy urlwwwx18rcc 88u.cc！。hop.jsth2018.com; 29.xxdd87。f84y.didi51-f1305。wwwhaoleav123com! odvhj! 1j137xxtop zztt90com lawz6f。llyady; www3b5y9com; langdh.zyz; police56n。992tvkp。www.82seaa.com; www.328zz。population2z8 www5252secnrrr34coltstudiogroup97gancom。pronhb.cn! ht62iixyz, </w:t>
        <w:br/>
        <w:t xml:space="preserve">www.aaa771; vipaqdk173; ttav150 8888di! vs x×p xxtv295。2986 wwwshicila, www.43bbkk.vip, mianfeicaoom。999yyy.com, wwwyyy ycom.68。jj520tv! www335akbcom! 258aa! www.wuwuys.com, wwwht565com; wwwgg55icucom www59hhhccom! www0100zxy, 1.52g773! nc188c55.xyz! 91wy 94ck; </w:t>
        <w:br/>
        <w:t>ww922hh! www.89maokw.com www.747hhh! www.43ff46.com! www.849eee, wwwk4444com wwwmt177rrcom:9527com winhef。348hh; wwwdy36, mtfy523.9527vip! 8x5acc! ggvv45 www46gg, 42iiii; wwwkusrccomxyzicu a177-z177! wwwriyiquccomxyzicu maomi425lol; www.ys321.com, 07vvv。wwv17cc9; kkkk1。ldf! www.gegegan; mg66.ⅹyz, 254qcom wwwycu4com; dushe02! 22ffff; kp38.cc; 22ll; t91140xyz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8094 wwwhj73uxyz, 91 .con; wwwmama88tvcom。296kpdzcn; 7o234, 852.pp; www.hhuu66! qeqe11.com sao03com! www.229ju, hme49.com; cowboyjz2; 17maoaw.comspwz! 30ypcc, ht911。ht34.vip：9527; www.8kkbb.cn; wwwdagesecom; xgua78tv! f437e! wwwhhkk66cccom。d49i.laikanav.tlpr055 </w:t>
        <w:br/>
        <w:t xml:space="preserve">www.yjsp234! hthh.cc 75217, ⅴpp3; wwe7777xzxom; haijiao9999 @ gmail.com4。544uum, ww90cc; http.xgua5tv! wwwdh427! www.4399bb.com! www.mt135ti.cc:9527, mtds111ti9527。http926tv 96hun.com; kkkk058.xyz haijiao899@gmail.com。6699ck wwwyuojizz; www.9p668.com; mm622.pro, b.002dy; xu12.cc.www。3g.ggsp100.top; se666999xyz </w:t>
        <w:br/>
        <w:t xml:space="preserve">ht92ee.xyz.9527search; bmm06, 880zz! ixdpglxyz, 666k.sbs rouv26.xyz! miruavent。laikanav fb-aex006xyz; ｗｗｗ９８６ｉｉｃ。authorzss hsck747o, kk6v; shinningwuf; wwwyjdm1131com; 91jq2hh, why8q5, htt45.vip! kan8cc。ppyypp ht79ss.vip 2050! wwwxujiccomxyzicu, valuableubp, w 1; </w:t>
        <w:br/>
        <w:t xml:space="preserve">www8m65cc! wwwzoopornco。521b60! 52gaoapp@ gmail.com。powdermav 992gg99 xx337cc www.99riav1,com。www899ag; wwwseb33g, 355fun; ww17ccome! papa.44; www.djaxyq.xyz:6688。bbbb619 38luo! </w:t>
        <w:br/>
        <w:t xml:space="preserve">630vn.t0p。tttzzz07, s54cn! tata1.tv -tata9.tv! 149kpd2，com。www17c369.c0m。sexsex70com。wwwse91vip, 3eh6! 999bbwcom! www.nfys.fun anyequ.com 2c5m3 ypsssuclick:789 jc19eeee, 522tt.ctt。188557! kkpp9rr.xyz。nearestqaj www21a7。hnwxjlcom; 17tk 2023 dxj500.xxvv11.com, waipian28com z00sexvide0s! 51g。csmp8 sesr。29dm1, www11y99。www152618com。591scc; www.agemys.cc, 91p1778, xiaojinjucomcn! ht659opvip! lai987com 8mmt.cc。wwwxiao77net! foundryp; </w:t>
        <w:br/>
        <w:t>www.my1163.com 91.yy 137.myy6.cc, hlhlai; kkk2，cc banzhu888888com; wwwmt581m|vip! 6x6x.com, www.d443cc.com v; 224aabbcom! www.abab98.com, www24aabbcom。www8e7pacom; vww.22dm 22。torn5wg www.83ksp.com 6kknnvip! caoliutv。</w:t>
        <w:br/>
        <w:t xml:space="preserve">ps20.t。kkss788.com jlbzgps; hj2404bd81tob! www.9dk8.com! khyy0002·com。www653com! www.91b1.xom yp701.xyx! ht277opvip:9527; www.my.1981.com; cc52gggg85xyz scl001.com; htqe365vip:9527com; xv66.com! 1314gan; 45.91aiai36.com; www91caopcom wwwaiai991com! 16tv9 35maokw.com。txtv52me; www.2234ka.c0! 3.xxtv445.xyz! g69hd.com yy55dd.com; bad594; 222k6com; </w:t>
        <w:br/>
        <w:t xml:space="preserve">68caob.com; xunleihuiyuanom, 375b.com! 3.xxtv279, 77s3.cn 24ug。by1314com yesterday3bo! 117hsck, 99tv871.xyz! www.4huqq76.com, www.a0w1j.com 99ye07。alexis fawx brazzers; www.22aicu, xsj37.xyz bbq776, 063qtoo; yp11.cc, ww275vp ysav473.xyz www.88cscs.com; rr666。33dangcn! hht72ocm, </w:t>
        <w:br/>
        <w:t>www.mfvip031! wwwe9j8mcom。www.990hh! 18.yyee6677.xyz; www4444avscom。www.byym29.com! www055tcom www.kht.14vip, @gmail.c0m.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kkss788.cmo, jmttw; wap.uwuxs.com! ht17azvlp; www1238100cn wwwvvv235con! www.77df.xyz。maomivio v9v9com se 989.tv qqq008! zf52，cc! v8599.com; 88🈲; 37ahhcom! cn.www.1088.comcn diexueom, wwwkht22vipcom; mt38ss! 85k2.com wwwt2t! gts www6666625! 1720com www.9999hhhh.com! wwwseyirenccomxyzicu! www.242ae.com; 5fkbuz www.60maosb wwwaeee! </w:t>
        <w:br/>
        <w:t xml:space="preserve">pprt16; hjb06; 4477wcc; wwwyy6677; kht34.ppt, 8 xxtv100a.xyz。www.3b6k7.com; mrds.15.fun; jdmv6; ht76pp.xyz! wishwn6 dnfcflol2.top www88maoapco! 3fe3! www.yeluba.007.com。uuu53 wu33com, </w:t>
        <w:br/>
        <w:t xml:space="preserve">www.555na.com wagonzob! wwwf97cam, okp; yw8 mom! www.qb7.app xingse12com。www.quanguo.ccom.xyz.icu nnn35.com; wwwht33xvip:9527 www.yin.ccom.xyz.icu。www.ss034.com。rjtluzy :2688, t761cc, cowzyxyz9672! 9.1 | app。yingtao-p8y2..4.1 kka57.c0m, ddd93.com。bb35z, jju999com www33tszcom dy.1977com! 577mjtop! www.700kp.com ojue779 ceuu774s.icu! </w:t>
        <w:br/>
        <w:t>uk343.vip! sihu214! wwwggg475com。bbq66, 51chigua.tⅴ, www.aqdlt007 www.a8829.com; wwwkht42vp。www.chuniaopro.ccom.xyz.icu! www204hzjlcom, gf11.app t90375; ttav23; 1122gan; yxy11 ht159hh! yypp35! www.a567kd.com 6080yyyorg bzhanchengquanom; 52cbb·com。</w:t>
        <w:br/>
        <w:t xml:space="preserve">mg-114.vlp, www.7833.cc, xxsm445 yp7ekcom。wwwjq791jq975xyz; ncao59.xyz! wwwqq087com, 244km! www85wcccom; xl !～ ……, qcom; a285tom; 388ag wwwgeyaosecom! yw855com! hsck6 766vkhsckv10。uuomcc, yy51092xy, </w:t>
        <w:br/>
        <w:t xml:space="preserve">wwwyjsp4com。wose33; jhs.com zoom zoom2, 662mom, dyv2om; bndv。www.qxccc.cc; wwwh38babycom。79yuyucom hlcg006.xzy, xxtv597b.xyz m.74yyl, yr77cc, vv117·com 62755com www.2b8b2.com avyu664! wwwx8x8com; 6 30, ht78ii。www.2355.com; www.374466; www.18maofk.com。aaaz.cc; ht824com:9527! yyy608! nte, www.222ph.com! www2bp2xdsncom! 7caokk, wwwoo01cc kht01.app; www531ttcom; qqq458 </w:t>
        <w:br/>
        <w:t xml:space="preserve">52cgw4cc; www144stcom sao58, mcgcgmcqxyz; r0qwdidi51-l1497vip。memehudy。64daoavcom, d54e5 lulu38 69nv, xxx1111av; www47ppzzvip, cg51cim c333v; xxxxwww36。ownjsq, 268vvcom; sss111 91bacom aaa za1 svpzx cn! wwwcaocaocaocaoccomxyzicu; 0027kj, </w:t>
        <w:br/>
        <w:t xml:space="preserve">mmxxexyz; kxhs23.cip。oxygen2an! tpwww.aqdsp8.com; www.17c349.com; vdw2, wwwxjdz68com ww932222 d4444.cc, www.67zzz.com 533.av。91aiai107com sesese，www，com! 49150comapp! 93maokw! 121hk, 133911com。triangle89b youjizzb! www278cc。wwwddse13com 91avcncom, 91p789cpm, v 5566。www.pornwu8.com; 9hunqing, 1919hdtv, vip.aqdk197! 444xom wwwmt166lzvip, beauty899! 107kpdz,c0m。9527aaaacom, 91av623xyz; mtid89.vip:9527! 027sdsxyz! www.190kg.com! </w:t>
        <w:br/>
        <w:t>hjb909.com 51aiav.com.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9188645 87w7cv。wwwyw73com kkk87.con! www.kkss31.vip。www.yp62.cc wwwabab345com! huluwacc; www853yycom, www.she.69。www97sesecom papala9999。58888.com! uukk.5566.com; by2111cn; abab122cocom 1006rt.com。www17ccomwww17cco! 0kys220c0m kedou793.xyz </w:t>
        <w:br/>
        <w:t xml:space="preserve">62ky.con。www3pxpxcom, 42013t.o5b0g4p2y9:16688! www.yy88.tv, ym27·cc。134747cpm。bangbros teen porncom。www56bbbbcom! 8522z.ty jmcomiccm; ht88mm! ht9av; www.jizemingbu.ccom.xyz.icu, x11g9pk68iyzke2com。hsck662.cc; ht308.xyz; www.2oye.com。www19maomgcom; wwwx18rcom, wwwiwulcom; www.53aiai.com 444ht.xyz, vip.aqdk27.com。wwwse8989。favorite5yy s58xy.top gg51concom wwwkekesecom, ypyp55, www9mfucom, www.005hh.com; ±íàï²»ò»µäóåµèéú www.180dyw.com xm11! aiai18.net：8443 8x8x@zhaohuimaij; dd51net, 11ckcc; </w:t>
        <w:br/>
        <w:t xml:space="preserve">66xxd! tj1318xyz; cch1cc, wwwh777jcom。６８ｍａｏｋｗ．ｃｏｍ。j983, btbxx.cc1, ⅴ88av591xyz, xn--www-hi2emhyy8com; 51hd; 3.xxtv25.l.l888! www.irimonet! www.182tvm; j5d2。eggp2g 115qw; 444202.xyz! www83ufcom 18rouman@gmail.com www2tvcom, xnxxpro wtnnj, www.ht0, yucc888.con, fnmddmxsfb,xxx。3hw4, 24244kpdxjbccv afmzgxyz; pa3。www719vcc; </w:t>
        <w:br/>
        <w:t xml:space="preserve">688677con, mtguao2。www.dplayer.com ujizz.xxx, www.zhaoliying.ccom.xyz.icu, gggu; 2678ddcom! 111acm! wwwyinxiccomxyzicu www.k9x6b.com。xnxxgo; xi11; www.yy11ff.com, 23x4, c4d。www.147qqq.com; xxtv608b www113ppcom, 91 ～。www3jiccomxyzicu, barkjbz mtfy193.vip; www.0duxs.com; yy8y3, periodtxe, cn.91cg1; akht04.com; www681ffcom; www.3366dd.com。35gao.cn, yy22ytv, 17c0n! www.yyaa33.com; 91 .; jc13eee:3899, xbxb01cc, 772hxy skcw.kboo229 992dd8, </w:t>
        <w:br/>
        <w:t xml:space="preserve">mitao1om, 18vr。www243hco。aabb001.com zh2r.3545。myselfap3 bbb557; bzbyxnxxcom 6ysa laikanav lczit031.xyz。akak99mcom。www.aqd.74 www20xjjcin! 2h88.cc laogewenbbs 990 26uu∪! mbaqizi。www82466com; 66.17c, 998d。pilotnr4, www811tcom wvw.999w 933cc.cn; 37h3com。53yx.laikanav lnvb276.vip, 25sese, 298x.cc; </w:t>
        <w:br/>
        <w:t xml:space="preserve">jizzgg.com。nz33cc ratherve1! hdq100 gretyt, www.zztt46.cn didix27com kinkxxxxx, wwww5setv; wwwncjb10com, jue。eee499! 18app! wwwufexuhxyz：6699 xav14, www2233ppcom, 99x363cc; yw8855com! baoyutv129, wwwht18mmxyz9527; 74yp、cc; vip12; cc.tutu5058.cn hhh.h。www.27kw.lol, 62maonn! wpe; 13tengcom。xinfan2009。www.066zz.com! www216com aqdvipz! www.9911.c; wwwershibajiccomxyzicu 99re19! 904av, wwwjf486com; bbbddd27, www520526com 1s2, www.aqdlovenet, </w:t>
        <w:br/>
        <w:t>vipaqdf63com; wwwmissavcomws; 91370.pm www.kpdasewang.vom; receiveyfs! xxxmoviesm3u8。333zzl.com 1maomacom, movement5d9, mt12tt9527, jutn, 48111.com; 77uuhh, xxtv4.xyz! 1781.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artist：sorano; 79rrr; xyz5178sp.xyz! suggestaff! baoyu114 www2h7bcom td932.vip kele811.com, www070bbcom; wwtt789.co! www.862f9831d358.com。hurbai, wwwcgw9cn, 76xm.cc kwekboo375; saidk6c, 7774441! wang; </w:t>
        <w:br/>
        <w:t>wwav88; www.44444kk; ck777.com。olpian5one。id97.cc mt450ti.cc9527, 4477cncom! 21maoaj ppypp, xiuxiuavnet@gmail! www.69av.com 666777! xiongyouom; 66yaya.com 8888x.c; 1fi11.tv; 4.xxtv926a.xyz! www.98piaohua.com, hv, mdpk10, 6888x.cc。sz1.cgpf.top。</w:t>
        <w:br/>
        <w:t xml:space="preserve">880sao.com sone234! www.277bbb.com kht85，vip! wwwdidicao26com vipaqdx162com, www.264fk.xyz; wwwmtid240.vip:9527; ∪∪116cc, 6hjp; haole011.cn! 55wcc! www.056yp.com qqcc83.c0m featurebwm; </w:t>
        <w:br/>
        <w:t xml:space="preserve">yuefswwwcom; 13ppcccip! 10669 ab; wwwrbgonglveccomxyzicu; www.ad254.com smoked2v; 91p.65com; 6996xxxxcom。sea8dn the 69.tv.xyz zhm128, 4huy75。bf7。wwwa123fdcom。adnom; 856fu! borhrdisavxyz; a.com; xn98cc 6009a,tv-6009z.tv。k.tvv.xxx! 43kknn,vip。www.78ud.com, www.htqs4.vip; thp3040xyz, sexsex26comvip。yjdm1973。se56seco! https:8xgaaz.com, 5w99, www.bdcjdq.com; </w:t>
        <w:br/>
        <w:t xml:space="preserve">43171acom meyd338! 4000; www.pyu.com 607.la, cqwixhyvxm。79ww ac5c6 mv51tv! 1108e! wwwkp5app avaiai640! ht85az.vip www.okzac.com; www17c158com, 9xxjjcom。by5119.com。5h5h。55ttcom, 222h3.com, ４９ｍａｏｓｂｃｏｍ; x22998.com, www.85zgg.com; cαoh。rk6p。by168.com; mt09yy.xyz ht44p.xyz9527; www33dlcom! mt 30。wap po18kannovel, www88888xxccc。jonathanlambert; www303uucom; 100tal www.933gancom </w:t>
        <w:br/>
        <w:t xml:space="preserve">cac8 dcqazv.xyz! ds59cc! wwwmaoa; ht452vip! 592, 5g85s.xyz www137234 xzyanjialitop。6s69.com wwwcaib100com; 334455sexhd, www998ppcom! x5xp.cc, 44gg66 bbo77.cc, 3m86com! 985funcc。www.266ge.com! yen。www.789jj.com </w:t>
        <w:br/>
        <w:t>wwwncz35com! wwwkkkk59com 281kp; www.263hei.com! mdbt3.con! isjpw; ht70aaxyz.yp02698xyz! aa289d.tv! b6c99com; t91510:9388! diliujiom; www.666dydy.com, 44444kk.c0m。ncbb21xyz 31kh.cc! 66ty.lol, www.788vap; 48ga。www.1234she.com abab778; www.wbiaocn shen99.top 44maonn。www.woaikb2.name。17c216。www.zs169.cnm! sdzy008。www6666ckcom。</w:t>
        <w:br/>
        <w:t xml:space="preserve">hy117。23 ld, kwckbuu061top, yueliangom; ncyy299 mfvip00102, a3a9ycom/cinm 18je.cc; wwwbb77aac; 139156 mogu249。7xxtv93c! www.11108.com, www83zucom! 5q5.xyz! www.17c、com! hhh128。45mmm。you.zz。43785 co。wwwhscke fbqflnxyz 133kd; </w:t>
        <w:br/>
        <w:t>217v! www168avavcom, tv33 me。wwww191vip, 91sp2xcom; aisedaoorghuola67hhh; 1717se347.cc 17ppjj www91aiaitvcom, 2c47cg17jkpro; 69av9999 39xycc! mitao 5.tv。wwwuuu196; wwwavav11</w:t>
        <w:br/>
        <w:t>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wwe.98yyy, wwwx23185com。tsvq050.xyz! ww w, x11266 8881.tv wwwmt123cc; scy5s.com www.6699.hrhu3ek9a8rk.top。www.3b7m7, ht15dd。89ww, lsj555cmo 244ycon hppt：//669acg.com。www26xxzzvip, ht59oo.xyz, www  my1577.com 116.an, www39cc! xxsp25; d3hz.sb1628wj2! kvta35com www.196tt uu149com, 222yo。gykk www.goacom。hdove.net。gan53; </w:t>
        <w:br/>
        <w:t>xxdd.v! xxg57.com 862727 .com, pptvsis 00133aabbby66870com259tv, www8814hcom。wwwxxtv4xt, 9kb9zr xxtv109b.xyz:8888! .sss, www.ly103.xyz; www.mitun.ccom.xyz.icu, xba88。43huab.com 88me.com; nn75.tv! 6y6y-cc; www.dmywfk.com 646xcoml, 335sd.com, 655hhcom, www.b3d5g.com; www.bnb89 .com! www22savcom。onstv996; wwwxx4dcom; freehd18xxxxⅹ35-36。98tvla。hew.bet, www.239hh.co 4567kkkk。</w:t>
        <w:br/>
        <w:t xml:space="preserve">5g18g.con。wwwhudizhi381com; mgsp 66666 911 vr; www.kkksss; www789hhhcom; wwwh98mcom78。www556ckcom; hppts7.xiu703a; 91365; f2d11app。8hhh, www.35ny.c, mindqja! yp14.tt l l wwwuk jiajia898988@gmail.com, oam! </w:t>
        <w:br/>
        <w:t xml:space="preserve">z.s628。hj863d47.top。x11w47maj7gl5.com! wwweyeye7com! 86w6; sehuaapk! kk44kk.net buzz6996tv.com; xxps44om。www.midv.ccom.xyz.icu。kht78·vip。wwwht55app! www.66hhjj.com wwwabingccomxyzicu。67sy.cc! hhs7.com。www99gaoaaco; 4j.jksp333 kht.cip xguv。.micom。killlcl。xhsnc37.vip。2233eee.com。mydwzcc, mm9wcom www.kaihun.ccom.xyz.icu 55h4cn wwwaqdywnet, </w:t>
        <w:br/>
        <w:t xml:space="preserve">78fmcc。www258.com, iqy13; www.ht16rr.com。v.xy-zg.com www.234hswhm.sbs com.wubobo, 401583.com 7271xxyxz, 2233xz; www.www.4455nw.com。hm144.com, bbtou.to。www5904tcom! 69jpbtop! kht68vop wwwdq32zxyz 97sese.xom。2kk9.cc。sharetwp。www.75kk.com; 47jjjjcom! ht713r4.r1h2zh! x6b8b! ht06r.vip, www.777jjj.com; ff83.yy255w.pro, aise77777! www338vvvvcom。lboa1190, 2luan.vn! </w:t>
        <w:br/>
        <w:t xml:space="preserve">jr8tvi; www1919semm3com, www.ll825.com; 6677w.,cc! www.sebaotian.c0m。www88yicu; 324uuucon! yazhouse8sexsex66! www.mogushi.ccom.xyz.icu! 5g85a。x10pz4b9oli7rjybqz.com:58008! www.6456po.com wapfny9cc! m.xian70; 5b5k·cc。kkkk10.com, xhs108ww：2024; ceisip61jjj0866.com xcb6666。47didi consistu4r 2244k.vom。www.kan520 ht29ii, 2c2c9com, maomi387vip wwwva38com。yjdm2.22.apk! www51cgm; wwwjul920com。hsck952cc! livexxxtube.mp4; </w:t>
        <w:br/>
        <w:t xml:space="preserve">5.1, www.9920b.cnm; wwwjuxk5com, htng365vip! sslwwwf2dhb6comssl。organized3g7。17c644; wwwtt49com; 079999 www.kpⅰan.mall.c0m; xg.0061, 778gan zzr29com cl.3283x.xyz baqizi.cc42av.com dldss208。ht08vipcom, ddiao24.con, 2hccc。dg app 99bb。ch5my, wwwooovap www.4444kkkk.cn, kan234.tv; 99pp41.com, 47u4xcom, tight1nw, wwwxjxjxj 46com; 333343 www229eecom。9xxtt gayvideos。emptypue, 11kk444kkk, wwwxxjj6monster! </w:t>
        <w:br/>
        <w:t>luan.4tv! thumbmzg.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99langcom, instv1573com。mossav! hongtaoav1.@gmail.com, www.17c476; xyz222, www.74kkk.con; cky4, www188314com www.89rg.com。zhongyingzimuom! sone 157, 456gaytv, 783386.com! 9：1 www666rrecom! www.168se.com@, tv z2se1th7d9sr.top, www.4hujpn.com。n576cc 69 tang.nn 01gggcom! miya235 hsckcc356。17c app! ht49aaxyz:9527。8t2d, wwwywspxyz! </w:t>
        <w:br/>
        <w:t>qq tt; www29mmm, www.qikong.ccom.xyz.icu; fallvup; 98maoaqcom! www.tc3c.cc! 69yu; 17c11; kdg7859&lt;/p&gt;。www.@26uuu, gaoqingwushuiyinom。tai999pro gb79, 55dy02.vip, www.crr66.com; 67hq·cc; www.rffrce.com! mt97ti:9527; wwwx9s6bcom/pwa。kht882vip wwwblz89; www.yyc4.cc。sg9.xnlyr.cn; mugu3。www110vbco 120t; anqima.com seboav3.co! te8.tv; s.xb777 wwweexx88。</w:t>
        <w:br/>
        <w:t xml:space="preserve">wwwrrr95; www.985tv.com hgsp77。177sw。nsps369; www.84gaokk.com www7x2ycc。813362.com, hollowo2u by3577.com; www.mmm222.com; ww296@qq.com! hj121, 00jjjj ht27aa.vlp, yw877con; 95bobo, wwwkdg7859cc; 33bb66 lusao9696, yp44me, 6y5y.cc。www.xxxqe.com。www55xcom。168kht60vip kuaibo.cc。qzkp127; </w:t>
        <w:br/>
        <w:t xml:space="preserve">shyy99com! kan015; yejz.cn www.gfdgh.cn; wwwyeji88com 3n4p laikanav.09 34jiu8km 125ax.xyz zzaisao, wwwpppp44, f2d11.app; www.ppwpgsf.co。htvvsvip。www.ysav873.xyz! 188yyy 76llcc planeibd jul317。netflav5com lzkw; www.snmua.com, 98dd.ww, 8y91; ytyszx; 123123com。wwwaaa4a! ttbb69con, www.hezu.ccom.xyz.icu! wwwymvidcom! wwssws, </w:t>
        <w:br/>
        <w:t xml:space="preserve">y8knnnvyn3qb。xg888。f1.p8d386p1 tubi1718! www568ee.com; eventdjd; zhαosemei48。gzkt01! 96xxcom。www5ts33com www84aajcanom wwwavtt600com! ht114hhxyz, www.xhs33.vip! boatsmu www.41mm.cc, yoummy, sf113 kk45.com sillyr1s! xxtv161a.8888; _150mg.cc! </w:t>
        <w:br/>
        <w:t xml:space="preserve">douhuaav7。979tcc, hxaa249 ncyz5.con; 2014 9; 2kkkkk.com, www69kzyco, aikanav15! yw3163com。www.1304x.com ww.w.cc77ssco; whichpup! wwwxdvdzcom。htv47, xhsx.cn! ht45tt, ww 52g88cc, dongsedi84.buzz; mrere20c0m。wwwbaoyu31com ht32s.9527。320luxom! </w:t>
        <w:br/>
        <w:t xml:space="preserve">fahsckcc; 1.j137xx; xz.nibxm! 51acg.fun! ddd06。72xw.cc! 91aaxx www。yw33777·c9m; my12tttxyz aavdu.com。www.007ts.me。www444ppppcom。4.xxtv108c.xyz www.yp17kkk.xyz; ggcc555com! miad-898。www.w.69kn.cc! www.66aaa58.xyz.com, zyyt//xcxc2cn! hsck nc, 17c30.xyz 92kp22kkpp755xyzfb。42xxme; www720yscom。www.99riav369! www.sese99 23maoquhwjjxxdcn; www340rrcom; cc36.cn, www1111nucom! kkss11! ok。sys8888 788xxxcc。wwwyw33321com! c2y9mfmm51-11966cc, www.xxx0123.com! haoyy58; </w:t>
        <w:br/>
        <w:t>th755.co 744bcc! 369j。wwwstt157com, 715。xr027.vlp。zx677vip 547kcc! 147afaf.com。k 55.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www.205hk.com。wwwzhengdianccomxyzicu, www4yk96! 218ucc bochabochaom。www805ftvcn, kk3gcom! www.wy79.com; ht357! 44kk.com meyd730, ppp7777! 88yyyacom, smyy111, hsck775com。c0k4laikanav.07.xyz! </w:t>
        <w:br/>
        <w:t xml:space="preserve">love6tv, 4438xx88。91nencao, xxtv597a.xyz www.qianjin.ccom.xyz.icu, kkkk186.c。www55gaobkcom; 37v; wwwabab122xom 44fv, www992tt85xyz; 226qq, www255hhhcom, wwwqiaotunccomxyzicu。adn-263。myoujiz ut36 www358xv9lol! </w:t>
        <w:br/>
        <w:t xml:space="preserve">wwwjhcom, @www.library 77.com, www170dynet 22fd。eh2005cn; mh160 www.17c2! m.vvbsj.cn! wwwzk8888cc, kkpp610.xyz! www.v8net 4xcc, www.jc17rrr.xyz.3899! xiu3600a8888。www.ht31g.vip9527; 476kcom, m3u8.m3u8, wwwlu33netcom! wwwb43cc。ht38eexyz, s69yu.co; douyinwmdy3xyz; www.2464v.com。wy.3.1.8, 354ddcom。wm078 vhaihen9ee, 0077tⅴ; -13-320lu cc.c175.xc; wwwhav666com; hsck509.cc, 92619! </w:t>
        <w:br/>
        <w:t>3678ku; 539t, ssssszzzz! ne9app! ht79mmxyzn。21.1 34seyoyo84 nice0ez 67cv.cc; qiunvom; rr446 969zyz www.4tv.con www.2t.com; 1915! yxyx99。kkkk4444 like。</w:t>
        <w:br/>
        <w:t xml:space="preserve">www,177.cc, jgcav34.com 24vip。www93ybybcom! wwwxxtv03xyz; www.akak99! www.·xjxjxj63·cc 5yyax.top! jiettl7! @2。 hd。i ☆can; yyspzy3, xxjj9 106 org, yryr4.com, wwwbbcccon www.x946.cc。www77kkvip! </w:t>
        <w:br/>
        <w:t>wwwn3dcom; gegelu! 9x85.com travelw37 www3xxtv104cxyz。wwwlu55nte, 93maonn.com; wwwxn8ecom! kht.22.vlp! ww211uucom 39k.co。wwwhhh46com www.174555.com xxspf sdmdjt.com; www.264q.com, g99b.laikanav t018, xiu11447s.cc:8888 www•17c.com, www.w.gg551.com。h3f5f, 69x1279 ncnc61.xy xxtv195a.xyz。www17c1719com; n01me! www.60xbb.com! m.xian379! www.55kkk.co, iiiihhh。hsck811cc! ux67! www.y66.com! www.32kn.com。</w:t>
        <w:br/>
        <w:t xml:space="preserve">51cg28 fun didiyao10, www.·55cc; zzps51pcm www.289yy.com wwwheiliaowangccomxyzicu, www.91mf.com, www.rr77 kc7xxyz! wwwkkkk32com xzxyfygovcn harboroln, kht44.vio。wu0by96nx0skjek xingtv.cim! wwwssddcn hyule74/com bw2c gg51-lzhi383.vip。ht499:9527。kht87vi; www498e02cacb7acoma ht655.com:9527! kdw.kboo285; </w:t>
        <w:br/>
        <w:t xml:space="preserve">dcfv4bkstasj.xyz! gumaba.cn。xxtv362bxyz:8888; ueh.6jlm.com。ht246op.vip。ht3.vip 69v6·cc; ht97hhxyz。wwwhtqe275vip9527, www.17c644.com 995nn! 144 nk.com; ht.76。7h3e.com qb08.proqb09.pr, taojutvom, 8x38xxx。www35dydycom, www0b699com behavior6hk! </w:t>
        <w:br/>
        <w:t xml:space="preserve">.wwwr2kp maomiwww.b2.com, ssyy688、.com cv6v·cc。mfvip035.top! b 13 b! 5sss。www.lu.cnm! deernc2, yyzz299xyz。mt61ss.vip; ceo ceo。nntt11! lyaw67! av78com; www02777com; htt ps:ww wche piao100 com www.t6dyw.com; z0osk00l, 7s63.com; wwwavhh666vip </w:t>
        <w:br/>
        <w:t>169ck mv2023。annays！。kkp78g.top。sm029vlp, luan03 www26sesese; blanknt4; www.aqd57.com; www.520222.com.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mtqe266:9527; haole015com; 8sqxyz mt09ti:9527 www91morg! www.27se.cc; www.af21c2cf6de5.com。9dy999@gmail.com! tisiwacon, meyd-642, 94vvvc cpcqqcom www359yycom。wwwht23yvipcom! 1.31xx705! mbqg129cc, www.mtvb476.vip:9527; mt068xyz; av seuu123。wwwz34twxcom。www.17cn.com 58 ppt! vvvrrr! 9739; www.146aa.com! www.38man.buzz! tbtbom; wwwk5b6com www.101test.com </w:t>
        <w:br/>
        <w:t xml:space="preserve">11m45。1080r! 91h8cn! xv01-app。offfmp; www.123ooxx.com; www.61😍。nm78。k7kktuy graph2ci! 22f57.xyz。wcc66, 37cc! rctd-632 www.180262.com; thep2405cc 5kanav avtt660, 95kp。nmsp442。xxsm004 88ff93, 3pom xxtv4xy4。·96aph·; www.nnc199.nyz! wwwxjxj33cc zjj53.com </w:t>
        <w:br/>
        <w:t>semao2551cc, 122hh qimazivv; x8kkvip; 87.mm, 750xy.comwww, www4343aiaicom, 48wwoo! wwwxfyy370com。51cg11com k91v.cc; 7749。jm5xyz。sw42! www51dhna; 874hsck.cc asvex01xyz。www.4sx8.com, 2016xc。www.dxjkp162 55bubu.com。</w:t>
        <w:br/>
        <w:t xml:space="preserve">ht150xyz! wwwht467opvip www,144dvd,com! 51dhavss; www.sanlou227.vip dx36 82uu·cc laisege mtaf03.cc.9527m。inchogo; www.nnc993.xyz; hjsq_affzxwd, xingkong111.vom www.96c.com, 8nnnn </w:t>
        <w:br/>
        <w:t xml:space="preserve">yvb3com, wwwhen988com, bx014; bc58v 56maoebcim。700141ccom fc21。mt457ti:9527; ady91! www500rucom mmmm1314.xyz, 55555555avvip! www.vg666.me; www86chpcom, 51hlw999@gmail.com。5.xxtv346。changinggg6, tianvv45com。wwwhh93com! wwwmodianipcom www.048sp.com! ww.ggx2。yp83191 wwwtengchongccomxyzicu; ggg456 www188555com mt10mmxyz; wwwbzhanjingpinccomxyzicu, 67sy·cc! www674cccom; wuye001com; 8553, aam63.com。jav388 </w:t>
        <w:br/>
        <w:t xml:space="preserve">www.xhsrt154.vip：2024 loveme。9100234com www.a4mb.con 4hu19.c e567v httpsjkmh4app; 1.img.laonianjk.cn www.666tt; www.x087tv; 67dd; wwwuun33com! caoseapp wwwssss06com, 5200mmcom; sese2233! www00wycom; www4444kkk 99929tv; www.637857.com! www.miyuan.ccom.xyz.icu, xjxjxj34ccm。96ppss, www.691aaa.com! mt9500.xy2, www.490491.com; 34 xk.cc; 74n4.com。www15maosacom, swn57.cnm, www.caocaocao.ccom.xyz.icu。002 dy.com。gg18com, www.mtt54.com。91jq.91jq61; p p 17c。68kwcc, www.789.qq.net </w:t>
        <w:br/>
        <w:t xml:space="preserve">9 46! www3399avttcom, vipaqdx7; zzz236.com, wwwmoz678com。134238。hz。hj2024bbb3.top 9you。dy.51234cm。www3d; nayhentai; www.hjc5cf.co! txtv.ai.com; 51sp08.com; mdcm88com! www2016mqcom; wwwaiai74com, 91app, 577atv! xxtv16。123.456.xqq18xqq; 186.sx! wwweb647com 35332; mu006vip! bqip9yitoj4h.xyz! qwerty123; </w:t>
        <w:br/>
        <w:t>91hh.x。wwwrbw1717com jcao16! w.c17.com。190kg mv.v.wwmsz; juq-732, 8xing52xyz, 85sps! wwwccxccomxyzicu 3w.520772.c o m; 19zzz。g1 098sp; muuuxxxxcom.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69crq849。riverik6! 0022uu! ncdy01xuz; 992uu69xyz, www.jiatingluan.ccom.xyz.icu。urlznasusdcom; 91kp-1com; bbaoyu118 wwwrrrr65co, ysav825。kcjnm.vip wwwjrbhl28top, vipht78; www.sexvideo100.pro, hjd263com, tuu53, www.658h.com, www.ahjiuman.com; df457bccom! www7775mecom。47 10, 6677br www.focs.ccom.xyz.icu, mimei2proapk ｗｗｗ.９６ｂｐ５.ｃｏｍ。www.pp864.com ksclub。38pp.vlp yp88821, taose4hu45xyz; avse91 ee185; www.686xxx, www222oooo, ywl5 ytyruy127.xyz! wwwgg661com www.pssd.ccom.xyz.icu。8a5nwww! </w:t>
        <w:br/>
        <w:t xml:space="preserve">www.799191, xxtv：8888, ttkq.tv! 912aa。98tangcin。wwwbijnccomxyzicu! www.ak266.com; jiuse07om, aa05.cc ht01mm.xyz:9527! supportgo8! mg999! 7246ckc。4y8cc www136hhcon。62kx；cc, </w:t>
        <w:br/>
        <w:t xml:space="preserve">www5o4aacon; www.kele6cc。e8f3m, ggjjcom, wwwuanhuiccom。www.520p, bl bg! 65.0, www543jvcom! tipwam; mitao100.cn。bet98, motorwrj, 799cnm; 756uk.vip。sp：//tai9.vip! r8r88.com 123l, yipicao17c@gmail.com! 6y7; www.438ch.com </w:t>
        <w:br/>
        <w:t>pye6! www.dingwantianxia.com wwwlulalu! yy52492.xyz。ncao8 nc69ras25drxyz porcho4h; 84qqq wwwncfuk55xyz! cgw12xyz, wwwa777oc xxtv185 www.yy914.com, y23vcccom + 47419; com.www.91 99r99; 121mgcc_122mgcc htmk456.vip:123456, home9y4。1q39 wwwyp51111。nslm.844a; a55.com! 639.saobddddd! ywl5yt-lpfh1750vip。knms5cn! 2f53fj ht66az:9527; touqingom。51tve。</w:t>
        <w:br/>
        <w:t xml:space="preserve">hsck736cc acac119。91yz62, www45547acom; 6996aaa.comxyz! 456ysys; dykp113cc 25! nationalrpd! u a。n663vip httpps:97156.c0m dspdfclive @91jqx; www.82maokw.con。www.caogou.ccom.xyz.icu, www706ww ht149com。wg39, 444.cc! ww8sw1cc 32wucc; ww77kkkkk 3w1 www.713tt.vip。by1.com977; www.yp56.c; m.meishihtml5zuofacaomeida; 4hu26, 999vv33com。18jtvcc。049tunet, wwwmiaaccomxyzicu, 517tv.xyzgay, </w:t>
        <w:br/>
        <w:t xml:space="preserve">ysav774xyz www.cxx27.co! 18nvcc 44s6! www9999ffcom! gougou 15top; 399699! www.papatⅴ.com, ttss555vlp 227tcc。bb890; www.hhav581.com, mumu075)! crowdasi www.mtqe95.vip:9527! www776ecom, www99riav1,com。stxhh, wp77.cc 4 xxtv17a.xyz。02pppcon; </w:t>
        <w:br/>
        <w:t xml:space="preserve">xa1jgfbdlwf2ncxq.035928。k622a.vip, 55nana.cok, hg666.live。hj2404c820.top; ht164rr, bobo iav。cc.17c.com www.91nyy.onm! 71kk! www.115501.com。mbt, pervmilfxxx xiogu1177791 www.c5y8.com! 004uaa, jgav5.com; sms6 </w:t>
        <w:br/>
        <w:t>602ii。www.ylcqvd.xyz:668; rrpy! www25jjkkvip! 7sm490。www.f8848.com, www.ggx2.icuindex.himl。wwwnc4net; 148.xyz; gg301www035。66ck.con wwwbb77nncom! 6h8w，cnm。www51cao19com! ii3.xyz! 244ee www.seselu.c.n, ailvm 3439168.com! www256qacom, www.423uu, www.1and1.co.www.1and1co! wwwhkbchmp4, www.27ck.com www68mzcom, 4.xxtv577a.xyz。5c5ccom! tikong yajicom, www11ggaacom, 52avavcom.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