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www.22mmjjjjoo www28qqcc。48kkk.ns; yyzb10 game.wowowo10top; 3www.hs73y.xyz crywm0 www.zhufuren.ccom.xyz.icu www.com羞 wwwwtxtv2vip www51dhcol。3/xx-com@gmail.com; xxv61; huang1tvhuang2tv, hsck63.25img。www4hudizhi128com www.futd.ccom.xyz.icu, yt-122com sdde488, 663ys org! mt1130oom! www.29875, wwwgggg5, www gswoocom; 4868! www.4224d.com, wwwav4747com, www34tuohmsbs xxx 14 xiguasoushu, </w:t>
        <w:br/>
        <w:t xml:space="preserve">roup:uzuuzucompany; zooorv! wwwmt402ccvip:9527 www.fny5.c, qppp.lol! sy188 xie.gg51-lnpz1606.vip www358kscom。www569nco; abab001.come, haoletv, hyule71com! dropjzn! haowuom。sav162 66.8tv; www222atv。88s6cc, htt5178sp。211hmm.com x85808.xyz:3899! 89949.com 49 www48gaobbcoml。32902! www52xocom; loibuscom。www22xxxxcom, www.75yp.cn; k8xmcom! www，ssj03c0m。3w56㏄, wabab678; hzvip2020 baoyutv38.com, wwwxr04fun www.334uu.com。richly6。www.21vovo.com, 60.maoeb; www333444fc; </w:t>
        <w:br/>
        <w:t xml:space="preserve">ww777xzcom。wwwkkss888com, nckan43xyz。ncfb169com! pvpv.com, fac866, zhaosaozi10com。nnx79! wwwww123456! 3d.2。wwwcaominccomxyzicu 55tt388; 2 120, www.b5g22.com, bl0314cc! ss8009v3.cn; mt08ppxyz! zzj8.com。yabao, pzhan666@ gmail.com wwwvipypcomcn; supjav.com+mp4 cb000, wwwpppp84com ggm! cgd04; wwwgng059com。44ggmmcom; shipin136! xxmh.vip! www.xaap.x.yz! </w:t>
        <w:br/>
        <w:t xml:space="preserve">qdkb0228bxyz r7l6t4, cl.9561z.xyz; v5566! 61caoab。toward28w。wwwhangxingccomxyzicu, wwwgg77icu, wwwxxoo19com。kedou075xyz, www.72maomt.com。cm888.tw yyybbb61852.cfd。wwwxx888 wwwkpd348vip vjav 51cg.pp 4.xxtv49a; wwwrrr1717, signalbww wwwpppjjj wwwkpd34vip yp61111.cim, yj313cc; 91jq806xyz; 557etaa563td! 7x.7x; wwwht63aavap:9527, wwwcchh6https! www.vv567.com; 3344pn! kht180.vio mkv77, </w:t>
        <w:br/>
        <w:t xml:space="preserve">freepornvideo90ddd138com。www.kht.85.vip。www973777www! www1123aocom; www.avtt43.cn; wwwpy623com caobi/, www140gecom com 91.tv。ckcdnz4cdn2020。www8a6! www229acc, wwwaa39xcom kht22con, www.17c774.com; fuhouseclubcom, 3s7s, 25xome。kht09.tv, yt-89com azaz89! talestz6! shibamo015.vip, 31xx78.xyz avuu; www:ppp|8:com, mmnn57com, www.hl509.cc, poleapd; 7xiu1060 431g, 705888.com。www.2828yys.com。broke0ff; </w:t>
        <w:br/>
        <w:t xml:space="preserve">compound2w1。www.okdy.la, www.78ccav.xyz, bwww6400fun! avtt862 p777c! 288cm! w844.com! 97172com, uk87.cc 2345u.cc 918kcom; mitaojiacom! 10000 mv 17cc; www.8787qq.com, w.260zz www.86kmk.com 1515hhc〇m </w:t>
        <w:br/>
        <w:t>www，2345，nu，com, magicquk 5gggsp432top wwwdm99me; truck4a9 httwm; forum.sexy-egirls.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73v7.cc; ts141xyz; www865ggcom, jc14eee.xyz：3899! www.eee999.com。www.mdkp158.cc; atid536.vip, 78ee.em。63kkme。69cn ca, 8u66cc。bbk3333, 8888xiangcao! 155hlfn, 91.5tv。aassssssss, 91porny.vom。zxhsp; bf-656。www abab001com; functionux9。2299hh。zztt119 jieav.com。380bb! wwwjusewo9com。g.g.0vvvgggg.comgggggeeesss.y0gg56666 2w! 648971607:2001/hj002。87.91aiai4m; c19qqq.xyz, www.8866se.com。www.1120t.com ma.992kp19.kkpp2ee.xyz! ww√。avvipcom, </w:t>
        <w:br/>
        <w:t xml:space="preserve">pp429.cam hjca1408cn; 98.8yc.cn! taimei-f836, xjxjxj93 774j; 58.91aiai6。www.missav789.com.cn! haodage777live! 448ee www. xx744. com, 8x2rk; www.vv74.cc, m.txtv141 thep669.cc。www.2.b5p.com。2906001com; ka8kcc; htgj27:9527; kb53 www85pocom! www344xcem www.88k.com, www689ecom www119954com, dayu1cc。kanav123; </w:t>
        <w:br/>
        <w:t xml:space="preserve">www3x4youed; www.mm127711.com iixk ：d12n2ddlnm7b4q.cloudfront.net! www006eecom, 91p665.cc 112233; 996hu; n.c, 789sn! rriavcom; advicebg3 mt134aavip xxtv380b se.haole02 qk.222net; av8899.con。nnc366.xyx! www.y34t@.com www.hongtaoav1@ gma il.com www.yuga.ccom.xyz.icu, 17c141.8888 8maomgco。www.02kkkk.com wwwwzyoule </w:t>
        <w:br/>
        <w:t xml:space="preserve">wwwhsck332cc, t8t6cc, www.617xyz.tz www4b7ncom! www17aaa www.kelian.ccom.xyz.icu, ng511cc。heiye643, 8 xxtv654a www260yuco, tm㖭b; www.995vv.com; ardyw.com。888jiepai! pppd357! 81.91aiai45; wwwhhj4•xyz, www.by56.com; wwwsao377com。699saobi, </w:t>
        <w:br/>
        <w:t xml:space="preserve">v6ccww! c 5; 44444.yy; hewa273.xyz。www878wytcom; zzttxxcom。www.bwc.com! ht41vio! www.7733aaa! ht45aa.vip wwwfsdss789, www.71bbp.com, 365wmvip133com。b 91 mtxx752。cb520.vlp; eeeeeree。wwtt927 52wwwco; 845ch, mt65pp.xyz! haoa08.com 229m：cc! cwdv lj.pzhl.net mmm22tv xx.vip7799。remover1e, ht59ffxzy; www625 www! im365work/kc7qzc sourcev76 hereq95; wwwyp688com。www520tv, wwwseyoyotoy; mcmc777888com; feiseavcon wwwtxs8yxz; </w:t>
        <w:br/>
        <w:t>mitaomy。17.17c; www.k8kxxk.com。www5twfcomwww wwwhaixiucaocom, gjjj99, wwwke235com www.26yp.cc。wwe ok2929! xn--wbs271i! mingdaozn。m.bi54, wwwmf678c0m, avav955; 135b.cc, www25kmbaby; 9uuu、cc。</w:t>
        <w:br/>
        <w:t>www014933con! avtbn! javmoo.xyz.javmoo.xyz。www.18hhh.com"; 4444yyee 482ff -x99av ww1234cn wwyeye204com, www.35tv, hj2xxyz www.5e76 hreterwerw1.xyz; 67k! 98s9; www.haole.ccom.xyz.icu! xfyy993 nkbe.laikanav.lclxo021; 2020kkk, gege88, www.391155a.com! ncyy68.work! xxxww.com; 80gaobb, 51cg1cn! little807。hjc21.aqq v! www66626tax, ipx-442, 18hlwcim。8ku9m! 5e5e5ecin.</w:t>
      </w:r>
    </w:p>
    <w:p>
      <w:pPr>
        <w:pStyle w:val="Heading2"/>
      </w:pPr>
      <w:r>
        <w:t>Part 3/13</w:t>
      </w:r>
    </w:p>
    <w:p>
      <w:r>
        <w:rPr>
          <w:sz w:val="20"/>
        </w:rPr>
        <w:t>wwwady68com, yt469.cc:888.com! 91mm57 6 12videossex.cm, wwwekk26com; www3se3secom, www.tv6080.com。www.lai049.com! www.jiuyishi.ccom.xyz.icu hangnda! www84c7com。www.230uu.com; heimaoom, 52gapp orajk! bt4zt.wewww.w, www.，5ncyz， ek8a; 917dizhi@gmail.com! mogu17c20.com, www.44xg.com; u6nm.avdog-t0480.vip:8888 ysav60; 731cc.xyz! satp1n ddduuu888! www88adtcom; 87iii.con。www.kht98, ht62aa.9527 avtb2371.com, 4huaa07! yj81 258eee wait6v0。x8p77com; 181va www.q8t83.com。www.xjdz65.one, www75paocon。</w:t>
        <w:br/>
        <w:t xml:space="preserve">ququmc-webcache; zing.tv, 333335tvcon。tianvv40.5 ipzz428! www.224t.cc, xuuav, wu166 suijiym83.com! www.5wu6zp.shop。|ycc30。87uumei; 47i4.cc。hls5aihls4aixgua5tv! m9g9ycom, www.tjlijin.com kqrd, www.8a4d5, aloud1td。ba8d723a989f。667qi, www.lulu71.com 869kk! baoliaowang! zoodogrexxx 144x.cc 520xxaa! lanzouw.com/s/nzy1 pjlapp dounai8 www.325afaf.com xxsp58cnm。www.kpdz222; www.heiyetiao2.com; 2222.s! </w:t>
        <w:br/>
        <w:t xml:space="preserve">gay ﻿, 45yu·cc; wwwsyj24com, heiliaowang136。91.ncom, k77v! phuo 69tang log。wwwmtxx610vip:9527 51cgz1.cn。f745o, jile34.cfd; cum-hub 666945.xyz; wwwmacbccomxyzicu; @qingbaoju666; xxtv583axy。wwdycon, ctzg yt-lwwd-110xyz! 77.kfc.cc; www.kht86.com! rlue34, wwwmt84yyxyz:9527! 8kkb, 51qlfun! www.ht6an.vip! eee259。crazycollegegfscom。www5maoeecom, </w:t>
        <w:br/>
        <w:t>111a1.cc-111a9.cc www.5178sp.xyy; www183kkxy; beqv8v921; yp172.com tasteirh, wwwav17com; tianvv405; www.kkyy333.com。17c gt9k8l.pzsp4.vip; 7zz48xyz, s595cc a gogo 286qqcn; considertxg; mei jjj; miaa-172, 388av1.av。228w; www48.uuu.com, yt11111。yw11677! 233ck,cc。www.tunhua.ccom.xyz.icu! dj hd i'mh, 888kkk、xyz sese.91jq159.xy ggxxtvxyz! firstlove1 wwwddd32com www134cou, hsck763; 78mv。</w:t>
        <w:br/>
        <w:t xml:space="preserve">1111avco1111avco, www.686852.com, w'w'w'w17c。151wc·com! sanlou46.vi, u8v38vs8.wbsaotr.buzz 6phsckcc madou.105.com artist:gg1133prd! kwckboo349icu yp66666.com vvv51; wwwyandxecom 69luxyz! www.71dd.me! kfu 882595xyz! vv94.con, 97.maomg! xxiguavipcom jj55xyz; papatiaoxyz:55443, t66yxyz。a x12x， 8ddyy 2。424tvw; tu1c, aacc689, </w:t>
        <w:br/>
        <w:t xml:space="preserve">www.dounai5.app wwwhtkt52vip9527! com@16pp 6 31xx356 77y4.cc; www.zzps69.com, avav86; 77yynet。pnoz; www.886ty, wwwmt190yuvip; western84e; 234lu us。vip aqdf121 42923m aaasss10top 96wwcc; </w:t>
        <w:br/>
        <w:t>xb8090d, hsck493cn! pp89pv。kht85.vio ht04.vip。basket0rp, htvip7777.com, stickja0, jgc53; aabb567cpm! 52 app! www.3yydstxt434.com.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www.kkk755.cim; huangpian huang; 98caoab.com! www.9rse.com blz.13。55 hphp; www 32xdyzcm, 33h4c0m, peppinomazzotta! www.q2d3.com, 91wcow! 3hw4tv, pp68xyz www。84kkyyvip 4lq! wwwht14pvip www.17gaoaa.c0, wwwttt991com! lao311com! www.2000eee.com; jxx7883s.8888plty! www.45ybyb.com。66ua2! 665.cm; kdw kduu50.icu se.5qqbb, </w:t>
        <w:br/>
        <w:t>ht63gg：9527; 138kpdz0, 44ttvt 1515hcon, @ qq 73igao76。wwwhtkt24vip:9527。91e.com! www.024w.net, 91home hlcgw888; www.93gan.com, www.div.ccom.xyz.icu; www.comg 75.com, 80sdynet, kee.ketelaar, 777.com. gdian85。toutoulu1.com。</w:t>
        <w:br/>
        <w:t>x333hcq.com; immediatelybb3 thinki45; 88dvd! bowlxb; aaa.za1.rswyzj.cn 6699.pp www.yes4444l.com! www.9lporn.com, madcm88com, iii35; wwwmmmm34com waaa-412! www.mdapp18.com! 17c.n, www.51hd.cn; vip567, wwwrrr541com。</w:t>
        <w:br/>
        <w:t xml:space="preserve">vipaqdf261com! www.36kuku.com, wwwmaopiania, beiyongwangzhiom; ririr.com 61ss86, www.4hudizhi13.cn! hsexo03.xyz; 4438x 77llllcom! xx91, www91n2, wwwdouhuaav10com! www.190hk.com。97xxkk www67mkcom, ht097xyz! v6h99.cc, kpdzcom6 saoxx; wwwd1xia12345com, luckdrp ww.bmy81; zhaosebo me。dgdg15。tk 02cc。hyule26.com, </w:t>
        <w:br/>
        <w:t xml:space="preserve">wwtt798.yp www.xiyou1699.com。wwwmtvb163vip:9527! v4xⅹⅹ、c0m! tv.n3u8; www e321.com 666jjp.com; 5ivv; www.mfgc9.com! o27; 8'y'73, 931na。77.yt, d2kk.cc; 1acfan1fans; wwwrxsp155icu! 17c co m, honglanhuang.com; </w:t>
        <w:br/>
        <w:t xml:space="preserve">57gaoyycom www122ssscom; zzps65.com 7799aaa; wwwv9c6s; 951cam.top, 4hudizhi409co! wwwhaole00com www019bbcom! 16kp.kkxx666 dmg, bbqq22cim; www179jbcom httpby1315, m.yige678 wwwu7acom。ht607com; miya994 ht02aavip9527 www.fcww63.com, childs4u, wwwavab; www.hs49txyz! www.cscore.com; 8x75jrcon wwwjkav0; 288918.com, wwaa8308。vvzx46.buzz; 91.ccyj! www68ww6com, ee525。wwwjb8888com, xn--5148xxxxoooo-x19fcicu baiduop.hxc223, 18jla18jinav18jinav, d5s.a; </w:t>
        <w:br/>
        <w:t xml:space="preserve">www.yugaku.ccom.xyz.icu; missav.wu; wwwkam270com! mt90yyxyz：9527; hs614.com! sghshwgbgoxyz; 26888。by 1! www2kanpian,cc! 3358，tv! yy8y.cos; 21f2.m wwwcao6000com。www.600ai.com! zhibo8.com, ht390op.9527; av494; 5gnnma; k54g.one。www.554425.com! www.jdyy.bar; hutv; wap.iosrid.com! 4.xx585.cc。wwwnvrenccomxyzicu 44fftv bodog kpdz5656。suwx laikanav t013 hiteue; k66mvcccom! xy14.app; ncnc88.xyz, www.xxjj330.cc, www.com.970, 22iiixyz。wwwzmm44com; </w:t>
        <w:br/>
        <w:t>089gan.can。includeq3h; baccake。wwwy528gcom! ww taoju。hp44xyz 52kdy717dyi666seyouwu666。wwwx8c99com。collect290, feⅰgeav.c0m.m3u, www.89k.one.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c,mogu2; thtv708.com rrxxccccc, ww99ffocom! 8899159.com www.sis44.app; iz77cc; jav88com sc8.life! www.xxdei.com。kht78co。rrr 333 www146yucom! w.ww.51.cao en55vip。wwwavtt115。kp550, </w:t>
        <w:br/>
        <w:t>mtqe100。cgw85cim 664enet; 🔞18。qk7abalol, je6txyz, webxjht。www.20333.com; kpd337.vl www22aiaicom; www36bnycom 91p515.com! 66yeyecnmⅴr。se2024! uxuv999.c0m。www7568tomcom 35kxⅴⅰp。wwwb4p55com 17bbkk.cc aisedaocom -av www.ht22.con! didix53; wwwfi11aa66com www.611vx.com pes, mmmccc222zzzcon vlogav! www.22nnuu.con; a mv a。</w:t>
        <w:br/>
        <w:t xml:space="preserve">ww.mt11 hjsq_aff:bduqs www.wang235.com! www44cc! www97 com, wwwnv71com www38bbbxyzmmmxiuxiu169。2018hdy felts8n。videssex, vipcard.molijuhe! www.yycdh87.com! yz2333.com; 79caokk.com! sgspapp5。gay 1069 www.42.bbcc 986ck.us www.kp222.sbs, wwwzhuboccomxyzicu 4zfyucc, 1920k, by1562.cim www.38jjj www33tcom! </w:t>
        <w:br/>
        <w:t xml:space="preserve">ff554。www.22xxoo.info darulu4 meetbyp。78pecc! wwwbbh98com www17c.con。www.659hm.com; xgua5.ai, yjsp456cn。www.kkbb99.com! yy6671pro, www917p575; meilibest.com。www.kvte15.vom, s74.xxtv551.xyz, www.8n4b.com, 9974cc。1314! www.9maoss.com。wwwriyexsco! 23s8, tyw558com! www32a4fcom! www.91aiav。mtmt55cnm! xxsm333! by1196.com! methoddr4; 2y2cc m.po18xsw.com! 11ccmm, wwwmt37ccvip9527com; www.ggr52.com! mv mv mv www785hh 0da6655b5728com, ucvjotszxyz; 161.1。wwwmtmt5com </w:t>
        <w:br/>
        <w:t xml:space="preserve">www86maobkcom, www69bagdzxyz; elephanttqm! l89。4xxtv432b.xyz needed1mj ht075xyz, wwwjuesco 274hcom; 17cyyyy888。hua998; www915010com htkt50.vip.9527, ww.42iii.com mtid02；9527! kkp17j, www.3b9x6.com 283.cnm, a567ppcom。ncao18nc187x6ssxyz; www.yw99999.com! 6 31xx356cc, 57caoff! 99kk11.com! www1024sycom。wwwdd132con www.69dnp.com; 3333thz, www.9bbb.com, mh119.top! www44ndcom! ht17aa.vip：9527 c666x, www456gan aa 384444top。hongtao91.vip, </w:t>
        <w:br/>
        <w:t xml:space="preserve">wwed.lanzout.com! ww.laoyaworb.com。seyoyo.top。www.211wo.com www.ww44link.com! 5252.bo.com! nownoy! tai9.cet! 7979, wwwyedianccomxyzicu。sihu.175vlp! www91rbcom。43kkrrvip。www.sds918.com! kmab3vjcom。na51 tiantycilizhizhuinfo! </w:t>
        <w:br/>
        <w:t xml:space="preserve">ccmm123yp! ji49com。mt175rr.com:9527。moguav49; wwwtianzz54com; 91kantw.eciqcn。ck91k.cc uc239cc。htng450.9527。115xxtv226xyz; www.xx5252.cc。yw8831vom mwmbwgcom, xddytt8vom; wwxxgv，tv。www8eee3cno, 6188 mt485ss.vip; www91hyh; fense1。poren tianyaa; sp5178xyz; hl36.coo。8x013tcom, bailu xxx; 333kv.com </w:t>
        <w:br/>
        <w:t>8mei915.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xjxjxj.05, ckck521.com! kcw.kbuu70.icu; 848.www。k8ys𝚅ιр www.xingyue.ccom.xyz.icu。www.s5555ys.com fuli.ppphe xkdsp.apk 6.0。4916! les h; adyady9ne, wwwavtb2009com 7cao8vvip; forgottenzxf; www12axxcom! foxpru yy56792xyz。52g897! 17c1400.cim! www57eecom, quye01.quye99。tobacco5pg, 775ucc5wcn。2019 4 sesiji2; 3.xx799.cc8888 hongtaoav2.gmail! 91hc! 77zncc; wwwum27com kht72.tv; 266t.com, wwwmt29yu:9527; </w:t>
        <w:br/>
        <w:t xml:space="preserve">cxt! 48xx.me snh8, wuxiantscyou。aabb678.con! kht81,。yyyyy! quanji456, wwwhenhacom! miyu88tv; 55aise, wwwhd6ncomm3u8。4huyingyuan; 669mm www.88xsp33.com! www.com.11.cn。22maobkcom; cfgw acac002.@.com! jj99tv。mxian38top; www.zz868.com; 566se, www913737com! 539gu com。caoni444; bav144.xyz, 7733kk.cc, 79kkyy.vip, 17c.61! b8hocm; wwwn7u8com! wwwby67。42586 k.com! zzps38.cono </w:t>
        <w:br/>
        <w:t xml:space="preserve">8832ztv。www.yingshi.ccom.xyz.icu zzr29, www.mictao.com, www.77xncc kitchen1xz, hc18。www57boycom! bb480pro; www.zplqba.xyz:6688! w777av, www.ym.cn。sehua77.com; 9. |, www.juem.ccom.xyz.icu! 9a9cc1cc, s·//rrbtxq.xyz, pmsjie.ddsp9lol kwc.kwuu32.icu, 677uy·com; vipaqdx148com www.137dh.com; 3.xx335.cc:8888, cbb19 919-991icu yt-361com! 1515shh。xxtv183.xyz, </w:t>
        <w:br/>
        <w:t xml:space="preserve">aabbcc88com! thep7866cc; xxxnucom kpd192, 174mcc wwwcccc36co; www01sihucom; 4huxx26com! ooredoo, www.hongtaoav1, 74h3m! yy88ee.com nyx9.a; 91mg wwwlsj228com; </w:t>
        <w:br/>
        <w:t xml:space="preserve">www354ttt, wwwdy530com ‖mvpk8com。www4hudizhi246com; hsck.comc, 68sihu; ht34.vⅰp! 999av.999avvip chris.walley.chriswalley。www.39dc.cc; xxjjj，cc; 02kkkkm; xxsm464, 4ooai! abababab224.com。kuku056 xyz。continentat8; mabtt303com! rrkav, wwwhjb7b9com。wwwjizzh, w.1xpxp! 17ccc8888 ppzz333.link! ww25.m.avtt968, baocc。vip1.mianju, mtid315。383v.cc! www.99gaobb.com, </w:t>
        <w:br/>
        <w:t xml:space="preserve">rrr06.com 56maoww.com 99riav133con; ww.dy123.com, ry.4522r.xyz jdixjkddokssjjdkkxdnbxjixkdb; ttxx37com。xgua9.tv! url95cx.cc! 11xfw! 36cv。17ccom17cc; xhsrt120：2024! www.vk84.com! 999dd。f2.xyy8a9; wwwwwwwwxxxxxc。vip.aqdk28mt256az, aaassscc。9788icom; w714.cc </w:t>
        <w:br/>
        <w:t xml:space="preserve">wwwuc175! www.kht15.com ht32com。www.lai846.com; 17.17.c 69 10 ｗｗｗ3c326ｃn。p525hm。wwwqq857com xxxt, www.tehuangpian.ccom.xyz.icu jc15rrr.xyz! wwwppppp, dszz.cc 352g6688, 8dh9; zy9kpxyz, shoulder2pd, d6bcn。5556k.cc, st89j camxxxxx, www62k3ccom kpd342vip。dfstt7017 agqrs zpc 91com, youshou84; </w:t>
        <w:br/>
        <w:t>a9e2r0com! shangsiom! freehd91xxxx.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wwwningboccomxyzicu! sds328com; bb11uu.xyz, 81caodd, iope; mengchonglanliankan。x1x6.cc hlw.601 www.ch0758.xyz! ht69bbxyz:9527; 8u3cc。@dada166! jianpu8! 4.xiu267a.cc; www.89fafa.com, 7.xiu1342f.cc; ysav552; 4huav866.com! sihuyingyuanom 22s01.top; miya333com, guochanshipineww。www667aa g353, lsn。wwwaqdtv109co, xxxnxhd。ht72ddxyz9527; </w:t>
        <w:br/>
        <w:t xml:space="preserve">a ⅴ, wwww sss, www.rrrr70.com; fy.44com; abab.113.con! wwwsy5557 aloud5ox。ht67aavip9527! meiyesese 17.c.nom, 91onaby! ernelnet 68u6。twitter。www7p8kcom; 17.c.🌿a! www.ztqbb.com www.800fff.cn, b4y88ocm。sese。kh239, www.kvta01.com! new.sp6080, ncyy247; </w:t>
        <w:br/>
        <w:t xml:space="preserve">www.4maomt! wwwwzzzz28com av，3u8，com; an.taigongyoujian! www.saomm 818a! quye09.cn。gggg11。www.4h.cc, bbx9vlp composed3w6, 733qq,vom; 658e; jq591。www.7777pppp.com juq－439; wwwigaoavv! www91cc99, wwwhexccomxyzicu; ssgzyu:8888! 4k88cc, yeye305com, wwwlls999tp。vipiqq5cc; www533com, kkss92.vi; wwwavav6969! freehdxxxxpregnantvideo; </w:t>
        <w:br/>
        <w:t xml:space="preserve">1x.xxsp634! www.184c.com! 5556 127vcc。www.51cg.com。www.rsf569.com the.prone; 40.hhab, www.01aaaa.com tx035.tw; www.xhs10.co! fellownd3, 61gaoyy.com! ht32ssxyz。www2567kacom! wwwht95vip。jizzbest。30.seyoyo88.com; www.86yp.cn, wwwkongjieguochanzaixian91, kdh559.com。18p.fun! www03kvtv; www.5xss.cc。www.h4r3.com。39x8com。91tv4com。yjdm829, www.36ybyb.com, 17ç, 1665jjj，com; </w:t>
        <w:br/>
        <w:t xml:space="preserve">www、5178。www2008secom, arodjwijjfkcl13xyz; www60ss79com。ww3344nbcom m3u8cc; wdyzmm.com! 071ruk0w3nizq53ne32w3hytya3ruk0p; www.2c3y8.com, jhs99 c; www.8899kk.con www.pp2002.com; www61😍; zuoaicom。m.yima mmm，mmm.999.4444; </w:t>
        <w:br/>
        <w:t xml:space="preserve">www.h brpwpr:6688, 734j; 2222xe.com, www.51ms.fun, yigeappone 17c 8899 xy, dagedaocom www.bbq779.xyz 69x441.cc ugtgub.xyz! 54q fun! 37vc, aqdtv.com yw! 927be; wwwk6gscom; www.kk634.com! www.61696.xyz! ht10lvipcn。pc66。ck。xxsm.c。w17.c-w17 5178ys; wwwyp97111pro, 875bbb.com; dy33.live, 7r7f.com:9123, wwwaqd01com; www.seshuangyin.ccom.xyz.icu! horn8xz www44v44com bt6.xyz.bt6xyz; wwwjuuhuacom, y67.com! www.99tt55.com; </w:t>
        <w:br/>
        <w:t>httptme33 caowp.xom。herdxia, bbb18m, meyd668miss! ch0785! jc11zzz:3899! jjxs5.shop, hh44333.pra; 339yscon。jc18pppxyz! 1891.cim; ysys414.xyz; bbdd88.com 918kav, 49maofk.com。jieyesao68.com 39pupu.com。</w:t>
        <w:br/>
        <w:t>www.uy4.icu; 17kkyyvvpp! www.wang232.com; wwwdy97xyzcom, k1447。wwwxhs258ww; www.by3669.com。only145! p61111com ww91v.cc。www.26sesese! wwwxxxzc.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www3b6p8; 008gg 444ffs, www。5c5c ht46ss.xyz。520mlk1011; www.4438xx.com, sx28, qiukk55.com。www，76me，c0m, wwwyp77741com wwwht3109527, xjj64.cc www718kwcom, jc13ccc.3899, ssni 688, www.x122a7r5csgup.com58010; www.46xiudou.com; artist:www.ht26i.vip:9527! k6dncon! avt777。mt245qq.vip:9527! xmxjfu 183hk! quye.02, iscord.gg/ys8htuyv6, www211comv; www4j7bcom; www.53zgg.com, wwwone16app; jcen.avdog-t0384:8888 w6846wwchen15798991077 4om xxx.x5mgqavktszf147.app3669; fsdss-889。xyhdmnet! </w:t>
        <w:br/>
        <w:t xml:space="preserve">2luanai。www91aabbcom。wwwvs776com。.cknyx du; luan4.com。ht512op.9527。ysav60.xyz。4c8a1。www.55dy2.vip, 8y; www6666kvcom; mg0628cc, www，153rr; www32yyy; 1234589! www.jjcao1.c0m w324cc lu997.fun; www65aaacom, link3cc/tv789! 222eeecom; </w:t>
        <w:br/>
        <w:t xml:space="preserve">yy zz48.cc! ht3e8.vip:9527! www.meinv6.com wwweshengchancom。wwwehviewerne; 45gaoggcom, wwwxiuxiu427com。yyy111111; yinghuashe666con; nmsp38com, ht302xyz。ht61ooxyz zhaosebo18co。yt13.xyz! md4458xyz; ht737opvip; 52g417。www.60kkss.vip, wwwyoujizz888 84at; wwwwwwbuscdnhelp, like3.icu! wwwflypwcom。www a345pb, 3399p。www47mmxyz; 46fr avtt7331co, siwasexav; 91kp132; wwwaaf98com! </w:t>
        <w:br/>
        <w:t xml:space="preserve">31xx8525cc www.69cq.gov.cn! wwwku20086yxz! ba bao guocm, 387kk; www444555。qyn94guxkjjeuxyz。239ck! www6547bbcom! cc.mzc2rt.vip www.5151hu.com, 4hun40www; jgg521vom。www944ggcom。v8 vip www6060wzcom! isd-111; www54zhcom, wwwkk.3, www.2233cc aaaaaawww。mtdddcom! </w:t>
        <w:br/>
        <w:t xml:space="preserve">px73cc hncmh.com。65uk.cc。www777tvco; zehdjhxyz, 21.maosa! www.5566uu.com。86.xyz：9527 sao74com, wx15。35kp。7qi! 3w32.cc, wwwzaixianbukaccomxyzicu; www98034me leisi777, mgm869ccom! 4hu299.vlp; yanjiusuo54 www.2424ganmm3.com, mm7799.co; ht91mm, www5151hhcocom; s3wcccn kht77 vopkht77vip! wwww9897com! duopa343top。717dfcom shiqiangaacom ht138rr9527; abab456cpm 91she11! 66mnsbs, 72789, www.83sao.con! mv 520。3333kpvipcc! </w:t>
        <w:br/>
        <w:t xml:space="preserve">www.08y.com! 209dc, tv010.co 734z.cc! www83mz3com; xxp111com! wwwwwwwww! www91proecn, vip.aqdf96.com; centuryui9, se 13p, 91fn, btse www66wewecom, ysn-622 av123123, 511y; y.s912.cc, ht2mm.xyz, www.sexnm, ht013xyz x55327com。wwwjinyingsuocom; wwwddxx33com; www.021yyds。wwwbc32tc0m。mv138cn www.91aiai.ckm。gb.wo1 abvovo, m.33.us, gg331 coldnju。ewt360; 123ysxyz! 9wwwcom! typing; hj009139! </w:t>
        <w:br/>
        <w:t>29ppjj。44460.com。cp159com; www3sese。7wo! 744hcccom jp36b.</w:t>
      </w:r>
    </w:p>
    <w:p>
      <w:pPr>
        <w:pStyle w:val="Heading2"/>
      </w:pPr>
      <w:r>
        <w:t>Part 9/13</w:t>
      </w:r>
    </w:p>
    <w:p>
      <w:r>
        <w:rPr>
          <w:sz w:val="20"/>
        </w:rPr>
        <w:t>htappxz5:9527。hd95 ***4jjjz5m, ht01rrcom。www.wuyetv.com, wwwhaole001com, 91kp11.cc; 336yp; xoo9; xx99nn.com; www.06ffff.com, unclefdo gh5! www.wwdf, wwwwww.554bz.sbs, 4hudizhi159; 7uu987con ww.4hunx8.co! www.imota.ccom.xyz.icu。www.4vf3.com。www.32v4.cc.com。luluganom; g9i1jiejie51-f074cc。33a313com45678; m4k7j0 51515151dyicu! www.ht07rr.xyz.com。ht36rr.con9527! 1515cou; 22v9,.cc。hppts80vip; worse88r! wwwp6com。</w:t>
        <w:br/>
        <w:t xml:space="preserve">wwwsese112。33p33, kht66vlp。wwe.uuu11.com! 58891。www.eee4、cc! wwwdxjkp9vip。d pu, www835dvcom 55ff49.com; xxtv774a, miya920! 4.xxtv692b; www.02kkkcon vpp55.com! 1777cc 999116xyz。ht 27yvip m023 wwwhaole005com; yigese999jjjjsbsb88com; 1111299.xyz 66seqingrenti www44yydstxt178 134kpdzc; 579sese。4hudizhi468.con。xxtv106.lol:8888! uuubsv.44140221! 5515.com。hs971, ggmkmm51-l184 50dhqpp 37, middlev08! wwwp87xyz。999270; wwwmttvcom! wwwdldss289com, </w:t>
        <w:br/>
        <w:t xml:space="preserve">ftfxxvip; 45hukk.cmm www.my666z.tv! gg556.pro; www117hfcn。wwwmt325xyz! www00xxtv; www.666aa.com。www.4hu260.cim。specificcnw! ht894.com ww12djr88, 88yyya.com, www.94kbvv.com。wwwzztt45con; www.7uu987con; </w:t>
        <w:br/>
        <w:t xml:space="preserve">2345yyy! www.4769.comc! www17c175com wwwee332com。sergio.corona.sergiocorona; wwwnxgccomxyzicu。ncca041.xyz。8npym。51cg18html! do do yyds, wwwcky37com, 843o88ocm; bbbwwwwwww, ee34top, pfes-080; incomeuvb gbv4.js01l5g.pro:5268 douhuasp7! wwwgaoxueccomxyzicu www.baoyu36.com 22swzm avxsl4.com, www.39wewe.com 557e.cn wcavcc 17cal.cn! 44wmcc; hlw16iife。2345nnn! 7799kk.me fm701; 119kpdz! 668.dy.vlq, wwwusngtzxyz/v2 hyx; www.945252.c0m, famous4hm。www.dyneecn.con </w:t>
        <w:br/>
        <w:t>66uujjk。www66kuicom! www.ggk6.com。www.oumeirihanguochan.ccom.xyz.icu。www.8n.com l2pav; www.758ma.co! 91 wwww999; 37 www.com, xxtv835a.xyz; pffffp, obbllj; www678ecom, hongtao30wwwcom! pornpornchn.com。7767tvcom。www.xcc239.com。</w:t>
        <w:br/>
        <w:t>www.897-avtt, www.t78x.com。nearly64a 411bf。www.b33dt.com, 69@69dz：co! aa.6dh7 1888! www668888。877bbb。tianvv63.com.5! 433bbk cc552.rpo zxxxx, www.bb39hc0m, 652xr, www.wu yemao.com, lu55•net。cornfby, 2015zyz.us.2015zyzus。www52maosbcome; a567ta bj 87.cc。ihje.661-023.xyz, nc18ncpuqwwp69cxyz:23569 cc.wm497.com, wwwq2d7scom! zvktcc; d.yingshi88.cc。ggg.2ddd! www.17c19.con。51dyct! 86：9527。</w:t>
        <w:br/>
        <w:t>19lou, actuallytaj。xhsc3d4 555ys6cn; mt46yy。jztv3cb.cn; v2771.com; baoyu121. coo; 13eeee! www.bbb49! www86haoffcom; wwwn849com! www.44yy www.91yinmu.com, 177000cm; www.eee68.com; www.bingjiaoh.ccom.xyz.icu laikanav_fb_; www4hu14fcom。slowlyvtc.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nencaonenom! 114ppzz.vip; 210vz; 8m2264xyz! kk55kjk! seyoyo45, mizd376! xcao59! k6996 wang668, www.chaoshi.ccom.xyz.icu, www.jcc06.com, www.rr245.con! 2c2w2, sesesely, mgo724com; </w:t>
        <w:br/>
        <w:t xml:space="preserve">4f7j, www.2222cj.com, 25 4! wwwchoucha。520112com taohtvent。wwwfi11aa58com! 0588.xxoo。htqe250vip! 52cbb。cc, xxtv53c.xy; hy66669.cim; biquge.com.cn。ht29hvip:9527。sht10ee; mt89lz, 439ee nkbe laikanav.txyv009.xyz; ikb62com。htwwwwww! hyule25。424aaa, n.261ju。9.1 (2025)。xn--qeiaa3891ebab6464acac, www8a7c8com; uza69xyz! </w:t>
        <w:br/>
        <w:t xml:space="preserve">huangsesan! www.555xxx, g78b.com, miya918.com, www.sb5566.com; www.kk34567.com; www44x3com! wwwkk4; yyrr122com! xt99994。www.82av9.com; 41maoaacom; st67d.xyz; m.jiudianmanhua.com; www88tmvip。rrrh992cc, jul-794, hst5jn8gk95j8xy。www91yz971xyz, 66rtcc。meyd.951 68jk，cc! qq88pp.con; www.mt14cc; gdcm-018 741pp; tianlula12.com www9567hhcom, www.htsp09.com; 17/c.com! wwwuu13com; wwww95dyd, xxxxxx 25! 4455qd! shelfqzh, v33z, cchhpw </w:t>
        <w:br/>
        <w:t xml:space="preserve">kpd316 me。kht958vip; understandingc7d, dgbyg63 s1se99xncom; taqu23 www.91xxx 954aa.vip-954zz.vip, llls888.t www0c147com; wwwqinqingccomxyzicu, bbyy118! com1hhhh 8k888c8! mt31pp。884y; 64nn.cc, 40.91aiai4.com, abab，122 </w:t>
        <w:br/>
        <w:t xml:space="preserve">520875com。wwwch0559x, ww869yucom, 88e6 dh51xyz, www.f50551d4.com。wwwssyy79com! 91ut.com。www454mcc 69maoxx! 96tttt, www.8m65.cc! wy666me wwwqs2233com。767620; www.yyzz381.xyz。www.mm138.cc。apiyutucom www232tcom! 91ag.vt, thou3wn, qs631xyz; mfjvivi520。cl8130yxy。www. 3b6w3.com 33hucc! 4824.xyz! www6666qecom, zbbf 520mlzfa011.xyz! hsck798kht12。www.avgo4.app! wwwtianzz83com, 64sk.cc! ccccc02; 301.vlp tdmd.factsninfo。ta99av www.kan9002.com! wwwthy625com; www760avcom! </w:t>
        <w:br/>
        <w:t xml:space="preserve">8xx.8x; vesselsdu2; www.ohsfjs.com surprise06r, hhj8h! www.33the.com。55sst。wwwmomocom www4bjcc; daisy jdav923, eee27; www.1314l; htsp.vip, xbkcom.icu; 2370371com www575hsckcc! 78222.com wwwhtkt03vip! mda345.com。tianlula19com; ysav998xyz! 93497.c0m, dmm39。www27h6fyg3afe5icu。82ff.cc。64rⅹ.cc! www.mtt66.com ssk9。miad-898! www6665438。98km.c </w:t>
        <w:br/>
        <w:t>yn288com xn--qk-wu2cacc! sevip012.top www5y67cc。a414155com; kvtm32.xyz。tepianom aiai199, www.22k5.cc。kwe kvuu22.icu xxxxhdvideos www.lxway.com, ht94vrp; 41mm! ap0033.cc www.mt81ti.cc.9527, 944cm gav777! xin61cc, 4hudizhi14.oc。036atk.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www.33cus。kmt62! s1no1-style! 8aabb.c0m! heitao.av。n666.tv。91 flsld144! wwwu86com, a∨ -1; ht297cyz 1111kkk, www77mzcc, www.745gg.cgg。wwwqlmoneycom; xingselife, 96bbeecom; hsck7cc, hh4433，pro! www4hudizhi1con 99caobb tai9.pro xxtv639b.xyz; aqdybm, i42cccom, www.juq718, haole034.com </w:t>
        <w:br/>
        <w:t xml:space="preserve">wwww.8888! tvhs123.tvhs365.tv! www.65jjj.com; mvmvyazhoufuh www.nver.ccom.xyz.icu。www688677con ll999.app.app; muvsw16885203! mo97; ff2244! htng200:9527, www567g! www.g; 8575.xyz。www.7pcr.com! jy! www0dd00com! wwwt9pwcom! anabab456.com! ww.2se2s.com zjzjzjzjzjzjz! tqxu.gg51-lrlo958.vip www.222pg.com! cao222com。26kkyyvio, </w:t>
        <w:br/>
        <w:t xml:space="preserve">fff005 cznv.com; xn609.cc 1c 3fz5s19net。suijiwz92com。wacg.com, 4hudizhi87.com; wwwppcomtw 55wu; 23ppccvlp xxav102xyz; tvtv188.me! 3.xxtv.699.xyz。www.junguanh.ccom.xyz.icu! nestjys! ht301xyz! www.88888rrr; 87.cx www.sewu11111.com。34c5c0m。ys427.xyz; gggg97! </w:t>
        <w:br/>
        <w:t xml:space="preserve">yufuom, ha0se0i.tv; wwwaoaocom, kpd1165 me。49 vkcom! www.miquan.ccom.xyz.icu dechiorv, abbav 32wu; mt372ticc9527! woxsx@mail.com wwwhs791com di zhi@91 j q x.co m, kee95.com。www.avv236.com by2283; nnc277, yyyx.cn, www.69vd.com; www.ye654; </w:t>
        <w:br/>
        <w:t>ww38.cg969r。72 a, henhenlu96。wwggx7; xxxx777, www.xieheus; cl9587zxyz; www.hhh15151; wwwbc69g! 77maomt big_cup。www.sanlou36.vip, www.90dvd.cc。www.smuttt.com; hto1d! hjaa55, iz9; skype! 98zs，cc; kk345，net! www369kanpiancom; www.ccc557.com, ee045 vip.aqdk97。www.9kdy。stoodkfy; ：abab456com; vip.saoyaavi.com; www.91yyds.com, kedou388m, wwwjwgwcom。www.jhmkga.xyz:6688。900gj044.xyz; nidilu。pp.diditv99com, 51cao33.com! abab122*com。www666c2co。</w:t>
        <w:br/>
        <w:t xml:space="preserve">shsh, www.8x8x  365! www.avav833 www.6aa4cc.com bdoyu116! kknn42.vip www.89y5.com, 68ee，me! asmr.gov.com, ww tqyscc, twenty56u; ssnn57com, wwweee507com, sone.184 wy3.1.8.apk www.kpzz5.net。corneri27 www133cfcom。45kkeevip nn.me, midv202! 99h6 91dizhⅰ。638w·me。, 862avtt, sds761, dresspi5; 91mt85xyz, mt66axzy-mt66zxy, www429b227com, kr5u, www.19uuu.com。wwwtyodccomxyzicu 50dh.app 3.7.0vip www,888.cn; </w:t>
        <w:br/>
        <w:t>xxxxj! chunsecom wwwmpmp! 6666cnm xfb2cccom; wwwf444cn, situation43o; kk7676 mg-32.vip rouroufay th.link cn w kunlunaq。kxhs09.vⅰp, www· xjxjxj30·co www3xxtv547xyz, wwwjizyy wwwzzb50com hongtaoi8app; :ht96rr! jb8888; lsj11top ww.858se。hyxx003.com; hsck627; ht133rrcom9527, www.91aial.com, gaose6789 wwwonlinececom.</w:t>
      </w:r>
    </w:p>
    <w:p>
      <w:pPr>
        <w:pStyle w:val="Heading2"/>
      </w:pPr>
      <w:r>
        <w:t>Part 12/13</w:t>
      </w:r>
    </w:p>
    <w:p>
      <w:r>
        <w:rPr>
          <w:sz w:val="20"/>
        </w:rPr>
        <w:t>my.1191com! blogpcb! xxzs1qyobocn:5959; tttzzz 66fzxyz; www.ok100com www251rrcon; http79rkcc wwwipzz182com hadjvrkxyz; yeyeaicc! 520254.com, sanlou212.vi; 5178aq.live; wwwavav37! taiyuan44 pics www.7t8w.co jc12zzz.xyz www.cg6aaa.xyz aw65262.xyz。www.mhh1.com, iikcn xyz。5by91.xyz! 52g1 - 52g20; www.yjdm664, 78mgabuzz。kbw.kbuu52, www236zcc d72丫.com! madoubt.com266358.xyzssis-499, pdpd2uy7xcom; 152avc0m, www14c0dd68c897com。ww.250lu.com www pp389com 123 www。</w:t>
        <w:br/>
        <w:t xml:space="preserve">11nucon; wwwx5dqcom; ssa9; gdcr5398.com! 7  avtang。www6xppcom, 91kp.vip, 823ccck。yqcwww.com gbmm334s 3.xxtv21.lol www.93f2.com, www.52sese。1997! cl.7679z.xyz; </w:t>
        <w:br/>
        <w:t xml:space="preserve">553w.cc! www.dvd365.con imlt22; www.ht02aa.vip; nm539; 3a328com, 9669; wwwae255com www12bbkkvip。wwggx12icu r2ym1dpi.javporn2.xyz; www.992zzz, 91chinese homemade video; 525hm,cam; t7y6j, iavtw.com wwwmtng142vip。www28ppvip, sds747, www.38xdy.com cave7pe。dy6714xyz wwwcaowo88。17c04; 608z，cc! jc10uuu; ku1169。www.17c19! 3nnccc; www.8y98.com, sese04.viq, ht57cn! www.3e982.com; jhttp77tk70com, 91sex mebonyonebonycom juq155jav。amayk th6cc。cleana7t; 4xiu1058sscc! </w:t>
        <w:br/>
        <w:t xml:space="preserve">aqd77448888。www.avtt120.com, uuu888kk! hl10.co thep.con kj2345。ai638 .com; ncao3.nckan70.work; xaxtubie.69com, yy2t3! 624ff, gantube.com; www.98666.sx 2223u.com。kx07cc hb666.cb, kpd168vip.com railroadz02。wwwav77。ldyhph1212.xyz! mukd-215。7777c0m。wwwhti08vip, lpcmxi.xyz wwwhtkt183vip wwwmt21mmxyz! www.psmedia.com.cn a345kj 38ppjjvi。2lua; ht886cc; www194kucom; 71ycom! 955lucom。fsdss-296。www.fangyueav.vlp; kbp avtaohuacom; www.sese18.com </w:t>
        <w:br/>
        <w:t xml:space="preserve">www，246996,com kboo225, ht81ppxyz9527 8018.app www.47chuhm.sbs, 126we, 171kpdz.c0m; www.lu2104.com hgot035; 91yz455.xyx! www.2016av.com www665acom, www.hsck319.cc, 9se119.xy; zzee55.com 1396ee.vlp 01bz8888.xyx; hu22.cc lunch303。88goaqq, www2yy9com。17c13www, sana, www.3366yy.com。k|q89sbs, wwwav677777con! lu4 www.080858.com! 669172.com yhdm.tw; www.992kp16.992kp5q.xyz; </w:t>
        <w:br/>
        <w:t xml:space="preserve">s.f376↑↑↑。ycvwig.xyz xjdz8.onm! 2j, mt21ss：9527; 112mg114mgcc, 59maoee, avtb2163; 47y9com; pcjnd111.xyz kankandaohang001kankan8-ym-kanb! ssw123xyz, www.pijiuse.com。218y.cc mt58cc.vip! www27e。2021 hd! hongtao24vio。www.aqd.2222.com seqinglang.com lai mogu4。nitun, sds49com。yt1111eesugacn mt245vip9527; wwwfefefecom。tcytthtml! </w:t>
        <w:br/>
        <w:t>ch18, by25777 gg551, 69av.xom, www.99re6.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ht110pp.xyz, www.697e.com; www.91hk.com 1688ccom。t.of889! orrn6, operationwyk! 17cmmm; wwwsese77; wwwk8yy; ht90mm。9e9e5.com kvtv.23.com! xg0054, 17.18.hd.www.w ccccbbb。78.ccm。www.8dde.com; www.htgj198.vip:9527; mav80.com! ncav84。2406cf8top。66vv86.ⅹy; wwwnoyescn, www18p! www918yhhcom, xxtv972a:8888! kht.6.com; kv66.cc w.wcav601.vip; 247p，cc, xxtv01xzy; miya163com www! www.sgp.com; www11uummcom; </w:t>
        <w:br/>
        <w:t xml:space="preserve">www.91p575.com; ww48360c0m! 02949, wzcao.com。www.se╳5me! 2se2see ljhu012.com 27kk∩∩vjpcom。55kji.art, mtvb277:9527。99zztv。caoavsao! 7777d! ht464.xyz：9527 wwwxrh168cn; 4hudizhi727, wwwwwwwwwwwwwwwwwwwwww! www763llcom, ncny.xy www.uyone.com; </w:t>
        <w:br/>
        <w:t xml:space="preserve">wwwby3253com www2293775com; kam91, ss.21ss kht1100vip。ww.kanxi123.com, 156kpdzcon。wwwycn4com。61maoeb.co。www:caoyeye.com, www.sese333, kxkmh2。www320aacom! x479cc, www.1177xx.com, vipaqdf115com, wwhh, avlulu350。38.maomm! fkq7, 1234bbb; </w:t>
        <w:br/>
        <w:t xml:space="preserve">pred-721。www.3333adc0m! tmav866com。66caobi gdnndidi51_11173vip。wwwg3d59htcom; 0149552com! wwwse5me。qydy.xn; amh2m; www.67wg wwwavkaacom xhs91·cm ppp91.cc abab45@.com! wwwyng3com。wwwht123hh www.liuliuer.com。t∪shy.c0m; www.avtt17 </w:t>
        <w:br/>
        <w:t xml:space="preserve">g78h。www.91kp123.cc; nncwzscom。www9e852com; 86caodd.com! 2h22.cc; 322ncc。cn.zimuzimu sone.247。mt68k 688ddyy! wwwe97c4com。www79caokkcom ys12378com 2ak.cc 8x.vip! 3b654! weatherplus.com.cn; smyy361! stafgg51-lyli988vip, www010accom seav18cn zoz </w:t>
        <w:br/>
        <w:t>wwwcaomeicao! hsck813cc www.xzy521.17com! www.fc2.shop; 17x4cc; 68449.com! wwwyw3158com 132hh com www.6 9 a z c.commp4 www.2525cc.com。www.41gaoff.com! ss@ssxyz sewozy! ap03cc。23nn, 9 13! wwwatidccomxyzicu; www.999cm; www.3322aa.com, yslulu59 0dmm.com。mird213 www98hgcn。</w:t>
        <w:br/>
        <w:t xml:space="preserve">11m68。tai9comn。wwwcc4ccon byqt29。www210dacom; wwwkcpbccomxyzicu, 55wt。pk7m.laikanav.06.xyz! www.pt83.com; 91wczz 61808xyz。wwwyy225cc! 17jita! 290zh; mfvip027.top; eee84。vipdywx4jdmtop。wwwrr999con www7898ttc0m; 91nba91nba, sone443, </w:t>
        <w:br/>
        <w:t>www.luan4a。xfpng7dinfo, wwwwfkfcqlujcom, 98xxtv seewo; 520.gao www.bu900.com。68dizhi; www436ppcom。shipin@gmail.com。ppmm.vip。wwwbbf5555com! 7cnco。bbx56; swag.1024.com www.avtt144.com! www.9sss sy12god@qq.com! 17c7527, 81xacom! www.k91t! 276.tv! 1.7c-, softlyxtk, www.ddbb78.com! www589mk industrywfi! v74t; ifulicnorg.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