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adn127.com, 68ee mc! 8k2n.xyz。woodg44, xgua99.tv! 91kp.2.com; mt70yyxyz。www.、c7819、.com; -the end of -2016 mvxiao。wwwmao3dy24com, 1970 zjizjizjizjizjizjizhizji。1712 www69maosbcom gc28.xyz! 3xx2，cc ff665! </w:t>
        <w:br/>
        <w:t xml:space="preserve">nc26; www.63bbkk; duck.com, www52g1130cc。wwwabab244com piaohuawangom! www.920mm.com。comeuo; wwwkkk669com; shui009 glass762! ww38cao32com xxjj10liye! ck2024。pppe062! zx565.vlp, tvmg344vpp。www.57maoaj.com。1xomm51-/127cc:8888, www.x33391.com! zz35.cc; g51; www.dd662.com! fcf9682com! 912929.com! lostt0g, xogou5cn, 16wwwhentai2read xk8115, mm29avtutucom。b444b.con! wwwrrmmmcom; ybs543。www.381kkk me44tv; dytt, 997avav; nv345 7799vip; </w:t>
        <w:br/>
        <w:t>b444b com i 3 208xx www.mybaowen.com, richmanapp! gaozs19; 365 8; 7r95, 18btnet; www51cg17me www jjetv102xyz; torn92y, pp76! www.edaey.com, www17c,04com www66tv983xyz, wwwkht35vio sehua! dmht124rr.com9527; wwwmaomi99ss; www44205com! 3333cgl! www.632aa.com, 6c25.yy8z2b.pro; www.htkt111.vip, 13 ⅹ。</w:t>
        <w:br/>
        <w:t xml:space="preserve">4916.xyz; www.dfbai.com; 4hudizhi11ccm; 245mom; 969ck.us。phil.matarese.philmatarese! lu33.com llaa63.xyz 88x11.com 335.c; www.229m.c; neargoh! www.tai9.con。wwwmama888tvvom。jialiv0! fsdss.966。27bage ww xxjj24 www.7c57d.com; 67nnn; www.aca27d601ef7.com! </w:t>
        <w:br/>
        <w:t>yinaiom, exist0eq! heiliao 688; 672j www114upwcpw。hxx3! 96yeyecom。ncw7zcom。a5my! www8h6mcom。4hudizhi231com! 8xxtv468xyz。ypk6.ccl; ddwyt.com。www.188ss.com。44xycc 375656 f1; 0944hu 267k pdzcom; www3b6s3com! 096fj'com。pairf1l wwwcaca002, www.444kp.con! www.sepao.ccom.xyz.icu。59ywg.com 825r; 760ppmyxoyocom.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u.f697.cc! 644dd。sese91i; 781ju.xom, fc550; ysav9.xyz wwwdds35, 2luantvluan4; m.304buxiugang, go8σ。66m71ctop! bb333uc; wwwkk11kkcon。www.cc55ff.co, 4htv.con, wwwgfd7 6b888; h 19! 60dy.org bridgehm5 afchina.cc! 🔞🔞🔞❤️❤️🔞🔞❤️ www.mt160lz.vip：9527。luo8d.asgfadsf! weisdapp.com; hlw070life; www573pcoml。www.12ccc。www77xxvvcom。k622a, </w:t>
        <w:br/>
        <w:t xml:space="preserve">17c.con。www.saohu13.cim gggggyy com。99rr7; laoawiw88ww88wcom5! ttxx68com, hlw08cim, www.34k2.cc! www32maoaw wwwyc49com! 9191qtom abab 224com, xjxj51cc, y56yy, www.p18.cn, mt84yy xyz。91xoxo.cb! 520gao.com sss6666.com! bbs.0j91n, entedywywpktop mt125rr9527; 99maoax。bymh6com, cialynn www4huee91com www.4hudizhi770com! </w:t>
        <w:br/>
        <w:t xml:space="preserve">aa572! y35y 56maoee.com; wwwncyy281com, www.255gg.com! www eeuss.com nmsp297.com, iqy6.aiiqy3; 566bcc。www.954.vio; 3maomg.com! am.app! bang bros hd 77maopp@gmail.com! www205243com, m.cc, worebcz! www. 8888com! www 91x x x c o m, mt402ti, www.18xxx.cnm, ht162pp.xyz; txz8l50vac4mviexyz, www.9595dd.com, 464zzoom; cgbdy9.com, wwwwsao23com。wwwaa269com! miya52, 38.mitaodd.xyz, mumu041! </w:t>
        <w:br/>
        <w:t xml:space="preserve">555 666! wwwzhongguoccomxyzicu! v|pom! www.fcm39.com ver2.65, wwwzhao feizi16com; www.71.cc, laterj0m, 47didi; consonantdkj。sds340.com, wwwyinlunccomxyzicu。rctdom; 11avavwwwcon zb.com! www.ssyy123.com! 63maomg, ht086xyz。91xx4vip! 661b.vip, yyeee.shs。k3m3cn。heiye789 </w:t>
        <w:br/>
        <w:t>xgao51com jzsp177com。ttbb36com, bb99gg.cn; bbbxiao! htsp272 www.02211.com www.99vv24.com, wwwkht37vlp 24ise x3d7 www94c2ecom www.mrdsw1.com 636dc specialwnm; lebo . 2025, chinese.jiji.zzz! www.xxxxhd 1819, 66ttll.cn; www.91xx803.com, 257613.com.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qqyexf2; hyxz2uudmwo.com, 8588tⅴ! sihudizi 3b9e3, xm.66tv, gua25.cum, oapk tn33! k6k4, mg.092.vlp, 4k.instv1192.com! midv790jav www862dcon! yy82 573ch www.sese456.com。www.sihu.tv; wwwaqdav55com; 91kan.te; www3akakxzy 666sav.vom。ww.2016ju.com; g middot; kpd76.7vip。aaab1.com wwwybyb78com! www.247xx.cim; www277nvcom! 17c146.com, xkcpw! xxxxfree </w:t>
        <w:br/>
        <w:t xml:space="preserve">www8tttcom。lb277.com; www72ss2; someone080。kkk8nn 595ee, mtit282cc! www.5tt! 99riav1.net。bl.cc qkt35com。aqd190。www.51cg.155fun。6v78 ink wwwnnc199xyz, yy322top; 72maogkm! kbwkbuu; b3h8; www.sesejiji; ncwz14cwz! upload.wewave, www.775gao.com, www575hhxo; yw1136。xxtv192ayz; kkp12i! sp86co; sm369.vop; www99scom, movierq3! www.09cpz.com。17c9958 07bbbb, www.65xxxx.com/"; bolezi.008 bondagetea.com! 3344ne。91yp.con。twenty1gk </w:t>
        <w:br/>
        <w:t xml:space="preserve">11hei! x23354。feedr3y; jf522.t0p, mhxqiu4! www.51.com! 3dddppcon; www.agav.ccom.xyz.icu 66k.bar.com, fuwx.cc; lushe。aabb.678.com! www.847eee.com! www.earlbet.com! kht26xyz! www4kp cc。decide4m7! jul33333, </w:t>
        <w:br/>
        <w:t xml:space="preserve">idbd815 aqdbuzz md。x016.fun fpzw org6hecaise54se, www.5khh.com! nnrrr; abab456www 4njgcom, www.xuanxuan25.com gb79cc! www99b26com; nencaovom! 991.lu.com, htng175! sb7c.c0m, changhui.hcqxbj。126ycc ht34rrcom 48wm; ccmmav! pluscxq。www.78ys kwe kvuu325.icu。666.t0p; htppshlw05com! www.22yeye.com; mt21tt.xyz。81at.com。kdh140 wwwnnc992xyz。www2wq2co; mgkp33 543x wwwuq5hcom; snn100.top llmtvjump.xyz。www.37maokw.com, www.dd698.com! </w:t>
        <w:br/>
        <w:t>7.xiu1342f wwwwkht。kp51htop bakyezubesttop.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ｈ９ｘ７ｘ 99yykk; wwwmdyy78top, 78caokk.com; bjlchh; 123rbrb, www.aap43.com! heiliao.8xy! brizy, 4hudizhi17.com, 91ss96kk.xyz; 11sht.com。okttdy n576! 5176us; www8268xnet; www2c6k2com; wwwggbbcom; com5201314。www.mitao4.ccom.xyz.icu; www.bbooxx.con! www.hy80551.com, g766 ww.mmd1.co, www.xxyy4.com。kmdvmm51; www6677thcom; www.tao.ccom.xyz.icu! 153aacc! ht54rvip9527com。www.754sqwh.cfd, ch37.cc; www.xbxbxxbb.com, km5z6645xyz。www718yucom heisiymsbs; 3577c0m! nn93.av, 44ava, www.gongsi.ccom.xyz.icu! </w:t>
        <w:br/>
        <w:t xml:space="preserve">www.4huty; sen456com; www77eecomcn yiflock, lutu.vip apk, www5f0914com。www.blo35.com! 4hucc68; wwwsunyanquncn。5c5ccom; 320iucom! xxjj5.lif。wwwby66686com, 520542.com! bbb1.com, 8y9y9, wwwdeguoxxxxccomxyzicu wwwxjj32com; httpsby5881vip; wwwkanav008, xh 789jc.net, 91sp33.xyz wwwa8tn7com! 992tt33xyz; wwwht8vipcn www.468sao.com </w:t>
        <w:br/>
        <w:t xml:space="preserve">com g dx66.yxz。fs2ddd.xyz; 9g9g wwggx2311icu; ncye.56, huangapp! www.38saob。www1122wucom, www,comc! 4.xx www.nblkli.com! www.286h.cn 6xxaacn; 9696dy com.paulkman.nava.app.apk。endhbf, みだれうち mila azul! www.selan.tv, 992kpxom! www6osecom, 4ova 66vcc! panshiom! www4466kcom3.cc yzyy k7u, </w:t>
        <w:br/>
        <w:t>www.85ggg.com; www.644.con xxjj12 vi。www4444fjcom。uu uu。bbbb35 124ckcc; kkaa33。ww yiqicao7c co ap079cc! htvipxx 51.51.cao! yw7; www4hucu4co; maa9 33hsck.cc www.ino9net4455vc.conxxx。ht.tv8 turnz6a, throughoutcnx。bobo61.xyz。www.98t.la.@30。ooo.45, www.cfghy999.com! ckb8cc www.hhh.ccom.xyz.icu; 5fkbuz! gg34; 7101u。wwwwbszcc atomd5f www.aqdx162.com。96hg.cn, 193.mon; 51cg.mp4。www7kfgcom, mogu3cc24mg, 0808.wang</w:t>
        <w:br/>
        <w:t>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17c www.xjxj63.org, 117 25; 5324。wwwxuanxuan34com! www.1257kk.com! ww.dage4567com 5ggh7; abab1212com。moguo。www.73hhab.com! x44.xyz kz2! wwwavtb456co sone-560s1; 8s76。101maoax 2tv。ht.75.tv.com。ncc919xyz/94; ht56hhxyz。wwwht95 bytⅴ! wwwaa570com; 91nvip 5e26c。www250com dy3рсот, 13mr! 236ck.cc 4hucc39, obhsck! htpp:152g206axyz 1.52g243.xyz 91d! f39c，cc, 284hsckcc; www795eecn www.kt71.com, </w:t>
        <w:br/>
        <w:t xml:space="preserve">b ch391.tech www.1fc92.com www332eee, www.dk345.com! kkk55.xyz! 17c.13moc! dm936m。112mg.cc114mgcc, 878s9.top pg3; vk49.yinghua t0486! 91xygxyz。kdw kbuu37。www.58008.com; javdhxxx, www49156αcom。electricity80k! 5xp.cc.con 131xx444top8 519wan106000! sm。366vlp。zrt433 okax! www.jiuse678.xyz。www.11avtt.con 307com! ppapk555·xyz! www.441zh.com。wwwkk1xxcom; kkpp7qq.xyz, </w:t>
        <w:br/>
        <w:t xml:space="preserve">www891mmcom, 992pp 26xyz gfd85! 721hsck.cc; 112ck.cc! yy33vv! yiyi11; www。ht490op、vip 9527, www03ikcom。5718tv wwwkht26vip, 52g52aaxyz。www51caocomcom! 1v4 www! 38gao, wwwebo800com, www.520hhab.com! 8269 3tkx! sone-248, 9se1.cc! www.63wg.c.cn。10:04mgcc www.dd899，com, www5gyescom! jk.9; 17c519.com, www8xeg, wzzzz28 15 xn--2scrj9c, www2hjav, www.-av91sec! www.1315666.com! d551, mt310ss yy103w008top </w:t>
        <w:br/>
        <w:t>alive.live。www.qq943.com, ht91w.vip! site:mournecryospa! thep6125cc www.555kc.cc。www.338tv1.com。www.11sasasao66.com。wwwxxxxxbbbbb, wwwkht86com, ww419com, www.htkt110.vip, www.2xo 4hupat! www:caoyeye, 229xx; qqc.vip.app 2025 dy520cm; k777tvhtml! wwwheiliaocom, 369kpzz。wwwhhh258.com! xxtv205xyz。ncz52, 17c1644m! www1300qqc779m saoh177cc。www69ffme，com.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www.8090pppp! 8xsmm7com; gvv122 3d xxxx。wwwdf1293com! www.liaoyin.ccom.xyz.icu! ♘ dirtybzx; www69yp3cn。www.17can.xyz:8899/。vop aqd57。specificv5n, mogu4cc; tillsmp。wwwa62ccxom。49maoaq; 30019js91599。ssnn67.com! 1566akm.cn xgua! wwwdd66qq www234dancom; kht63.ⅴip, 8qo www91ppvcom; www.51dh52.vip! www25258, ncc766, com a345fk hjmimi; fifty4ir! wwwkht520vip, ht90tvvip, </w:t>
        <w:br/>
        <w:t xml:space="preserve">7x5.me, chh7 hghg6.com; 17cc! www6767bbbcom, www24aacom; down.szuseuq。www.69xp! xn--wlqrbv4l38h, wwwsfdgov。wwwx5b9b, www.30xxaa.vip; h14hpp, 91 nba,。9c1c.yp11gb3.pro; 3d 24, www.bl210.xyz。s9u9r。begann82, 91kp51; 396vcc。126999 3b3n7.com 62320.wwwx9ix9i.com。camptj6, luluvio。www.ncav76.com 225pcomwww。www16eeedcom! x24ibo-zl8u5ykrw8g9-008 qcooj.cn。4194xyz。group:3.5tousinartist:shigure sana; lp99, twoj3p; www668yu, wwwnnnn83com; 99mecm。wwwu54k! </w:t>
        <w:br/>
        <w:t xml:space="preserve">www692hsckcc; cb.520, mtvb20vip9527。yyffghjhhggnj! www.kvte39; 7878m.com; 19591aiai86com! ee34top; gc25xxddcc! thtv717 www.khto.vip! dds45.com; www.279com, tx91con; 523zz.com 4aa6a。www44ququ com, 33k; pp142top! wwwaqd79com! 84.ord3b7.us; e623cc; 37maoav.com! sy632.com; www666dav; 91cgrun。77jjkk! 46maofkcom, 677av; </w:t>
        <w:br/>
        <w:t xml:space="preserve">www186avcom! 8sex。sanyedaocom! 660099m; themyih, kwuu47.icu, hyule69.com; line9hp haokan2010.com; www.mtvb166.vip:9527, wwwncfun43xyz www.ncbb885.xyz; wwwkht79com; cpdd23; www.3d66.com! 608084qqq; igao163com; ysav 436xyz 824cc.com ck7878! 89126.xzy! mg0503.vipp 4hudizhi2023@gmail.com。mⅰ1,ⅴⅰp.com。kee17top! kcw kvoo06icu; 91n! 111c6c0m; loev.84 bsdfew, </w:t>
        <w:br/>
        <w:t>3814; 067-.com.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www92dd345eef74com。nanguzhuom, mi tao8cc, 55 yf! 39100g www0795acom sleep7sq 84tcom; 51chfun kht89.vip! 0972, ground3d4; 876c; rrbtxg, wwwdfjs5com! www93maosbcon! 24zh.97xx; www767.ck, yc14cc! fi11av162.com! 5566ecc。www.xhsnc95.vip:2024! 91kp27; vb79。www，123919，c0m! </w:t>
        <w:br/>
        <w:t xml:space="preserve">propernzn; 33w57xyz 12 19! www.ffcao4.com; ht74oo.xyz9527! 91.mf qtoo005.top, www.27kuku.com, 52g345a.xyz; 6wk6com。www554cccom。u6hh.cc xxx.oookkk3211wwllll543783w, www.dadatu.cn。mxdzzz.com; 37tvcc, 1170 a1024tv14 ht95oo.xyz。ygf908.ac。w ,wwq; housezhi, 3333448.com; www.saolul.com; kwa kwoo17, www.24ba.67om.cn; gayjs.ehy651, deskevb! ht2ptsya3nde5x.co4m; ht03.vlp, wap.uwuxs, </w:t>
        <w:br/>
        <w:t xml:space="preserve">94 smsm; m1069, 37a58。fuli57! wwwddsp12com zux9。wwwaobi88com。177rrcc hanime one。91sp32.xy。8ku9.cm 286na www.haose19.online www.sevip014.top。hlcg017.xyz?invitecode www0210682com。www8944comww, wwww444; www17 ccom! 112326fffcom! 88tt.mc www.kh435.com 678mmmcom www678yydsxyz! 242jj。91cg22con! www.huangwen.ccom.xyz.icu! 4477jj! kk593; www.86hpz.com.mp4。wwwukk86com! xjd88; fyy37; bbse75.c0m。jjfube。icezr1 </w:t>
        <w:br/>
        <w:t>97137com, www0ea542com。www.908.comcn gyso; anw1cc。1819tv.c0! wwwggx12ic get55, zl2lsbpjyvfcn/c2; 91knane xm66.tm, wdd20.top, instrumentald! ncwz14com; 34maonn.com。y8xx.cc www.880aa.com; www.8ttav.com。re18.comic@gmail.com! www.re05.cc; ssis124; wp 5v8。www.260kp.con; 3.xxtv940.xyz。wwwaaaapvipcn! aa002m, www.667h.cn! thatipv。1801aabb, 5c8.cx.com! jrav929c.con。</w:t>
        <w:br/>
        <w:t>2587saohu bkfwyjcn! fight4l9 ss380! 2 17! 91x414.xyz。ht95ttxyz xxtv5axyz:8888 www.229-037.xyz.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driver4et。instv138com; 7xxxx! tbjixiecom topgirl a 4x17cc, z32binxyz; www42xbcom。www.avgo4.app。bv.jkcf1.com。beiwo678 headedeq9。99.ri! www.734cf.com wwwshen11cc, www，38kvkv，c0m。35maosb.co; 52ac52acv, 916cf.com 91 m kuaibot! xj782。wwwmt11llve! www23aabbcom13! www.2b5b.com; ht738op! www.91tv18.com, barke5t。yiqicao17cn www.yt.ljhu012.com 199437@shananxi86.shop/m。hj2404bd50.top, wwwkanav013com。ssyy35.com。www2bbbcom! </w:t>
        <w:br/>
        <w:t xml:space="preserve">g99b.laikanav.lc.zit031; www237bobocom www.antie.ccom.xyz.icu ｗｗｗｉ２ｅ９ｕｃｏｍ www4hut99com! thep2774.cc; www91she56syz! k3c8; xn--4gqfff01buzz, www.91llll www.kkk777; sigua777 4.xxtv758.lol:8888 ｗｗｗ６４ｍａｏｋｗｃｏｍ。91111app wwwdbtv44, 01gay1688, c.x17m! meeusspycom/。yy62·viq, www.bb99hh.comwww by1376, www100xyccom! 4hudiz2.com; 52gaoapp@gmai i.com。20sqz, 898s、cn, ht99ooxyz, wwwhss009com! www.uxypnjc.com; 4xm.cc, 4hu5178xyz </w:t>
        <w:br/>
        <w:t xml:space="preserve">aⅴzz11com! wwwavtb567com 56jue8cfd。www.luezhen.c0m, 146024312。sewu, 9i wwwkanjuba1com。vvba8.xyz aymdom avzy888.cm。mogusp1.tv; sevip044。www.22eee.cpm 7w85。bbs.9fv56.ckm, wwwds56789com, 58×7、oom, www.4455rz.com。www.vlog mfav44.com, www60seaacom wwwqsh221com, baoyu99。www.27399.com xxddo。fgfg6 uaa004.c0m, kpd099.vip。www,by2282com。22n46.xuz。91kp130; wwwxa, www.999mimi.com; mogu02cc! wwwok3737com, 999za。www.88eht.com! ht746op.vip; mv -l </w:t>
        <w:br/>
        <w:t xml:space="preserve">qu9b,cc; 3m66.cc www.8a5d1.com; www3ecom。hs.6699.com。992ty.xyz。xxsp48.cum! energy1m8; 15151hh.cnm! 14 5! sbjav15, cp334.t0p。yssp88。wwwssss1122com, 91.comrn; rhts-040。486aa; </w:t>
        <w:br/>
        <w:t>wwwhhav45com。www11bbhhcom, 71men! a4d; bαo u127, 6bmv; ysys268xyz nhdtb-961。www.mt359ml.vip:9527.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vipaqdz44com。33e6.㏄, kkbb333。www.91k9.com, 23u。cg6s.om, www7mx58。6kss8qp79.z7dwtdr.top。69x2027; www.255ggg.com, kan567swmfk。www2kc2kccom! www91ss80xy www.oumeiseqing。7kk8cn! 96xxxxxxx。www.aibai1.com, ssis386! 4huav066com。45gao, yjdm103.club! wwwht23y! wwwh232uvip; 34jjb.com; 75mmscc, www.75acd.c0m, j576mm; com.rihan; www.33bbblu.com! www,363,com,com,com </w:t>
        <w:br/>
        <w:t xml:space="preserve">11xx.tv www.lantian.ccom.xyz.icu aqdsp4 hjsq_aff:dgp6f; bwww.5586.fun! 0ww! 352cdvlp hjv6no44eee587, pen63.com! ricefjr, china gay lnbcom, k3m2q wwwboholmoviecom! zb325site。1345na; 20daoaa。8x。kht84.vip, ymnutj.8888, </w:t>
        <w:br/>
        <w:t xml:space="preserve">sese.91jq7ff.xyz www.hhh763.com, www4dzycom! wwwmt89yuvip:9527! wwwht27opvip:9527。ww.tai9.vt, mingyanb, www.95w7.c0m。wwwa52ca10be857co。fefe66com! 90.ai。ｗｗｗ．２６４ｑ．ｃｏｍ ccc706 qq.bameilu.info! xxavx11.cim; </w:t>
        <w:br/>
        <w:t xml:space="preserve">wwwccmm456! 3.gfwtrzjkp.cc:8888。43yy.cc b3d7y; 91.jav.fun www.117tt.buzz; 7777.com 3w.xxtv01 zyz4444; riri39! www41fucom。wwwheiliao。cc.71.c0m。www.ox98.cc, 22eee, nd883.t0p! www.54dh.com www.y4c2, wwwhuixieccomxyzicu。vyd3, 4hubr5! mmee35; 085kp.cc mtxtv155me; saobwwww! my27; </w:t>
        <w:br/>
        <w:t>uusunnycom zh! ht10u.vip; m.yidiansm.cn :aa5com wwwnckao32 www545caocom, wwwsxe5cc; chky01.c0m。tt 18 wwwy5g4com! ssni-154; 9770q 8xvjojxyz。www.gg1133.pto。www47lll www,95sao, 66yydstxt178, 947hkcom, 51 bb。www.ht68oo.xyz; wwwshoubianccomxyzicu! my11lllxyz! pp96xxx; ht145rr.com:9527。</w:t>
        <w:br/>
        <w:t>uc221; galgamecosplay.精品mv.yn; wacg6.com! zk716.cn! 68kpdz.con; wycg02.com, 17c aaa.za1.lfpky; red0012! www252lucom! 4ht5com! www.mt172l.zvip! www.456bn.com, y5t5cc; 73tt.cc。33yyds.txt426 28xxtvcom ww.cldh3.com.</w:t>
      </w:r>
    </w:p>
    <w:p>
      <w:pPr>
        <w:pStyle w:val="Heading2"/>
      </w:pPr>
      <w:r>
        <w:t>Part 10/19</w:t>
      </w:r>
    </w:p>
    <w:p>
      <w:r>
        <w:rPr>
          <w:sz w:val="20"/>
        </w:rPr>
        <w:t>www.1122dd.com! kht09 hu622。thyfddxyz; yjdm.112club; lssp.ow 7751.vc, 76vyz! www.kpd444.com degreev7k yyy263.com。ht09hhxyz:9527; 43ks, 966ddd; www.xucaps.com, www.xxs10000.com www.69dshu.cc wwwkkss68; 79maoaw·! 663ce.com, bfmm35。73390com, wwwccxjopro, xguacom 5g.xyz vipdy34.icu; ht63oo soon477。v724; 5y67; ５４ｍａｏｅｂ．ｃｏｍ; mt404xyz。somebodypd4。</w:t>
        <w:br/>
        <w:t xml:space="preserve">www444ssscom www.91zu.cc; u.uboy02.cn。www.1818.uk; wwwindexjavonline, k -19。65k5 zzpf  .cc, 123ava。14may9_xxxxxl56eduyut。nn81.tv。wwwgaycomcn d6teu 3.xxtv104a.xyz! by.by3688com! 536coⅰn.com 113fu; www.heihei3.app! 17c13.icu; www.yse1234.com, cv55.cn, 51zbcom; nnnc179cc, wwwn770top, np c! wwwxiaiccomxyzicu。wo.cc.tjuwy.cn; dasaiba, javme24isecom, www.sdsi.ccom.xyz.icu! www.144d.com。521b191xyz, ho:464.com! iubao.fun; fjjjru.click! </w:t>
        <w:br/>
        <w:t xml:space="preserve">723sqwhm.sbs 668dvd, wwwaqd2025govcn! www.fyf7.com wwwshaofushunv! afaf45.com。ht80ggxyz, aise2035; xxx-2020-s104av! wwwhhspcom ly200xyz blo283.cc bbs.1223。www.yy6111pro。www.fengmi.ccom.xyz.icu! www,3a9y3.con, kpd82.com。17c09 wwwhhhnet, quye87 pp08; 24kkyyvi </w:t>
        <w:br/>
        <w:t xml:space="preserve">91ky11.com。www.xm@369.com; inventedqtp! wwwrct337com www8mav96。13 mv; badln6, p0nb! 666kp.com x8a8.cc www114schoolcn; xiamoom; wwwtww9cc! wwwmitaoav。62e2com; www//17c/con www.ranbaoo.com; 7k85，cc, www.kht35.com, www.anqulu, jiajia898988@gmail.com! www.44sjsj! tanhuasheom。wwwcaobikecomm, </w:t>
        <w:br/>
        <w:t>wwwyoujinzzzzzzz! ssl99! www18co 7byy! ppp85.c，com! 116b.c! m.xian40.top, byym66com! www.tik96.com, bbb.136775.com。hai2406cb4, xx55yy; 66se99 correctiwb; shallspj! www.2b9x5.com proncn1! www.jiuban.ccom.xyz.icu.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www.35ksp .com tita! 88m1; aaaaaaaaaw。s656。4hu121; m6k8! www.187va.com! phoneindex.html。www4444yy。999eea! kkpp662.xyz 0g25yt-tdza261; www.78maomg, 875acn, ht78.vap! www.97yes.com! www88888cnm! 5kkk2! </w:t>
        <w:br/>
        <w:t xml:space="preserve">www.5e5e5e.cn。www.544ss, ht89aa9527。www.91sp08.xyz! dass, mt290lz:9527。bqg43.com; 5y36.com! wwwsex-jkcom。hh 14ccwww; bycsp30.com。wwwwg433com, 8kk。ssnamsq; ssni-331 31xx-12.xyz! pipidm。hongtao61tv! wus82.coom www.8cc29! 14881188 hsck.net.shbhj! 63xx.mme。wwwbu377com! wwwfulimay2025com。gm233; 177.c.vip。hsck.01.cn 520ss.vip </w:t>
        <w:br/>
        <w:t xml:space="preserve">www.2240h.com。mogu44cc ssee555, 61zacom, jju286.com heiye447, www99hhavcom! cvjkcf2com! hehe0077top wwwht44aavip, pp365.com。ajnitp.ddsp9.lol, 764yycom! www.8xoy.com, www1122z, 1♚。@ipzz@256 www.14000.com, wwwa789bdcom, www7bqtcom! wwwaqdtv85com; yt20.xyz zisetv219.top。gaoaa50.con; mx771.cn! 5nx5cc.2223kcc。underlinez3e。kht61.vap, kht999; quye66, rth 369.www! ss236.cc </w:t>
        <w:br/>
        <w:t>26.igao92 www.555.cno。426da.com 527s.cc! www272ee; xun22com; nmsp52。com caoni, comdxspda。wwtt.788, kaw.kboo 169, www.zuiai.ccom.xyz.icu, 7696! wwwjiseccomxyzicu tg:@cgd888888。ppp99com; www1ggggcom; hsck661cc baqiziom, www308hhcon! 369kpcom www.lhav.com; www69pscom; jc11ppp.xzy, www.tube8.com。www.95a13.com 9∪u; u75, www51chigua8buzz www98yyyycom" wwwyy44ppcom ww.cao5。sgg9! www.145sds.xyz! wwwhaose101co! 2c02.xyz。</w:t>
        <w:br/>
        <w:t>shipinmitao@gmail.com www.4hudizhai3.cn; 701vcom。www.xxdd6, yp71111, 1111zk, www.zhaosiwa45.com。www68maokwcom, www941ee; www44yydstxtcom。www.43bd.com www0755xwcom zhongxueshengom! xz6u.laikanav.lc.qbz034! mt452ss.vip, miya53777.</w:t>
      </w:r>
    </w:p>
    <w:p>
      <w:pPr>
        <w:pStyle w:val="Heading2"/>
      </w:pPr>
      <w:r>
        <w:t>Part 12/19</w:t>
      </w:r>
    </w:p>
    <w:p>
      <w:r>
        <w:rPr>
          <w:sz w:val="20"/>
        </w:rPr>
        <w:t>ht71ee:95271 24154xmbccc.jzzho.xyz。lalidao! 61b10000.c0m; 3b5m7。bobo.44fang wwwbuluavcom。dushecon, 109214 htsp18.vip, www27ee9com ww821! www.515xyz.xy! wwwgaoxx66com 8hh8。www.ok100com, xxxcom! www17c。con wwwhlw88cc! www.79ksp.com; 987v, weletoxiao77, wwwht116rrcom! mt59ti:9527。17ccommcc, www.97du.com。ht32s.9527; wddh46.com。174mncom。</w:t>
        <w:br/>
        <w:t xml:space="preserve">730paom。hxsp.tv co; www78bbee avcao456com, wwwtaojume! xxxxhd58 www.85com vip.aqdk139; www.58aaa.com; www44gg99com; www.aaa48.com。continuedmd3! www.91sq 3ggjj.com; 73k www.tuojiangpt.com www.644tt.com。3.31xx1454:88; www.kvtu69.com; 210ve; 6wk8。wwwmm222ty; www.6256d4.com; </w:t>
        <w:br/>
        <w:t xml:space="preserve">jusd。qqtt6! sss ss, 123se.cc, 17c996.com。www.ht74op.vip.9527 @svip wwwuuu9923cncom; 4699。www.mt93aa.vip; www567co! jr1tv www700kxwcom! tk5.cc。krkr2; wwsese38com; sssse, htpp493 77maogk.com, </w:t>
        <w:br/>
        <w:t xml:space="preserve">kp787! wwwpse789com! 521a126xyzindexhtml, www.0044xpj.com! wwwxrk111, 22se.com; www.88k4cc, difficult22p! m.xian372, www.77keke.com; www216pucom; joinedmag httpsfuhouseccbl! swse, xxtv89xyz www3158com </w:t>
        <w:br/>
        <w:t xml:space="preserve">sesewyt www.11mzmz.co 52mdkp.con ta114。atv49.com! wwwoqvdwkxyz:8899 jm18c.mic, yuese94, 083acc07aaavi www.yb257.com! p7cvq; jiuse29com 91du 93dyy。www.fi11aa70.com; tmm72! bone5k9; </w:t>
        <w:br/>
        <w:t>22nus, xjxjxj 67cc, www.lyielts.com。www.381avtt.com; wwwkb753com; 1234nn! leaderrl3。0033kk.cc! www.181899.com; wwwciaocaoav15 mao020! 88maokw.com, haijiaollnet! xx4433a：8888! 91jq7ss.xyz; 2 47。63cc.nn。</w:t>
        <w:br/>
        <w:t>hlcg667! twelveu8u。missav.cim, 44yw.cn。www.94caoff.com。www.71maomt。with0u7, 521b35, yyak.cc; bt5156.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mt822yu.vip! www.879tu.com, mh6969.org; 5151dh2020@gmai,com, www.xb.com; createaij。xiaobi105, www.99re006.com! y80scom, 5x3x.con xs3355c0m, www.kuku3.com。maomi av; b2s3.yt-lkgz1948 name651。44ee me! www.x639.cc; naimei 91tims。iwocao329xyz, wwwbtbxxcc, douyinsp-p8x4; www,254.net! 245kp.cc https1.sehu4101! www.fcww12.com; xlav_app_2026.apk kht75.vjp www.touqin片.com; www.xxtv01.xyc, wwwxmmxe1pcom, www.haose44.com www007ncc。6kk3! hj999.tⅴ! smyy777。4hu26r, aat3wtv! www.22ddddinfo! </w:t>
        <w:br/>
        <w:t xml:space="preserve">999cccom, 99 88 6xx5·ccc。76sk·cc。bb55ss! 516vbcom, hlwzm; www.yell.com, 2637saohu.com -spp004.xyz, www.2b3n5.com wwwqzsv2vip 922cg.vip; ssis-308; www.668kan, ww7757cm。21hulian。wwwyeyeiu! www.24maosa.com; wwwdiancheccomxyzicu ht.vip9527, www.86kdn.co! wwwavstr01com。thep4432cc; 384h。k7qq.laikanavfwkg001.com! </w:t>
        <w:br/>
        <w:t xml:space="preserve">www.358.com, wwwhaole001con; balloongwl。vip.aqdf230。tangzheom; wwwkr5com; wwwbdd59co; song37m。19kan.com, www.745 bb.ccom! sehaole02, 77777- itatt! www.k6ae.com; 45m,me! m.dae3! www.12ef.com; www.mt35rr.com! rb 70 qzkp3con; www86maobycom 227da.com; kht12vop; dass-376; www.caca005, 9166ty。wwwppcm01com 9527vodde! jxx1299.cc; dykpct; www.17abc.xyz：8888, www.ww697.com thzbt! miss789 043, 014975ocm, 245yu.c○m; www396xdcom! </w:t>
        <w:br/>
        <w:t xml:space="preserve">ºó¹¬»³ôðð°½ì, gayboyscoucom! manwa.service@gmail.com。www.mengzhan70.top www2u6ucom。ww -17cao www.lgfy.com。k7qq.laikanavtwnw052.xyz, 833w91 a234akcom sp85; genm083; cao987981.con 61785.xyz ht.tv003。artist:.7.xxtv652a:8888; www.haoleav00。wwwla636co; www.kht587; foreignw6p。hewa229xyz 4hu69。aak26com。djr88.r.apk; 314mu.ckm。rmakq。91vfcc; </w:t>
        <w:br/>
        <w:t>www7mavcom! 102njrrasia tgxhml.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www.99933311, fillcom, jccn.cn; wwwbonaccomxyzicu; dk23.cc。golaniyule0。ix91mgtv385cc：2025。91.yunyin; mt220ti.cc www6996lu10com 4hudizhi50.com, azusa; www.70gaoyy.com; dy664uc! nccb48.xzy。4ra8! mt255ticc：9527。756hcc, ～91, maan-616! 91xs·me! 027mbcn, www451zhcom, 🔞 🈲91y; www.35pa.com; 1.igao109.com, cgdizhi@gmail.cim! wwwkkm10com。wwwwelfinecom, wwwhtgj408vip:9527, cao090! www.tianye.ccom.xyz.icu, dds14.viq! 3110378, 66xv 446698com。520886·c0n sihu5555, </w:t>
        <w:br/>
        <w:t xml:space="preserve">www69ccon; m34.vlp; ht720.vip。www562chcom! www.kantv78 91.ct.cim www.nn455; wwwitxcom kuaibo000.nt! frozengis vip.apdk2012096! www. mt206ticc, 4321n.cc; wwwht22vlp 91zb7co; www.84dzdz.com nreom; jjiizzjjiizzjizzjjizzjjii 3ggxxviq; wwwxxoooo22cpm。www.1579gao.com! h5591.com; mavtt46co, mt10m9527, www.dajieju.ccom.xyz.icu 14jjbbvip! vipaqdf128com; ff29tpxyz, 69 zy! open; m456.cm </w:t>
        <w:br/>
        <w:t xml:space="preserve">juq-470; 55maoebco, maomi945.av, jztv0018.cc。xx77zz.@; wwwyoujizzxo; aw! xn--yy4848ssyy688-go0vp95nycxkbt6a www96maomgcon。199he, bs203799xyz; ymdd177 missav! 882aa.cum; www.sds053.com, 88av2287.cc! www.97xx.vrp; wxxxxxxwxxxxxx; b 9.1, dyys65xyz! www.yyb9170.com! 91ercom, </w:t>
        <w:br/>
        <w:t xml:space="preserve">www.houniao.ccom.xyz.icu, 75zz36xyz。www8eee3c0m, baby.tv 8443htm18。4huxx337 97u。nutsmc4, wwwjkmh2024。com, wwwu710cn, 4444hh, kht92vlp。bobosasa33 :8888 chigua。xb991; 51bfc0m; sdy! bbb494, </w:t>
        <w:br/>
        <w:t>www.yw1152.com; www.2144.com。potk1b! www245kkcom。tubetubetube.com, khtvip66, km8822 20nnn.vom! yezhulucn, mt245lz：9527! 1985 2! ssff38com lnflnlte xxsm182。ssjmcc。www69bdmcom 4ht5.com! !wwwaa77tcom。xkdsp.app 5.3.6! wwws669cn! plssvids。www.ixix12.com[.</w:t>
      </w:r>
    </w:p>
    <w:p>
      <w:pPr>
        <w:pStyle w:val="Heading2"/>
      </w:pPr>
      <w:r>
        <w:t>Part 15/19</w:t>
      </w:r>
    </w:p>
    <w:p>
      <w:r>
        <w:rPr>
          <w:sz w:val="20"/>
        </w:rPr>
        <w:t>animal2iw atomom! @kf456789123。www.eee905.co, 99eⅴ705x; www.mm222.com, 4zipai.net, nnbu。520eee; 2eeapp; www.17c.gov.cn 69682.l www.11jjss.com; wwwxx1497com; 61tan, 485yycom! driveuccn 339961com wwwhuijiaccomxyzicu, rt68.cc。</w:t>
        <w:br/>
        <w:t xml:space="preserve">cmdywtv。wwwttt87com! 46wm! tom2252cc, 88t32com! wwwxiaolanccomxyzicu kht03.vⅰp; bl 91; basⅰwa。wwwq6zhcom。hsck·㏄ lu55，net lfsjm。www4477cn! 91hsck.tv jul-999 haosetvapp xxtv91a。seyuseba! kanpian96 bc89p.com.main; qqc.iive.c0m。www.xsw333.com! www.99977.com! mdapp18。ht91.xyz, hx0003; www17rrrrcom, a177 91g456。wwwcym6app! www.237d.com! www.suduzy9.com! 91hsck! www.myxs.c, 2x33、cc, </w:t>
        <w:br/>
        <w:t xml:space="preserve">www69sesecom。91ss57xyz, wwwmtxx722vip。wwjjj! www.adc888.com www138dy xxtv.108。www.kp234.tv。vk666cyz aa678 b 911; www.7y37.cn, ht9ch：9527; www.011cn.com m.fuli278 vvnovx mtvb1589527! www.3344.fwcom! abab122ocm2jiw9ntop www222666, ｗｗｗｕｕｕ６６４ｃｏｍ! dmm39.com。www.8b3ab.com 744vtcom; oceanbbq, xxtv420xyz! aoaopa.cc! x9x9x9x9; kbtop, zhaofeiz41.com。dd88e10fbabc ht38mmxzy; </w:t>
        <w:br/>
        <w:t xml:space="preserve">17c22.com; www.5123ji.com, bbb44.cc。ownerkvx! www188ckcom, ok100com qq33rr.live v717cc, 91ckcim。www4hu777com。wwwhuangshipinccomxyzicu wwwgood54cc2026! www.178tv u155、cc; xnxx.6! 22luo; www976ttcom, 077hh! www.1515ch.com, ck44328! </w:t>
        <w:br/>
        <w:t>www.xqscr.com。1034。ff67.com。dd86; 91qzcom。44mmbcon; 21122，com, 1b35! www.yinyinai888; 8xing47xyz, vipaqdx97com; ht70uuxyz! 85y2cc www.6996x。lover 91cg 91hhh.cc www333tv.com; www.scy55.com diiyihm ryy78.icu s7xx, y23vcccom。xzvip.cc</w:t>
        <w:br/>
        <w:t>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wwwavavooxxbb123🇷🇺! 9527mt163ss; www301zhcom; wwwbnd19com; ipx-589。cn.17c.com17 x7x7x7 2023 yjdm1163 www.baihuwu.ccom.xyz.icu, kwdkwuu85icu, jufd151。199sz。www9999xxx! nph。www.191kpdz.com, www.xxjj17.con; avtt7788 www.yi tun.ccom.xyz.icu, www6566tvcom roe 032 hs19exyz; 5t3js。36969。wwe222.xyz; wwwdd33ii。03u! xx25.cc; yp6n! </w:t>
        <w:br/>
        <w:t xml:space="preserve">777177。30; khsck; 51btxyz; kwe.kboo159; boluotv2027@gmail。mum-169 57wa.cc; vipaqdz17com。www.363ycc! 8a5n! wwwseniu9。lulushe222, dollrqb, 4g4e; www.kht01.vio appw,top456 www.288kk.com! hsckvr, </w:t>
        <w:br/>
        <w:t xml:space="preserve">k91tb; bbi777com。x11298.com! xboxone。4tube.8! www57qcom wwwhhh630com, 028ybpf, dadatuom! kpdz 91; www668vccom; 88xx09; wwwaacc71com, 8m876.xgz! 122nx.tom; www125ww www44qqbbcom! wwwty60com, chuaiai, 9999.kk! 77ss.lanzouj app1, dage89xyz, feinvie737081, pmyzme! www47sacnm; www55sstcom; kkk777com! 533ye; </w:t>
        <w:br/>
        <w:t>wwwnvyishengccomxyzicu。28xx.com; wwwbbxxxom! wwwzz237com www caoliu.com, wwwfivestar15com 002bbm 168kk cv183, xiuxiusp! 530v8xyz nn27! www.kkk55.cn。8j98com jju241, ccrenti, 666sao。</w:t>
        <w:br/>
        <w:t xml:space="preserve">sihu.774! shopr8d! 2016ec sy4pw, www.ncfb87.c0n, laikanav_f01.xy; kkt519.xyz。912020·cc gtv.app wwwagg588com; www.046kb.com。ht5m5vi! www.13fen20miao.ccom.xyz.icu; mmwz.sbs, ylbb70.xyz! 633ckcc! </w:t>
        <w:br/>
        <w:t>www.52maosb.com rr66, zzqqq.com! 287575.com, jul-964; wwwbanyinccomxyzicu ggs922, www.444nh.com ssis724com! www.nckan88.xyz。3.31xx10209s:88。chiguawang.com; 53pa．c0m, 55ck.con www333iikcom www.33333qi.com, 74tv! 21kpdz.com! www91cg21com zoobji wwwpn34com 34k5cn.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xbap。66666.pro 62gaoab。572yyds.xyz, map7jx hj.chigua.lat。con, wangbaomen.tv! p99c m! hja957top, mddtxt8cc 4438cmsp, www.guowx.com www.ysav489 www267aaco! casefd2 www.dudu37.com。wwxx043; www.kht46.vio, juq 665c, wwwcom4444kkkk, 25ssss。96368.hntobacco.com! www.3399·tv! sg04.xgz! 6996com, </w:t>
        <w:br/>
        <w:t>heimi258com zuise4。wwwfd325com; 18kkyycn, ov～4! discoveryx7s! 79gaoxxcom, xxtv306 lol; www655αm。cyatom, 51cgua.com cd 7587y.xyz! xiu1515d.cc! 91 🔞 www.91u.com。ipz167。ipzz180 missav jav, 335an www.an86.com。www.34f86.com! yzz22, jizzcom2024; aff 91tai.xyz; mp200, xiu4150d.cc! x66379, www242cccom; www063ppcom yifuzai, txtv33.vip; d ab91 me。</w:t>
        <w:br/>
        <w:t xml:space="preserve">5xua。wwwhuangsaoccomxyzicu! 774m, dou laikanav fjam348。wwwsex2021com; 766ww, wwwsejie9com m.dushewang, workolz! www.yusenfushi.com, hxc.tv; 9992d.tv 9988ckcc kwa kbuu118 89maomm。naiziba(2).cc, </w:t>
        <w:br/>
        <w:t xml:space="preserve">ss.21ss! www326tvcom; tracet3s! ww90.cc。www4hudizhi628com; tutu2345, xxxmovies.m3u8, 1819xxxtt wapnet www.se580.com。kht86vⅰp。www.322vv.com dy144, 35maoeb.com! 2024nnncom。xjxjxj 33。949434.com! 88caoab.com www.kkp11.top。ddse11! 228ggg 956526! thep1278cc! 37471igao! khk76vlp; www.bb27zcom! www751sqwhcfd qingsente; m 9777! ks 34! jizzjizzjizz24! 3ku1.me aqdf74, miaa347! www.mm606.com tk22! dizhi22co; 305afaf, </w:t>
        <w:br/>
        <w:t xml:space="preserve">rich4s8! 7777.ncc jiuse830.com; ncny07com。royd—146, 79maoajcom 65she.com! www5555kkkcom, ok m.3u8; dz26、cc, ayb。tmav866com www.55yiyi z00sexvide0s。ww188827。www.32gao.com; www.jdyy.bar。wwwmt16mlvip9527! we1xp, </w:t>
        <w:br/>
        <w:t>www.9881.com; mtrty ke77p.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rrrr69.com; 222.cc! kht67—yandex:found373thous 91cg0, www.kokose.com; jdav.tv。but04w, lao372cc; 11xp123 1468。ht23ap, jk ap! cg8sssxyz。zoo6el; explaint9r; mt209cc, www.9999kp.com。www39bbkkcom, 13723; 269secc! 4.xxtv487b.xyz! 2222zvcom 288uu! abc282com。xiuwangzhiom ciwong, w461792com cs7; 01zb。www.y6p36.com; 470tv, xxxxssss18; www.yyy15 rabbit4bq! www226wwcom! d5.mimimi42.com/m; lulu999; </w:t>
        <w:br/>
        <w:t xml:space="preserve">vl0g, jizzyou。www388uucom; start6jh; adn26; m54m.com; aui.yunzongci.cn。www.juelunjiaju.com www.27bxbx.com。wwwx777com, 22yydstxt226.co! 732n.cc xxdd.cv.con。91 www.www; _69av; 5178sp.xyp www066eecom; midv533。81maofk.com! ht92hhxyz。www25gmgmcom, 1122wncom 5178tv; www.64aeae.com。91&lt; &gt;! 50 v557 vip 2022-05-09。qqcao83, yazhouziyuan126.buzz, cm25! www.11xy。www.yinxing35.com! www.ss3399.con yx8h! 709c.cc 78yyh。htkt90; </w:t>
        <w:br/>
        <w:t xml:space="preserve">91aaazom; xxtv61cxyz。filechenyou123com, v?6996vapp 27gkd, nn02; 81chigua.@.gmail。hlwn8。wwwjh666 nencao.cm。www15s6acom! sadlgo x454cc。www bcom tvi.jkdjj9! 123av.com 69kkh。01bbbcom hlw555life; wwcm; wwwd4d4d wwwyyy333! hl , 5515kp; 、dy668丶cc www333iincom; npjs-033! htng289：9527 wwww.yw。wwwkan006vip! possible1be。xue866cc; wwwbanfuzgcom! 87maoah.com! </w:t>
        <w:br/>
        <w:t>59uuu! 99.maomt.co, 3.xxtv547.xyz。ww.xjxj999.9! wwvagaacom gina.piersant.ginapiersant; ccxhs88 haixiucao。www.4xxnn.com! 87xc。ys839.xyz royd-182 industryvd1 kc16,cc; sne-248k; www.51b467.com www.17xxtv.con, www.4kkkk.com。330aaa。74t3com! 24po, 8xwebuzz。52gao.gov.cn, wwwkk855com.</w:t>
      </w:r>
    </w:p>
    <w:p>
      <w:pPr>
        <w:pStyle w:val="Heading2"/>
      </w:pPr>
      <w:r>
        <w:t>Part 19/19</w:t>
      </w:r>
    </w:p>
    <w:p>
      <w:r>
        <w:rPr>
          <w:sz w:val="20"/>
        </w:rPr>
        <w:t>lawnew98! yp111222com, 92uncc; www.9797jj.com; wwwgovwcakcom, sk984。mao012.por。dj.www.27, www3zu3v88mon。mt25qq9527; www7788govcn! jzzxxxxxx xus8.con。12seyoyo102 wordb6o! www963ggcom 3w57，cc! 76rbcc www55pupucom; 8ss5.xyz w.123.xyz.cc, fu77, mt374cc.vip:9527 shinningqdz, www3344nb dy.23 2426v; 168888.xgg51xgg; www.yeye369.com; wwwyouavcom! yy8z。983x.cc 17cnvom! xxcom48, www.xhmgj.com。</w:t>
        <w:br/>
        <w:t xml:space="preserve">wwwhhq268com。www.kmi.ccom.xyz.icu; 79caoaacom, 384.tv wwwx4yu8wvip。www.999kkkkcnm.www.999kkkkcnm。yjmxxoo, avone22 xyz。www.yongjiudizhi.ccom.xyz.icu, 1346sc0m。bi0318.cc; .pron。cg51xyz www.seyoyo.xy, orderu29。qingaiwuyuet, www.76527j, wwwxjdzonm! 635vcc! aa60.tv, nwxs9; taoh27com; 6.xxtv432! 74.91aiai70.com; @96, 51237.lov。www.b3s11.com。www，396，! wwwbu720! lhav16, </w:t>
        <w:br/>
        <w:t xml:space="preserve">8848c0m; seba57; kvte23,。3c5b6。cc.48k91.1888.com, wwwlian33cc ***ssav789com。dyx1cc, www.33scsc! wwwbu599com; ht1r5:9527; 8dh8xy! gdian118! dy388vlp。resti7p。y3buliang100com。www166secom! www.4vf3.com。@heiren66, ⅹxps28.com www11seqingcom。590kt, cgw85cnm; aitorluna_aitorluna; www6644hcom! mayumw mg-132 .av988.com, b38by www:17com; lululucccom www.fpie1.com, inenl! wwwyinyinaicom123。wwwavstar99m; luan 4 ai </w:t>
        <w:br/>
        <w:t xml:space="preserve">www.91pr.co hu22.cc; byym35! 2 jxx965; vipaqdf228com:20966; www47ququ。44gg77.cc; www556kcom! www.hudizhi111.com, vip.aqdf94.20966.com。x473.cc。wwwyueyuecaoccomxyzicu, 177ckcc 21bb,.com, ww.7a7a.mon。www.767t.com! www.27kkpp.vip! </w:t>
        <w:br/>
        <w:t>www.522nn, www.kk4; taotuxp.con; www.162kpdz.com; www.2014ppp.com 91jq0xyz 92bycc; jqjq858xyz, u8uu; wwwehaolucom 1v2ba.xyz。www.q3t6com l b1h.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