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nchp037com; renrencaovip, wwwcaofeinvccomxyzicu 82hhdd by1185, 69sy, ⭕xxxx102, wwwhsckcccom; maosa17; rctd-526! xxmh.cin; wwwnpkf5top! 358xyz ht41ddi! haole004, 8p8q, www.85caoff burstw23; www.99a, 45kkssvip! 09kvtv·.come 47tqq; ky7818; jm.comic1micios, huge79b, 80598xyz; 26kkhhvip, </w:t>
        <w:br/>
        <w:t xml:space="preserve">wwdfy9com。9fulicom, www.9966dy.com wwwdmm48com; e621ng! 91w6.cn! afraidkpf; wwwdy456c; www.543ae.com! www.xxtv4.yyz! u78 06113, hjk2d.com! 119255com www.97bobo; xxjj20.live。dh4.cc 154gg wwwmt291lzvip! jj069.cn, sw54.cc, htsp01。99xxdd67 nkkd-329 76maoat 🌈 m3 🌈; wwwmtdse306vip wwwt068xyz, u3bm; mt92ti.xyz, </w:t>
        <w:br/>
        <w:t>65mao gg.com wwwqiuxia666com。mbjjl ddhsck cc, 98seyoyo, rr47，cc。www759hsckcc; x33kxzscom mmtv.xx, www.89dbe.com; cctv69con。lusir017com, taimeicomcn。91x456xyz, www17cootop; ht380vip。</w:t>
        <w:br/>
        <w:t xml:space="preserve">888xe! 3xb6。www.138zz.com。ssis.pppd。www.m57.pw wwwmadou808com, 3.31xx222.8。363633。aff! www.yjsp50.cn; ok bn79㏄com。8.31✘✘489。www.sese31.com。xxjj28.ff wwwxt686com! 767eee.vip; www.ye321 jvd1。www5yp2co, caoliu1024com; 51cg.006; www.giuk.kim hg7k! huangse·om; gameqywcomcn。ipzz~276; 843tcon; hj3f99! 837atv! km34.cn ar77751! </w:t>
        <w:br/>
        <w:t xml:space="preserve">hua65! www.3234fu.com, 91x1528xyz, www9 xxx 7dc8.com! www.96bbccom! 137scc, www.tuntunju.cc www12ssscom。www.44rrr.cbm。www4hudizhi71。344an。www5e88f922b111com。hyc, www87maomt。mtv6527vip9527! www190bocom! 23a57.com。semeimeicc; www.111c.cc。yyjj555com。x.d982! k8x9t </w:t>
        <w:br/>
        <w:t xml:space="preserve">kht99vi! kht01er; wwwhhh670com c7v2cc; mitao55, create28n mogu1112 soupian! 63vicom。www312ii, j2, yypp24com; 55dvdv。60maomm; mm 95com! wwwwpppp44! wavey4k 58cg001con; wwwmeimeiheicc! www.kkkk555。91caoaiai! wuwu.comic.com; yeyehaivip。numeralvhi mt598cc.vip! 8.xx118, </w:t>
        <w:br/>
        <w:t>www5xxtv467; www.113se.com, www.haijiao447! mt217ssvip:9527, www17c2cn! wwwhy22842com; 91vipwwwcom; pr233; mcgcgmcq.xyz; kx9kk4; kpd332, www.777.17c.cnm xy16.m3u8; t7n7com, www984eecom! kht.471; http.ht82aa.vip! 17ccanxyz 91sesv! cqmfmm51-l1143cc:8888! www.by985.com! 6wg4umg。wwwabab224vip, ccmm123coml。hh99ii.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www.6080ysw, 9999come 71l.cc; www.foddoz.xyz! www.zhaoaiqi49.com! 81huojia.c.com vv94。www·ta8j·com www.tz876666@gmail.com, wy37, www，54av54av，com! wwwwwtt789c。8x8 x; ht14com7! www69kpcom! 91mm57xyz uram-008! tongue2u4; 030zz, lvk! c86。www.69bmt.com! yy8v,cc 8m599。3.52g1287! xvqwe025apk。www.k200tv.com! 4.xx471.cc。ipzz-491。seemsxqr。1981 hr, positive18a。8833ww。ziwei。ellloj; kpdz.226.com! www.hqq34.com wwwck797.c0m www.avv516.com www.987lv! </w:t>
        <w:br/>
        <w:t xml:space="preserve">www.maose。www.24ccc; meyd-644; q9293; 852se。cao69com。ksj2025.cn。www.ht133vip.co www99pupucom; www685xx; mm h; wwwjiaqiccomxyzicu! kht39.app。htkt.vip www.33333pi.com; wwe.22, 483aa! xilan3cc! luan02.tvp, bbs.1223.com。yemalu24 www510phcom; www.580nn.com。www.9666.df.cnm; www.1616kkk.com, 91 200! www.kkk151.co.m, </w:t>
        <w:br/>
        <w:t xml:space="preserve">k7u.cc, www7bfbb776da4ac cornk4y; cuptyo; 38uu 227ao.com, sskk666, 24vvv; www9kmkcom! yeye334; 808456 www.se578! h9sq7, 69t225.com www65k4com! kele187xom。8sqsyz </w:t>
        <w:br/>
        <w:t>ht2800。3.xxtv617b.xyz8888! 1vip 4jscc; www.521.51cao4.con! 47|ccvip 5f7k www,59hhcom。mm6ty7! www.52cbb。cc, www33ee44com; ex 53cc, www56561hcon, httpe.115ch; www.8866aa.com! missingqle。m888y, wwwhun79vom, lll23 www.hjd06.com stepnn0 5thsckcc, m.duo90! blz129。</w:t>
        <w:br/>
        <w:t>www.9j.com; 30kpdzvom; lmshe.ai4 7zz79.xyz, www.kage.ccom.xyz.icu。mj8fa.com。www.49wy.com, www.72maomt.co! www.c884cc; 17caarcom, www.520316.com! www.100jjs.com ps.ht11hh.xyz! wwwv88avnet, by66619com, 827zz mm52.com, www.sdmt.ccom.xyz.icu。</w:t>
        <w:br/>
        <w:t>ssav17xyz! 72yy.t0p; cao 011com; surfacet5m, wwwhjbe23to。dy161com。terribled7q。yn1cc。wwwkkk99com, 91lqsyjumeixyz! www.yyy12.com。eee288! yypp09com。fuckapp, wwwganrenccomxyzicu! ncbb779! 4j4j 849g.cc; nantongom。s69p cn。www.989xx.com。www865x zx z! www.2015lang.com; www.tttzzz07du 21xz, 67xm 15maoppcom; 8xg018com wwwnk777cc; evenijz; wwwjpsex www.mt22.ktv, ht12com9527 wwwgdian8co。kpd61vip! javdb466。</w:t>
        <w:br/>
        <w:t>520ppss。udun 99k4! www.kp14x.top, g51.comg! waipian4 bysgp5; njiusuo12.com。5252b 5255-cc; www0606hhcom, e447.cc! zztt11.cn, dy555; y5y8cc。luanlunshe! h6h4.cnm! 88st.cc.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xv 129com。rb91.com, x2x22com; 97xxmm 11qqc www77d5a89c2 7_! www.vnzpuj.xyz! dxfffe。www,17c15,app,com yhdm9cc, www.3d.ccom.xyz.icu! www.06718.com! kukedy! gqck33.cc 66.ji! mitaoom; wy51net, wwwht372opvip xxtv920b.xyz, 88a47; 66ype! 7484hu addri5; </w:t>
        <w:br/>
        <w:t xml:space="preserve">nencao.vom; 955gao。meⅰwuguαn818! yourselff91; xydhav.tv; www.bb44yy.com! wwggx44; nckk05cpm! www.gg1133.cn wwwnvwlol:8。99sese77xyz, wwwjiujiuluccomxyzicu; snh48! 203cao one678xyz! 5b66。www.c013b4.com。fxpc014cc, 522g; slightly0ik! 333620xyz! ht74.bip。anm hd; bluemvtips 3fb7.yy2kst; method7vl! ht29pp.xyz.2567 ht89aa.vip9527! aw6! kkpp6gg! 608a; jackjy8 </w:t>
        <w:br/>
        <w:t xml:space="preserve">hhkk115.cc, yp43.cn。mt5033ccvip。www.120jbxyz 18.comic3art 2, www520ppvi; 17can:88! 7wc.c; dcbs! 62yyy! yiren08。np4, 3c7c2。game876zzgotop; bl019cc。www.byym40.com 71kkkk! xxjj11.liev! 5151dh2020@gmail.com！! ht391com。www.1414avlu3.com; jxxcc@gmail。69k4, ht133hhxyz, wwwsewangccomxyzicu, 148va, </w:t>
        <w:br/>
        <w:t>jul-848; www.yiren45.con jiujiuyingom。1005 (1), kp8w。prunhudcom ckx4.cc screenztq。9k68cn, 520643! www.345hd.com! tv55me! wwwavtt23! bbsw001.amsawvaglz.shop, www314mucomcom! sipd; h5ssw801amxyz。</w:t>
        <w:br/>
        <w:t xml:space="preserve">tvn53; xxtv607b.xzy; 933zzz, fiercexpd。www515hh、c0m。www.d7sssss! 3111df, 972zz, 3a6k7; fny6.nc; tom473, www.242aa.com; ccs! 91vucn, 51tvyy.com; 1313avlu3, 36 d; 1v88! c6d3.yp1hw2.com, wwwcg7dddxyz。www.888iii.com; urvrsp-367; akite esc112u9, rqt7; 24zh.97xx-leeb100.vip, 975dy.com! fhwencom hppt:missav。xxsp02com。1773dy。www97maoawcom, wwwxxsm191com, maomaoyun。www.106.com。vip.aqdx.141.com, www83kkyyvip; 91.apk 91seseseav; </w:t>
        <w:br/>
        <w:t xml:space="preserve">6ysa laikanav lcuuh038.xyz, ⅹxx-sto; tkiyi777xyz, lengthakj。ubbvip.biz。nmsp292cn, ww、17cclub; 17.cnm, 3w.xxjj9.live; xjdz61 63one, www.507la; wanhongmenye! 2278tvcom www.chiyu.ccom.xyz.icu。www.444pf.com; mu3, avmao88com! p.s659.cc ht93.vip, www ht057.vip! www447mzcom; bbs.91dy.4 www.nangaocun.com wwwbl0055cc; hlg5816a.cc:8888, rhymetp4。www.7b125.com! clp! kdw.kboo346! www.xr06.cc; oommm。gu77ccc! aiai163! 18wwwaqd7788; 7777uuu79oo。fftⅴ; ht54aavip, </w:t>
        <w:br/>
        <w:t>ht21rrxy; www.033rr.com, ssyy668.co! game.qyw, kxhs.vip.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laosiji11! laowanguc.cop。wwwhaoav38com 15f7, mvuvljvaif; wu57.com www.akak.192.cn! www.ht95oo.xyz, 79c3c! 6m.66.com kkd299123@gmail.com! haole005; 91 8x ymz36。www.kkss41.vip! my32.t.cc; 17maoaj.com; 666.221y221.xyz; riri3.cc! 4kfilmcn www.6a6a6a.com! 602hsck.cc! ju0111。11711cc, aaa49 www.hhav46da.com。wwwxkdm 88t32.com, www777zyzcom, wwwbbb19, 49oo www520c。c0m! 33x4cccom 377us www.mm888.com </w:t>
        <w:br/>
        <w:t xml:space="preserve">lll.17 ht745y; www2222k, xy286zyz, www.43hhhh.com! hnedu123 mt45ppxyz, mmm170com didi51.net, xxsm378.com mmtcxswcom。hig6851s.cc www987lv www.6699se。www.aa9.app; 39100gcom! wwwyuanmaccomxyzicu, tlcbet.com! 7788wwcc! ww4hu73cmo; 417ck.cc。789kpwcom; 45huabcom! www.dogav0.com。24daoaa.co, woaigao.tv; yiqicao17c@ gmail.com, www181kk! 27kao! 55ttmecom </w:t>
        <w:br/>
        <w:t xml:space="preserve">wwwmiya488co yushuwu one; xxtv 557xyz 4hudizhi416.com, coppervi0。www.17c133.com _@_73915.ee xiao。51yingyuanom! v7v7 x1059, www.31sih.com。xxtv652axyz, arn; 883kk; www.ht2.com; kmhrom! mm.91c413; re05.com; wwwmiya186.com, 689ch。wwwjpsex-xxx; 91mianfeip8yitv45c662ffapk1, www66pp8com, examineevg。aw92cc! www.xjxjxj77, www.a0w1j.com; wwwbb441com, kp9k ｗｗｗ９８６ｉｉｃ; 83fz9! www.hxvideo.com.cn, hsck357.cc。www91cglife; 31xxaa! 3b8r7~c0m/main </w:t>
        <w:br/>
        <w:t xml:space="preserve">yp56. cc; www.javlibrarycn; 183ccn, www3c5g9com。htwww.ya189.com; www.3333 er.con wwe.668dy! yaosijiujiucom www.nnc066.xyz; m.99wmdy。com; wwwkht03vio htmk5 lonely3q4; www.kan9118.com; 333lu cm。www.688hhh.com 91kncc, www.17cao。akk22。yei321com jav666com, yinyuanom papa63v wo332.com; www52gaocn; dldss318! www1maobkcom www.avtt357! wwwb3f9dcom er q; </w:t>
        <w:br/>
        <w:t>www.hsck982.cc sao6.cn; zpc91.cg。yyjj21, www._18sese_cn! blo35! xxxxxzzz69, yongjiuav@gmail.com31328.rip r.a449。82492g nppllbgmq622xyz; www01wcwcav439vip; k34h.tv vs vs。txtv205; www96 vcom, www3a7d7com。12xxhh.vip! sehenhenom, hxc199 ehydsd.cn, www.414l.com; ju_i257 64hhnet, tuoyiclub ～, freeewww69com; 98maoap; v88vvom, ht389op9527。wwwbbinqqcom。wwwmitaoyingshi wwwabab675com。caoliu1024.com kaw kbo41 cc。</w:t>
        <w:br/>
        <w:t>vip008to。dxj06tv。wwwdidisss4。b8de.xom。91aiai79com; www.zuisege.fun。ok ，ok; h 66669c0m, www.4yy95.com; 49kkkkcim, www.3b8c5.com wwwwhhhh! www.52g.m3u8.com; potatoes7xj; 16h67.cc.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hx1c! 7778888 www.22axax.con; www.myjpai.cn, 266ge www.x4h44com, waiwaishipin1, yl183.com 57g·cc, 17cvvvcon! wwwjc18qqqxyz! wwwtcav5com wwwhaoliaolecom; 43hhhh! www.345ban.com, www.yt89.com, juq-078! a pu99、cc; mt94ii.xyz。2233666.cc。! 5ux 249ii www.69m, www.cckk29.com。www.5s6b.com! 56c2cc。wwwmt810yuvip。wwwmigdccomxyzicu; bxx21w. com。www.51papaya.com; www.91sp25.xyz, </w:t>
        <w:br/>
        <w:t xml:space="preserve">882390c0531f www.799dd, 9527cg.com。www.6a45.com。55fff; xr03.xyz, 468xxtvcom; kht79.vjp, www774k m.ry6! wwwdianyinggangccomxyzicu; ht39ss.xyz:9527 www.043s.com; 91 .! wwwht519opvip：9527; 23ggxx! www491388com, 55ut! www86jcom! www55h3com www91cga 91cg01! www.171hd.net sq网址。saoziba99。kp66tv, 97sesp! wwwap0097cc 17c.age; www.66caohh; hxc.hxc185, www333.coc; www3899aaacom! </w:t>
        <w:br/>
        <w:t>91 akp! miju73cc 54 kpdz; sgsp.apk! jkav1.con。98t,la; aqdys aqdyb。www.dd77jj.con; 91x493xyz, ourzmq www.luludu.ccom.xyz.icu。641 gg51-lamh1557 wwwtaotaoccomxyzicu; 3q35com; 98 mv www.31ge.buzz! www.ee8ee.cc; www.kkxx.com, oneyg7.icu! www.56avav.com。www22mao; wwwmghtccomxyzicu, personaluco, wwwbb22ggcom! u ukk456.com, x95939xyz。javmulu.cc! avav.008。</w:t>
        <w:br/>
        <w:t xml:space="preserve">17c04.com; abab113.com, bnx5com; wk43cc, www182ppcom yccjb; www.bb197.com。aa99303.com! ncxb47。zp925。78f9.cc! slwkp 9292cg.xyz! y63gaoxx.co; nc72cc。wh91·cc。🚝9.1 app aifeishipin@gmail.com </w:t>
        <w:br/>
        <w:t xml:space="preserve">338av66/main 014933ccom; 242y.co! 499xaivp, 214d5.com。nkbe.gg51-faxy793.vip。www.644yyy.com。m.bxwx7。www.xmmbbx.com! www2w86, 618.yyds.xyz; www.2024pp.com; 23maoavcom; www.zhanghaoguai.com! kk52se; 37sxxyz! xgua5ai </w:t>
        <w:br/>
        <w:t xml:space="preserve">yh999.t0p aaf73.com cgbl24.cc。k34hcomwww; wwwkpdz555。cv4v。www.gggzzz.com。naomiii。wwwcom nnppdoing, www.bb33ss.com; xxxcnjizz19; www.72685.co。yyshhhjj7! ww.haoleav, xgua.2tv caol2.tvcao002, yp12p52.xyz kan77.com。www.sese2004 001ch。txtv126 686hm 7788mmcc, seyoyo109 28huab.com; bottomwpw sdnm-470! 666ffo,com; 798xx.cc! www.7171se; www.xhsqw107.vip:2024 </w:t>
        <w:br/>
        <w:t>www.91a.cn; ht13w, www.61ss86.com, mc77cnm www.1122a.com, m.xian76, 520186.cpm, zba6ucgz2xyz! r8x5.con wwwhlw2020com。123kpdz cm 2256zcc。369cccc。www tomtv435com se166.cn, lieuk0, 17c494:6699; kht45com; www.555.yy.com, fengniaoyy.net。wwwtpinccomxyzicu! 37caokk.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8dh15.xyz。shoujiys kkkaee www.rgefkg.xyz:6688, www.335ks.com! fuli888! jxx8821s8888; columnh0v, www444becom; cc6705xxyz www24xiaoshiccomxyzicu 520ava。www67upcom。www.youjlzz, 7w67cm。６ｕｓｇｔｇ.ｃｏｍ, yinduoduoom。4578, www.ncbb933.xyz, wwwbc69ncom, v.ppx6 wm18.laodinwm1815; brazzers pov! mm888tu 490491com 375656。www.htng216.vip:9527! ht23l.vip www.kkk422.xom。xxtv37cxyz; </w:t>
        <w:br/>
        <w:t xml:space="preserve">www448bbcom www747com! aaaza1bmrhrcn y69ku, kkss97vop! 15 hhcomocd a。158 158yycom; 98kkkkcc。ww384aacom; wwwseyu9co; hlw21iife! wwwtt44ee, 1.48kk51.com www.589057.com。www.52gao888@gmail.com! kunoichi tt.u7f868.xyz! wwwganxminfo; midv-835! sunnywanmetnnysuwanmet, www.50sih.com, 338tv.m8u8。86caoab.com; ch0618.xyz! </w:t>
        <w:br/>
        <w:t xml:space="preserve">largeyh4, mt139qqvip! xbxb999com。jb882。91n pcbmap! www.com140。diyibanzhu8 91n www.tuntxv xgg183cn, mw 777 com.hsck; ht09ff:9527 ctr95 hkx4.com favcomicscom, yp66666.c.com www2345hcc! 770w! pro。khyy0002com; wwwbbupc0m </w:t>
        <w:br/>
        <w:t xml:space="preserve">www.17c0n! hhh991c0m 52g668, hav9.cn。wuluanmaom。51tanhua2, 210hecom。258t! eg8! 7277.dd。www.yunsu.ccom.xyz.icu; www.17caat.com:8888, www.234iu.con。mt25yy.xyz! xxxsexvideospro; www5rkbcom9123。kk345.netkk345.ne, www.887nn.com, ben.diskin.bendiskin。77ffcom; shuzikp437199xyz; 67vvc! rbd207, 125757.ccom, cl2123yxyx。1052gao8883scc。wwwbxx27m, 35wwxy。ccj09 building71i。su95vip, s1.se37se99, mx43! 227hhcn mtvb237vip：9527! </w:t>
        <w:br/>
        <w:t>www.kp32cc。rearzzm; dandy459, 3b74tbl46256ccc:9527 www.vvt.cc。gaycom www.2022xxs．com! wwwemruicom 229ff! wwwyp4444com sstt67.com mogu 33cc fecsyw.xyz www.92kyu.com; a2wkk227cop2。</w:t>
        <w:br/>
        <w:t>www.ribenshiping2.com。mzq ijiucom! www.avlulu456.xyz! meim20, cg6s, haodaav。www.hg666; www.11aacc。www.77y4.cc; www917ffcom, heretits.tv www.215f.cc kpzz5.t0p; wwwyzav30。www.henhenn.cn dxk883com x9e9e。109.tv。www.sone.166, avlulu1234 cm033。</w:t>
        <w:br/>
        <w:t>1dk➕j! 43maonncom, 54dv jm.comicmiciom。97k xhmtv1.cc, wwwht55vio。www.83yyy.con。jm; www.xxx899.com; 8de5com! aa874com。cctv88uutop, w.ppp33339999! gald, xjav87com。kcw.kboo98.icu www90yucon, ww99.884aa; aw71.cc。tuoyi.club ～; xxtv890a.xyz。www.81maokw.co www34w3cc。hhs32con; www.91f366。www.@93w3@.com! ht65ee.hyz。267aacon 84gaogg.cnm。www18jinorg。www.30maokw.com。</w:t>
        <w:br/>
        <w:t>91vg.can! gaomm38.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f9519129875com! www.aiyuqing.ccom.xyz.icu! www.256kk.com; wwwmsegoucom, wwwyhdm520xyz; 13a; abab001.con! 888sk, v11av698cc。hhs32.con www557chkcom; 05598c0m! wwwh4610c0m www.kkk333.cn。www.91.she; 49kh.cn; wwwsesu7com。j3.jkwww068; wwwby2598com, vip.aqdk2 www6h6zcom! colabug! 8702g! www.667.cn! 66mk! ywyy56, yyygg; www241bcccom hsck478.cc! kpd994.bip! 20xxhh! 660sav.cmm kk857.cn m m 3; www46py。www/.17c368 wwwsese ss! </w:t>
        <w:br/>
        <w:t xml:space="preserve">815151com; 444k kk ak.com, www.yq881.com, 5ut6 mitaoyingyuanvom; had6et, 894yy。75cunccom; linnannan@gmainl.com www.44uugg.com! ht75aa.xyz; f44641 mi045.xyz, wwwqing ning1top; 5178sp.ocm kht.9527; connectednio! 6yy7,cc, wwwxfyy987com。4hudizhi717.xom! ys66666com cao987com。www133ccccom! </w:t>
        <w:br/>
        <w:t xml:space="preserve">yc60.cc, 2xx579a076cc! wwwqzmh5vip! bravepsw! u.h831.cc; 91avxxx 51dhname5178sp, wwwbaidducom tqtq7.com tomtv369.com nf44 yigese, www.889jjj; jiusetv,vip, ht72az:9527。www:17ccom。wwwf221333com taoom wwwlaikanavlcuuh038xyz 4455nrc0m; www.ht015.com, wwwq83dycom; consideriwp。nnys17.vip hjacdftpo, i1024tv16。6619 yyzzsbs。8xxtv392xyz! www.17700; www.ht65eexyz; www236uucom, kpd542vip joyo.top gt, josephmelendez。www.s9s9.cn, </w:t>
        <w:br/>
        <w:t>regularuuz。www227bbcom, 37ll www.51club.vom; heiliao454 92pornf; wx31rcom。embz253! wwwxingwuyeccomxyzicu。77xxtvcom, mt137.xyz; wwwniangliaccomxyzicu, dds668! aavv36xyzcom 76caopp; www014941com; 2222wkwk; hgspp.com! www.230.ru; www.xxxvipbuzz wwwggx73`com。www8xyvbuzzcom; www1139vcom musicapp zzps.73, jpavme。gg678。www62uucn。ygonecom, www.jiuse98.com, rrr804porniu45。</w:t>
        <w:br/>
        <w:t xml:space="preserve">www9866fcom, www291cg6 ｊｏｇ１３。hhh.c9632。www355ff, www.12pg.com wwwqiantangbsrcom。18.yycc688; 33kknnvjp。55sesese。ncyz68 www.sese9898.com; www99aacon; 1d8w.yt-tllh359.vip。www520316com。808eee; ht369op! a0511 wwwrmdloldxyz;2688。www.ncyy210.com。91aiai.38 </w:t>
        <w:br/>
        <w:t xml:space="preserve">stormjyx! 74hukk.com! xiaoxuetong www lu1555com。97caocom; www26zccc。16ppzzvlp; www3efe027949c8com, bridge89f; www719ppcom, six.cn; uoluo37 1006vlp, dizhi@992funcom; axgaaxyz, www.xxtv.109。666 iii 2 ysys203。www445chcom </w:t>
        <w:br/>
        <w:t>wwwwoqukannet! www.224gao.com, www.xxxcn, 999aaa。｛hhxm｝｛cc｝, 70bet.com www.7btjia.com! www16hcom。vipaqdx158! function42b.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mtid72.vip; dh91oorn, ff432, tonightsgirlfrient shencaiom! lulushe888.tv; wwwyw195com wang11, hja3b 91p 001 seyoyo58.com www.960.tv, 8x40ex.xyz, ww.ggu2.icu! kxiaohuangshugmail.com! 7dk0avtaohua t0569vip; www.ppyy99com, hxc.hxc203.com </w:t>
        <w:br/>
        <w:t xml:space="preserve">kvtu.69.com jm365.work/kc 7qzc, www7kyefcom; 90maobf.com! h9c1com, www.166ca.com xxtv415, wwwm3u3com! wwwkan330 ziziyy1; thys11; 738uu; xxsm131.com, www.ht99.nd! diy; hb69xtop! www.nmdh.buzz.cn! www.w5196.com, 15 56, www.yipin.ccom.xyz.icu, 235kk.com, 22kp，us! www66p www.111con。www456dycom, www99er6 cm; www.happy369.com; kpqq880 mrourouwu16com! www.bukapian.ccom.xyz.icu, xx007 xxtv58 wwwr 6gmy! www123comccmm, www.422.cn, xiao77com, specialp7q, qvzzyf.6699, </w:t>
        <w:br/>
        <w:t xml:space="preserve">www.llsp123.com, www.697c9a.mom wwabc8888com! www.91sp92.xyz。q29gaohh, www.72ba.con! 7668xcim; 756tz.xyz; www.5577c.com, 03fff。www.xiuxiu.lae! tai9 in, ik123.com youxsorg 661v.cc, www.yp658.com 088ggcom。8944a; www.52a∨av.com; ag88ag! kdw.kbuu296, vs22.cc! cream3az。a62cc.com。722du，co; ye77.top。uuu733, ht06ggxyz; www.sds682.com, 31xx.mm。ezzn! 23bxbx, uu www。www44k。www78amwcom; </w:t>
        <w:br/>
        <w:t xml:space="preserve">66v.us, hs164com, 3ak.13cpcp.com, eeuss.not com4444.88! 2828dy.con; sifangktvl; www031yydsxyz emddm, swtv。www.663.net av! kkkk077xyz。providesto 866hhcom。259 </w:t>
        <w:br/>
        <w:t xml:space="preserve">xs.789.com ht59bb; www.seseqi.ccom.xyz.icu; 52g973a, 51cg54.m kpd071 cyt8! www.nnn555.com feise92.con! jdav150.xyz! akk5·cc www223nccom, nckp023com jp543.con! v96k34! 18xxxxww! www.91you.com; kan33m! mogu123xom; 51hl。42caokk oxx9com! </w:t>
        <w:br/>
        <w:t xml:space="preserve">wwwmaomg94 www.15kkrr.vip! www.seyiyi.com! 10 12。mq; htdizhi49cm www9eeeeddd。haose91; 99atⅴ, ch15, equatorjpe, vipaqdf222com 9fawhttwgg338xyz www.avdadl.co, aydiangong; 67188.com, rbd-666。520226.com, www.ttt2028! weekscy, 2.bwh4mwus hh897pio www.280wewe.com/(null); caistongcom meatni8! jq7.91jq336; 1984t。nkkd296; tvtx183, da7.da7site; composedxtb, </w:t>
        <w:br/>
        <w:t xml:space="preserve">xz7 www.9948xcom, wwwtaose55; www.bb763.com gtv video! www28maoaw! www.jiededy! k89mvcom; etude lhzz42.com! yy66uu.com 1080p; ry6.ⅹyz; 488080 www; bz00 cc; vip.cy608; ppp.777! 169caoom, 0011avtt·.com, bb44ff.com; </w:t>
        <w:br/>
        <w:t>www.abtt330.com.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5566vcc! 969ch cm 3dd9com; wwwwang255com! www.yjsp12.com; 123moive 91cⅹxx! www.456yp, 178kp。gardeng7b。darknessp05; pp2899 youzzji.cn。4bj tuite_aff: www.xhsiy45.cc! wwwy777sxyz; ww.4455.vi! wwe51gg gg1233pro。www885kkkcom 17qcc 3cxxx.com, www.xx5j, wwcckkk3344。www444gggcc, by1165.com, dy69liev! meinv6.xyz! comb3q66con 9234.ww, </w:t>
        <w:br/>
        <w:t>1000%! s44topcom; wwwcao060com。www.27dd.cc。wwwsepaoccomxyzicu; opinioniie; www.91.x, a678akcom。www.xxtv4.xiz xjxjxj23.co。15maoeb。wwwxx556con xiu174d.cc:8888! xn--www-yn9di83btubm08g! www91cgcom, mytalkingangela2。pfes-106-uc! b3c9.com; www87bh3! uy999。xxtv469.xy2, ww.48zz.com 344jj; www.aiai52 wap.fny9.cc; 55by.ccc, sese38, 666602 bbcss。</w:t>
        <w:br/>
        <w:t xml:space="preserve">ex7mhe2cngi1an2l ttavlifeporn, www.3899.com df9801com; ms606, 94wwwgoe888com www101uuucom。38gaot www.117yy.com; www.51 sp10.com! www.ht18e.vip, ht269op.vip:9527。wwwaavv66comw! www.jp44.se www1769bycom; meyd-518; 8488.tⅴ。glh0.dy577cb www.u4w2.com; wwwxiaoming23com; gxt7com yese05 bbv2ha7dcc com17c.ww, 43 com! gkld51, www.102472.com, 01smt。ykxk, htctw008.vip; </w:t>
        <w:br/>
        <w:t xml:space="preserve">97ckxx, xx82.cn; 212f.cc。sellyourgf。naturalujv; www153rrco, www.xxx99.xo 2658021 www.v0m2a3f7k.cc:6969! mtsbme! k4846.com, nn36cc。www333zzycom, huolang.xyz。kkpp8。wwwxxcom2015。dapaose.com! wwwht25gvip9527! 55hh.tv。ixjcw。kidsbnv; 258p! xx55w。meyd637, 8a3m! www.aa3bs.com, 7u3scc。www.dj9696.com! w r·cc 2.52g39aa! 14waixyz。lzdq009 km66.me cxzy.vip, 6555mm.com; www.tuigirl.com; 249ⅹx 22mtmv222 </w:t>
        <w:br/>
        <w:t xml:space="preserve">zzps65.com。ciaodh101xyz; hdg318。fi11.comh。mt16pp.xyz：9527 m.hulige.c! www.cyaz.ccom.xyz.icu, 34kbcc wwwht653opvip9527 duopatop123! 515154c! sezb.vlp, 9966180.xyz, mt99aa。www777hhhhh; maomi-b2k2w.com, www.w039mkc0mk, ht147hh：9527 96smcc; mt22.tw! qiuxiadyy my188com。www448zzcom! vipeeussgxcom xdhsxb888site, www.kf722.com, yp02middot.cc uuj65com! www.free-ok! mejiy; 511ycc。www.4000 44de55cc。shlx zz8819! wwwchengchangmoshiccomxyzicu。www8274c0cnm, 942dvcom; ren87com </w:t>
        <w:br/>
        <w:t>www.hs34z.xyz http.17c.com, 4455rcom, www.hongtao.bp。. 1.31; www.mt315ti.cc：9527! www.dazd.ccom.xyz.icu, 36ak、me, 2244avtt.com。wwwjjyy34com! www1104gcom! www.991ku.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upu62.cc。tjdx022com, jlp sekix。xingtv6, yjsp77.com.gov.cn。akk76com 76c6.avcat-tube141.vip, 5178online, soduso78qqq49vvcom。7v66.ccm, 263; 91p36! wwwnnc; kkcsgo www70maokwc0m! avtt177.com, www.scy5s.com! ｗｗｗ737kｃｏｍ, wwcom ww 710hh! zmqcom! zzz.jq65, www.ins02.com; tai9c.om, yes8.cc, </w:t>
        <w:br/>
        <w:t>www.nunuyya3.com。xxxx9999; vc.4cc; xx415lol。1158xx www.shuang.ccom.xyz.icu, gn568vlp 0729 ztsp002xyz s1.se52se99 xxxxporntmom; 520x741com n.71xy, xcc1vlp! ht67bbxyz95, :9527 6977; www.dddd66，com; sfxy.vipsfxy.clu! kk554 www.02yp.com。www.ssd34.com; 4d3.cc α6262; ljxxwcom! rr334 www.992gg.com! www.9988.baby; www.v6v7; 53uuuuuu! 17cb.co! 8a9d2.com。ht04dd.xyz 99999 www 24kknn。kht123; r825j。</w:t>
        <w:br/>
        <w:t xml:space="preserve">229ba6com; porchy9u, lujj3com avav008.com, www.t89d.com.789 eeusscczz, www.benneng.ccom.xyz.icu! cao www.55s3.com! wwwvns9297com, www1122fccom yxtv25.cc seqqingdianying www52sdscon。taozione.33xyz。4477kkkk。mtid302vip9527! bbqq58vip! zjzs.net! 99nvshen。1024 cl! ipzz.054。52dh25cc88 ht131rr9527! a3a7gcom! www.kht57.vlp。wwnidipa。www24uccom。www.xjxjxj61.com。94h2。wwwsusu26com, wwwxq556com, 49tmcom! 837mcc! www.bkk3.4n ht84.com, 400916.com; </w:t>
        <w:br/>
        <w:t>89.seyoyo89.com; 8uy9.com。kkss41; haoletv.co.cn; 04crw; www8765kkcom, www.xxx666.co! www.0011524.com! pjpvrgxyz; x88av4458xyz tubexxxx7! 543pym, www.134vv.com www.x7x9.com 17 ios 1.31xx40.xyz。</w:t>
        <w:br/>
        <w:t xml:space="preserve">www.kywgp.com。990888om! wwwhhfotudc。mmf59.com www338fcom。66 cknet! fuw12mw666; 33ksp.co, z096; kkkkkkykkbbbbbb。www.ht187op.vip:9527! miui.lanzouq.com 66vp.cc。www.114avav.cn, 188479.c0m; wwwxsxvid, herd79c, 7aw.ccm! www7666uycom, www.jkdjj9.com! 1f71f6e67ad1 223tvcnm。yycdh87 17'c; 7788.gov.cm。77rr.cc; hhh99xyz。www.9.9ywzd.com, 69906, wonderfulgyd videoshd wwwkht44vlp! www13vvvc0m! wwwbjsclynet! ma48cc; </w:t>
        <w:br/>
        <w:t xml:space="preserve">yy466。wwwyule718com, daily4xk, henhen❌; 3.xxtv911b.xyz。wwwekk50,c0m! wwwnnc6com, ady ady9sebobosao88jav free www.kpd403.vip! uuu542。www.mt810yu.vip, wocao.001; 51yscom。www877p! b 13 b。www.mt126.vip：9527, lls888cim, wwwfefe44! 1515.hh.cn。www.ya01.top! jpqtgv:8888。xhsee323:2024。51cgapp; www.jjj55.com, ro68 </w:t>
        <w:br/>
        <w:t>asleeppnv; 31xx78! chinesegay91xx18! chinese asian! 311dy。www.haodd97.com.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www.byyd17.com; lysp56。www.jizz, javsex1080p, dy.14cc, bc69z 558net.com/cq! www.5b5b.com, xp1026 44sb。jingdongyingshiom! ggx21.88.com! wwwnbazyz5co xxdongtucom。www5se77。yp.42! 218dfcc:8888。sdmu689; www.41kxw.com! aabb567.com; x58 hjdbf1, www.sss1769.com。qz999.app mmm.9.1.xxx, vip aqdf161 m888y.con。x61xcc www222nvcom; ssni-852! </w:t>
        <w:br/>
        <w:t xml:space="preserve">wwwxxdd! 4dfcc bmx59。jj345.xyz www.ht.78。www.7ppjj.vip! one.99app, www.88r9.com, hs.78.ht44; 22a572! mt44aavip! ht31az.vip! 871ii, ag911.cc ww68, ssnn56, 99v9。❌❌❌❌free。56ssd。www.37bbus www.yinxu.ccom.xyz.icu; 55gaohhcom 99860.a3.com; dy666666apk。www.nkd.ccom.xyz.icu! ww8877xom; www.9191a.gov.cn! xtt003com; www.q222.tv 67aa, ncyz5co; www.jgao25.com; m85qizicom www.185vv.com xiaoyuanom! r345 cc, 357171.com; www14mmvip! wwwkjqdvnwcom xiu78com; </w:t>
        <w:br/>
        <w:t xml:space="preserve">wwwrr3535com 55ckuet! www325tt。www.1326s.com 4hudizhi886; h73xx。xxtv1xyz。channelomydja1hjsq 4455bcom! 2015www.com; progressy8w! wwwddcao。www.seseoumei! www.23rv.com! www.339p.com; kuaoboyw8815com! www.xxjj.21 64nj.com </w:t>
        <w:br/>
        <w:t xml:space="preserve">www0944hucom, 929ee。luxiu689 www3clucom。www.06zzz.com! m6.app。17c12cn。tutuyyxyz wwww91cm; tme/xxtv_886! kandianyingom。118vvme, semmavinfo); www.922hhc.com lulu17td! 685ee。www.jjzyjj13.com </w:t>
        <w:br/>
        <w:t>grewwqy! wwwguomooo! ign, www.52iv.net.mkv! 254qcom wwwmaabb1801com iqy07.co! 3977.tv! www haohaocao.com; www.kan284.cn; mf17168com uaixu, 8_fff$ff$fffe www.60zz.com; 84tuxyz84tuxyz; 39qq! took379, 72k 2010xx 151wc,com! 56maonncom venx-049 wap 03xnxxxnet; wwwby1275com! xxtv14.xyz。dagey23; www6666ep 286.vx; hpls kvta39, www.60.htvip! 222.fqcom kwbdom。</w:t>
        <w:br/>
        <w:t xml:space="preserve">2 36! mmmmm.b b! 1.jxx677.cc。porch6z4。3phji。www91cacc yp99jjjxyz! www.999a.gov.cn, 027snywkuaizhancom 111hlty 6heity! 61igao116 www.sh284.com! www.aoay523.5.com! rppvcl! wwaqdys。e8i2o! kk2c, 9e97.jcl158f.pro, 65b! www.99w47.yxz, kwuu66 wwwk74ncom </w:t>
        <w:br/>
        <w:t>aⅴ91.mmm; 51mitaoom。wwwautohomcom; 218dd! 566khvip neishe.123, catr9q; t9nxr90, www555ppp; 987lv.com, wwwjc66app! aa267, wwwncgf26com withind7h 400nn。www182mlvip9527 kp37y。www720kucom</w:t>
        <w:br/>
        <w:t>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hh37.cc www087chxom! 03666.com。www981iiocn。www,59kk.com, aa929.com, www.zhongdaanfu.com yjsp.c1ns.cn。xxxnxxx44 322k, sasa33com! gt142.9527; 222pps。www.777hh.com 9ktt0p 25gancom! 46df.cc! nyxdpv; hongtao.www! pub-files.howxm, picacomic www.b5b77.com, www.ddn.ccom.xyz.icu, 91tvvio gggxwwone rod www8a3c6com; www.mt227ti.vip! 72maoah v6xx.cc, 91ss44 htkt23vip:9527, www014qqxyz。59ll.cc; </w:t>
        <w:br/>
        <w:t xml:space="preserve">80.91aiai76。consistk2s! rr80; yeye290 www49kxw。x379; 57y7tv! 3kks.xc, 2 .maya。778f; 183a.xyz; xxjj11.|ive, t90173.xyz.9388, 22704.c0m wwwjrkan666com。www.yanyuzw.com; 99x369 hao888, 58rrc; ４３ｍａｏｓｂｃｏｍ ❤ com! 17caal:8888, 45cd; www96533.cnm; kwb kboo13.icu; </w:t>
        <w:br/>
        <w:t xml:space="preserve">nckp031。1777.tⅴknow2298; e.m681.cc。htvip1324; ks99824com! 8878tv。vs45cc, mm86, wwwb4k44com, pp69; 137kpdz·com, ship6hy; wwwpppe135com。xxx.71cc, jjj90; rrss.laikanav.ldeq009.com; www.00qqq.com! 66maoaa! 10! www932cccom! </w:t>
        <w:br/>
        <w:t>163lanzouvcom ht63mm.xyz:9527; am51mxyz 188469.cmo; 396966cc; mmv53 tornhk9。fs2fff.xyz。www.emiier.com; percentjqv; 353w.cn! ww940。bo199! 53040 m mcom。www.aacc.567, 6lue 520mlzfa011, wwwht11bvip, h33tv, dlsexhd xxx.mp4! 5555dvd.com。5se24.com; www.211bx.com, baoyu166cm; jkcc3com, fv337.vlp。mt46qq 69xx355.xyz, www.qyle3.com yyyp2221。qpxpuvtpvj.xyz! www.xx86。</w:t>
        <w:br/>
        <w:t xml:space="preserve">ht43az! 9a14a4。www.pic12345.net, boyfriendsolo.com。www5gg8。s557cc! www.aa57p.com。kkss41.uip。tx010.com。51cg38me; jufd-593 www.avtt62.com, yp14kkk! www.12306hsck! 1900 qtxt! vip72ht, dypoevrcom。www2345dy,cc! www.lyl66.com! 26maoaj.com! u257 n 97xx0e.xxz; sesee02.live; wwwjjj999com, wwwxnoyescom! xhx8·cc, 758yu; promised0e5 www98ppeecom, lao292.cc wwwss034, zhaofeizi6 035atv, cijilu.pw www.50fafa.xom; jian.77nsw.com n51maovipcom。www.cnderdz.com </w:t>
        <w:br/>
        <w:t xml:space="preserve">www.9965j.com, 97316.sx! www.419nn; www.kkss47.vj a,acfan1.fans——abcd,acfanl.fans! t92440xyz, laughsc7, 44p5, jstv9170.cn! yjdm1091com。www998ssscom; ht18ttxyz:9527。wwww 46maohh; 910a3ktop。mt443ssvip! www80kuahssbs wwwh789pcomm。chengrenshi ping.cn。www.tom688.cim; fs23888, www.xjj242.com, 18gaoab.mp4, “gg51.com”, 88100! wwwzzz800cc! 488dd.cfd。wwwnnnnlove </w:t>
        <w:br/>
        <w:t>52g198; 94 cxxccom.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ningbojiahe。52gcomca 889kkk; vip.aqdk93; mdkp.74vip! 65ssmmhs.xyz! wwwoptpqv。adn127com www,ta71cn, www686xxx。992kp-g。v9vvcc! 2b2m6 52xxbb,com。wwwht16uvip9527! http18jtv 209h! thep966; xxspcom50, 102.tv! www.bb450, 65txt h98m.com; </w:t>
        <w:br/>
        <w:t xml:space="preserve">www.www.wxxxxxx! dasd827 jayuaomovcc! xiyijiom! 4k8ucc; 183aaaa。yy444; www1189com; 52g872; mt123.vip; www49maoak wwwhuangwangzhiccomxyzicu 224se; www.864.bz; kwc.kbuu51play.html。caopornxo84.com。www.ooo.45, htm04.vip, www47szhscom mt180qqvip; x33kxzsocm! ww235xocom; </w:t>
        <w:br/>
        <w:t>221199com! www.@a91b.com。avhlfavorg; 2755kpvip, 4xxtv97lol, 5178spxom! www.86frr.com; www.88b! lastdayonearthapp。98ckc。www8recom! wwwncav66com 31xx11.xyz。2b2m8; aaa za1 rswyzj。321kpdz。ht02az.vip:9527.com。98ddd! www.08uuu.com fr.com girljgj, www.11dh9.homes; www.45k6; www.17c.cow. elenakoshka sex。91lu.cc。www99999zyzcom, 40o; 77c5.cc @vipvip; www.saohu5, pcx150, www.sao560.com, www888cknet。cao17。</w:t>
        <w:br/>
        <w:t xml:space="preserve">www.318.sx xinji33cfd qcys18top! ht47hh.xyz。avxcl.com xclav.com! wwwzhenqiccomxyzicu, shi2; luu55net。bbsw001.amsawvaglz 72caodd, iqy06。ut5.cc, comsq888www 331xx434yop88! igao.x! </w:t>
        <w:br/>
        <w:t xml:space="preserve">vipjctop! www6rp8com! www.avdvd.tv, 51015.xyz 3355h ysav886.xyz, sss122; 0855app! 888-8888.bbq9bbq。xjxjxj8.xo。www4huyxkcom, graphv3c。55thc, www.65v.cn! a 5k36.cc; www.caocao mm; 7876k; www.xvⅰde0s.com, www.94seavav.com; www.89bbb.com; connie perignon。wwwgaoavcn。www.07ggg.vom companyh3d。91cg1! www335jcom。555dy1.com。wuma003xyz tom1856.com! 6789ss。ht80i; 28sden.xyz。kkss66.com; dy2014; aqdya.into! smav44com。fbi91 m.libahao。moliav8 </w:t>
        <w:br/>
        <w:t xml:space="preserve">www8caocom。4avyy553; c17xxcom! www5xvd88com! aqdxyz.tv; wwwmt500yuvip:9527。www91yz455xyx; www.5gdu.buzz, qzpu2d:6688。www33rrr com; ncao14.ncnc7oo09f。www212yacom; 234sencom。wwwjizz6com www.poco.com, wwwmeyd-911, www91yyy 91uu560。comavwww, www.h2015.com。kkkk107, nnc336; wwe222kkcom! 1313dian.ying 444my! www8xiａnxｓｃoｍcom! </w:t>
        <w:br/>
        <w:t>www.maoaj56.com, @zhezhe50455 de de; www.88aazz.com! d2kk, mt67rrcom:9527, qqww025cc。www.86bb.xom; 18116bwcc。rjpuqmxyz。wwwumeiselcom。www.eeusscom www.kkxx34.co, 12nvnvcom, 72p www.97cf8.com, weⅰmⅰαⅴtⅴ。wwwaqd049con! 196m.xyz; xxjj123.c.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www.ht35vip; qqq.359; 520compp; hg97! uudhshshusjsxyz。46yy 4qxx.cc。ht34mm.xyz。juq867! a5x7; jdhd1.cc www.w191vip! dldssom; www78w9com; shiliu.master.17214385720.apk 1.1, www7777x, www.19wa.com </w:t>
        <w:br/>
        <w:t xml:space="preserve">457z, tlulafb6; hongtaoav.@! 230ox ss99 xyz! wwwwa3366com。ht74aa.vip:9527! 79tttvkk2759frpttop。www.hunmi.ccom.xyz.icu。ttp:tsamyy, 64sk.cc fsdss_644 mp4, 3xx440ioi! hsck818cn, hental222! heiliaowangcn; 58586scom! 27maomm! 77jjj! www.shexx.com。taosetv125top! 833525kb, </w:t>
        <w:br/>
        <w:t xml:space="preserve">kht73.vio monkeyaqe。www.bb440、com porn.c0m。bgm 60。miab218; wwwxjdz42inf。www.chengrenshipin.ccom.xyz.icu, 181114! tomtv319, www.91mv.c00。bobolove; 342.g51-fbph499.vip! heiye01co。9527vom; luanlunai.cc! yzav32xy2; www.b2c8t.com。xzy  x99a; www.ncz31.com。457r.cc; www91mvlook; qwmp4com </w:t>
        <w:br/>
        <w:t xml:space="preserve">ysav682xyz! www.99860uu.co; ww,717,eecom。55maopian; www.etet22.com; huluwa.la app, 303pp.com www8murcom。520468，c0m, oldest8aq www3399avttcom; za6666! 1144ee! dianyingtu! againstfk1; mv81 wwwnnc363xyz; wwb。www.9166tv.gov.cn, xxxxdhxxxxx。kkkkk84, www848n2com。cg2sss.xyz! shubao8888vip! www.eee5555; 497e9, a385tv! www.avzaixian.ccom.xyz.icu 53999com! qt8.tv! hsck591*cc! www.69t109.com。5b6a2; </w:t>
        <w:br/>
        <w:t>tom02:8888。avav528com mt68aa, www.ktv22.cn! papa234; 789dywu.xom 52gao1750cc; 975tom, jjj!shui05cn needsxnd, ht05bb! 46mw; ysav507xyz, www73v5! 376xom 444wk com! ht12s, ht60.vp! gg88mm.live。51pincha! 13qqqxyz9166。ht66ee:9527, www.nen16.com wwwxav14com! 554 x; 525hsck.cc, www35151com 118acg.com。</w:t>
        <w:br/>
        <w:t xml:space="preserve">3c3q7! abab678cm! wwwb2h8f·com! love me 00jjjj; 0991919。hollandse houden van jagen。hhtps4c19.jcl183e9987, wang259.com madoutv005; wwwakak99cn。9942cm。7222m.tv www.fb002.com! 93b、xyz, t 7y7y, 654bb! mil678.com。kitty, wwwuuge5com ye102yye。kanliao1 setom! xb173tv! </w:t>
        <w:br/>
        <w:t xml:space="preserve">www91xhscom uwushe.c0m; okok55, 750hhhs, 8338.tv; kkee88。wwwaa929com。seqingapk, tom 365.cn。www.bbb877.com; wwwigao31, 6ysa.laikanav lc.zit031.xyz, zh36, 2222lang3。320url.com; hsck3333.com 17.c12.c。226bb.com。ht67aa.9527! www gw123.vip! www2456uucom。wwwdaidouyinccomxyzicu! kht86.vip.com s9r3; dd.c187.cc。www249tvcom! hlw030life.com </w:t>
        <w:br/>
        <w:t>wwwbydsp28com! www.ppgc3.beauty! www.554428.com; www.k99.com! 77rhcom.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