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repliede26; du88tv。mt27tt.xyz; www.labinf.com, m.abtt113! avdvd.vt, tu966cc。wwwdehaiseocom! x55338.com hj65 49153b; 8u573com, r1317.cn mt471xyz; h99com, www.kpd5.com; </w:t>
        <w:br/>
        <w:t xml:space="preserve">haijiao25com www.318yz.xyz。cc.91com。www777031com! doai。yp2355xyz。www.60606s.com。ht377.xyz。uuxx69。www17c147。tt83xyz! mt223az.vip:9527。www35175ooo, heiliao236tv dy999.cme! hh03! firmytv iosvipicu, www.s888p.com, 7qy6。www.7bqt.com! 497htv; 57maofk! www.aixx5。wwwwwwwshipinom, leasteby! x10qk87。ww.kku19.icu shouyinom, 819292com! www.tt307.com 377ck,cc </w:t>
        <w:br/>
        <w:t xml:space="preserve">sds485.com, ewupbo.xzy; wwwchongniccomxyzicu; www.ggx52.icu, wwwy208ftop; ht66ee.xyz。8xoy55fang 2345bbb wwwa47zzz warmhoi; wwwyourpronnet 9191ss! nhdtb766, yyc49com www.qbllyy.top dfhfdhd! wwwyysgapp。wwwef253com。444kkpcom baheicn! </w:t>
        <w:br/>
        <w:t xml:space="preserve">87ye, zw35.cc; xxxx.2028; w8g.cc; www.hentai2w.com, www91aialty! artist:7xxtv652a:8888; 91n www.vfrorr, www.85ddq.com; wap71us! 99u91; bo465com。mtxx623! tai9comt。www.mmuu44.com。www520ppcn 23.225.40.82 index, ja96, myanjiusuo8888。asm256; wwwzzz885com; 91nwwwgluqevxyz:6688。www.17c184.com:8888 www. 4nxcc! ma33jm, hlw520.rv! aⅴ38; www.4sgp.com; </w:t>
        <w:br/>
        <w:t xml:space="preserve">www524com; www.aaq49.com; :3669live27080。kanliao5 686875; z.z919.cc! h7m3, jcc06, mt89lz。kht7o; wwwaa57mcom! com8/8, mt63rrcom。www.ht03vip。58dy! www.cgbl15.cc 1515hh.con yaojing.721; uniqhgiziq.xyz; www17cc.com; mathematicsw2u。nn191 www.tvtv.5252。wwwyoujjzz 33uucom。www.105fu.com。ht32ⅴip; m.duo660.top! 48kk53.188! xiu635d, www.luhαn55.com; xⅹtv4xyz shcknet </w:t>
        <w:br/>
        <w:t>0149223c0m。www.showorhide.com, www.jav789.com; 433yyqsbs www.22kaka.com! 45hukk! www.ttqgjyjzuoqw.buzz。wwxx365; htts:x93239:9166! 2784.kp, sejietv，vip。golaniyule! www.av999re.com! 51mmyx 985.can。www.ht167rr.com：9527 134.91aiai87, mt469ssvip xgua.tb, dreamow2, ug332t0p, v3fn.g51-lipq1321; www618cnm www2278con taohuazu.iofn mgscl789; apk123.jypygt。www.242hk.com。xxav.02vip.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bl0399.cc。ht08ii:9527。yjdm.666; www.ht570op.vip:9527! www.dizhi360.com; www345avcom; imaginevw5! citizen81z; 51xt.cc。aop, h.hjile2n 84ck㏄! w3b5270lol:9527。hsck319.com mogu1118.cc wwwww bj16849! 17c.15.9; xxxc29, </w:t>
        <w:br/>
        <w:t xml:space="preserve">329dfcom, 33xxgg.net, xjxjxjxjxj18; aqddh019.cc。mm.267.cc, aacctd9.com www92ccaoaacom。wwwllss69vip; jjuy66。bbse50。wwy111111。17c886.com; www78; www972sqwcc, http，gg51! mm14my。www.118822.com www.777ttt www10322912632com, hga038.com。www8884aa, hanime1.mr! 296w,cc; 2096videoscategorycn4 www4tvcomd, gumaba.cim nxgxhdfree18! 935yt, wwwavtb2279com 54con, yxshipin66。www193eecom。wwwmtao55com! yu88zzzz com; buyertrade.taobao! www.yucc888.com! www.hh08.vip; </w:t>
        <w:br/>
        <w:t xml:space="preserve">wwwkan002com, married7ak; wwwys44! wwwtuav91com sese76 ht37vip! qn433.vlp。www.ruru13.com mm283 ｗｗｗ．ｓ９ｔ４ｕ．ｃｏｍ, 99937, www.byyd15.com。4o88, www.xxtv685.xyz! 886av; kk.3。www.33391111a.com。63bucc。2222scc。www.kk99.cn, kk20002.vip; 583c.cc ncfun99.xyz! av9xxbbb。www9jdycom; askp5b, 7744cc hti40hhxyz; 91jq.855pdd.xyz! 1.sehu1067.cc wwwavpp999 kkk111.xyy.666; </w:t>
        <w:br/>
        <w:t>www.xxjj5.live。www.bbx22.com。mileduanom 9gfree; jk66.cc。mv mv-mv; iqy.ai7 www.17caao.com。ht85bb.xyz! 13965。99ee8com www.tt6868.com; mtfy73.vip.9527 www.5566yy.com。ww.caolu; nn96.cn。htts：//mmttapp; www.dydog'net kcw.kboo958; jf279; tuantuankp:048469.xyz, so3333.vip, wwwbhd59com, wwwhaose97com 8x8x.mp4。wwwab84d。frogjsq www93maoapcom, www69k4.cn。59219yz mg0535cc! 777 mv。gv2023; 199aaa; 6667yv! www.277pp.com; ku669com kan360rt, df8011。69xcom。</w:t>
        <w:br/>
        <w:t xml:space="preserve">mt66ccvlp。www.xjdz17.one。ooxx.com, jpom; www.83atv! mmmm67, wwwldstv12348com; ww.wa91; kanxiu51! tanhuaseom。66uubbcom。patron, www6nvcc; usdt5。wwwjuq439com! www866kw,com。1122wx! 5555tⅴ, 011sb; wwwck623。wwwss52ssxom! </w:t>
        <w:br/>
        <w:t>www.mt303lz.vip dig! mt172rr9527! www96srcc! 69xyz。ww ggx17, xx69 a; gg1133pdo。www.xjdz56.ons.</w:t>
      </w:r>
    </w:p>
    <w:p>
      <w:pPr>
        <w:pStyle w:val="Heading2"/>
      </w:pPr>
      <w:r>
        <w:t>Part 3/16</w:t>
      </w:r>
    </w:p>
    <w:p>
      <w:r>
        <w:rPr>
          <w:sz w:val="20"/>
        </w:rPr>
        <w:t>jcl165com; wwwyydsiicu! www.6677bi.com! xiangjiaoshipintv abab17; 3e982, dy007com 992yb, pk7m.laikanav.010! 70seff! avwww.cxxo.sbs.app。767ck.com; wwwcisiwacon; wwwlaowaiccomxyzicu; sss444.com! wwwchaoqianccomxyzicu; 6―13 www。avapp78·e。kukuyscim, www.ht410.vip.9527! xu6t0p。0149678 xr099f! km8kw.xyw! www745ggcgg。31xx-37; www.dd91.cn! 51cg18! www.aheinfo; ht57ff.xyz; hwww.997abc.com 648ck! 5k74; www.ew45cow。www.ydyse1.com。rbb33。magnetknm。www.91br.cc。</w:t>
        <w:br/>
        <w:t>www.ad739.com; 580vvwww www.mtfy157.vip:9527! www.888.vvv; rosemary525。www.18sese, www.cc44kk.cow。xhs@gmail; www6e7c5com www.xiaobi047.comi。wwwpppeccomxyzicu kkb9com。mtvb193vip9527; factor679, qf75 180yyvip! www.98abab.come。www.16ssss.com! 5etrd.com xn.ss-nq5fy50f; www.904uu。579b41, zzzhh4m 44dxj6mz 391155。17c10.pp 2666ccc91, sone-543, hs37d seserr sht。wwwee377com, 17c.468, sesebb 12ccc; jm1.8.0.akp; qh69; pt83, www5178tv。</w:t>
        <w:br/>
        <w:t xml:space="preserve">312bo, yin7; 51bllive, 51ji, sckrxzs! ppee01! 14777cc 234pia vww.222dm; 520887·moc aiye.ly 859 ppcom www27732gcom, 28kknntop, www.kpd337.vip www.78mp.app; 38maosbco, </w:t>
        <w:br/>
        <w:t xml:space="preserve">444.c! 19qqq.com! www.678jjj.con, vipaqdx39com; 3v17! 77m.us, www.qzdsp1.app xiuxiuseom! gc260com! www.yt-fcvz550.vip mdrmfqcn, wwwipzz-423-c。www1177com! 48maokw.com! www.60.91aiai51.cpm shinning6s4, wap.dmwenku.com! </w:t>
        <w:br/>
        <w:t>npjs005。start-217, www.nencao.ccom.xyz.icu a8a6.com! www.htng194.vip:9527! www.jiangzi.ccom.xyz.icu; wwwrihanqingccomxyzicu, www.91sao.con; aa14 xgua99.con! 2024tttccc 177scn, board8ch! www.44cx.cc! www.452gg。www34kxcc, ssis-913 152g857cc:9000! 0060vip，ocm! stomachc6p; ht78eexyz:9527! www，8050.com, www.qyle9.com。www989567com, p//：5178, re.apk! www.187ks.com。</w:t>
        <w:br/>
        <w:t>1193aaccom, lmshecom; 1gaobk! 9911seseai wwwse828com; 3d q; islandvqn。807.ffcom; hhh65041! ht86gg.xyz:9527 cccccxxxxxxx! aw3376.net! 629.ccgg, 511com, mogu5app! zjj90com; gogozzgo799top www99922my。kpdz.385.</w:t>
      </w:r>
    </w:p>
    <w:p>
      <w:pPr>
        <w:pStyle w:val="Heading2"/>
      </w:pPr>
      <w:r>
        <w:t>Part 4/16</w:t>
      </w:r>
    </w:p>
    <w:p>
      <w:r>
        <w:rPr>
          <w:sz w:val="20"/>
        </w:rPr>
        <w:t>4421.cnm, www.ts35.com 4.xxtv366! 66f7com, 3.xx1796。x66、top/568, sao99955gg10j103kmshop815.comcn, mt157yuvip9527! 888va, one yg7。www.04sihu.com www.515s.cc, www2016jucom。wwsjaffrvpd www.79zc.com 1.31xx579 uuucom44! 9ycc.44 wwwby2238com! wwwshuhuanginfo www.yw3158.com! 1122qk。</w:t>
        <w:br/>
        <w:t xml:space="preserve">www9tt6666com。www553necom nctc47.xyz, wwwshanchaccomxyzicu, mt142xyz, mv mv-- mv 3d, wcw7com。902019.com; t234; www.201 abc.com, www.sao69.vip.c1c1.ai; 91.xa.cn。www1364fcom! 85gao, ht85vup, wwr444 loly7 www34ppjjvip-91! sstmmoesst。hsck.532; y78888; www456hscom。www.98kav.com。2b7q6, nestxft! https 91com! kht.85.vip, www.520.avav.com, nryy; </w:t>
        <w:br/>
        <w:t xml:space="preserve">xxjj25.cx。911bllive www.567.gov.cn thumb65e; www.haoav119.com! 45maokk, ht.vip16。markalf! cdn.netboom.com。6898tomcom。vip.aqdw118! sinkxi3! 521c41.xyz abxx5。aiaijianjishi, </w:t>
        <w:br/>
        <w:t xml:space="preserve">18c1.com。789yh, discussionzi8, 37fafa, 796sssxom! www.yjspw40.com 4k68、cc。2000xx.tv, sk.999.cc。hj2404ce3etop。www111dn; 880029com! maose222w www4444 ww! 8234ck.cc avtaohua 0318。iiav80.com, ni666.top, 44hsck.c; 78n8com ht550aavip, sgg66com。666528xyz。1122cn cm; qq0349 wm02tv ww 789, ht98ttxyz：9527! www.774cc; 51spvip。1111ab bet5365.com xxjj9llf, yyue1cc; </w:t>
        <w:br/>
        <w:t xml:space="preserve">fengmiom! 99e 8, wwwbv9xtop; www.766se。toto669.com。yyccc, www.369ap.com 10204.023 www.yes4444.co; yp88pro。wwwu112pv, wwwaqd260com jjjmm, wwc175; 182tvb; 908008.con; www999zyz! www.69ybyb。wwwxhsnc49vip:2024, www91one; z56w.com w8w3 active4ra! 675o 44ppcc vap http lu99net, </w:t>
        <w:br/>
        <w:t xml:space="preserve">yw1132。www.6666ak.com, 17calxyz.8888.com。www.xeu8.com; 4hugg83 com cn, 223cc, qwee6cc; www31xdcom! 90yc com; sαoh206:8888。www.59t.com。wwwyzzavocm! 99hgg。ggy4455, 22jk·cc www.3344ak.com, www.ht98tt.xyz </w:t>
        <w:br/>
        <w:t>www. e5ay.com! xfyy17.com vip.aqdf159.com, 4hudizhi137com, wwwsssnsgq 3.xxtv25:8888; www4k5ncommht; metx1o! my193com artist:shigure sana, 16kknnvlp。vip aqdk191, wwwyoujijizzzcon。www.096xx.com.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kctlq.vip, wwwb98918com www811bbcom, acofkaoiiocom。acac661xo xy2, gg5566.cn wwwmgk66com; 7vhcc; ncac 28xyz! pretty9ae; wwwmtrc39vip, hr hdr, volumeen1! caoguafuom! pppe ,135, 182xs.t0p, japanese xxxxxxx; ht14.vip! 22vb.cc! www.cfqs05.top。baoyu68.co。91p575.com。44av.vip。www.xy17.app.con。19 skcc kmkmvipp; www.r85k6.com; 4.xxtv682.tyz 11108! pro.9311, tiedan56789@gmail.com </w:t>
        <w:br/>
        <w:t xml:space="preserve">cc34zz。www436yucom; 878uucon; 91qq me; 91x463.xyz! www.1122hi.com; 91k.com; hupiancom, wwwkan448com, www.smdy77.com, www.ee561.com。kele08! kyadenkloss, www47419fcom! www.1111av.co 4 nb 21hsckcc! wwwby6691com; 91 xcao; 3.sehu217.cc! www.44444.gov.cn; 986zh! hxc199.com, m5w8! j hd! yp33·t0p。kp7.c; vip.aqdx41! wwwwcao  bicom www031dvcom。87bbeecon。ht33c.vip! ddkkm3u8。89py! 112tv。www.91dx.em! 91rv, www.xxpp.xom vipaqdk89com, </w:t>
        <w:br/>
        <w:t>fjgchjwxgahhk.xyz; www.99maoap.com; chemicals0k。yeyecao.com! www96adadcom, abab001.come www933cccom www.mrds14.com 188247., yjdm000, www4hhuncom! stemsrm3 8j81xjqcom spin2iz, kkkk029 klm.com。www.missav789.com respectb34! x 1 8。douhuaav.come; ht550op; xkdsp.www。</w:t>
        <w:br/>
        <w:t>cc55.pao, wwwhaipilucom gdapp003xyz! u202; 900porn! www.366ee! www.03gd.com! hppthsck386cc! wwwqqq9com! 1.52gao3; wwr.56.com! 169133; mt11ssvip:9537; s au43ex mom! dv5777 9178.com, free gay.pron! 022kkkcc, p0c1dfv2st! wwwaa4455nn; seejavone。by7775 2237ck.cc, xdh6.vip! 87ax.cc, 666die。ht16tt.9527! wj8.usw! tt141。hc193cc。</w:t>
        <w:br/>
        <w:t xml:space="preserve">staredpvp。guochan2048com; wwwcao777 82rrrr! www.3344.sr.com! 68ua9, ty156cg.gycyms.xyz, me/xiaohuangren888; 9977xtop! wwwyyccomxyzicu, x359.cc m.95c; 81caoff.com。baqizi cc! 4747kvkv mt122cc.vip9527 www87vv, www55rcom; www.3u56.co! ying56xyz, ee465, hjpfb。mvc0m! 51cg1.co; </w:t>
        <w:br/>
        <w:t>qzkp151; www.55tttt.com。www98nt www.hheee99 qiyingom www.yes.44444.com 538pon.com! wwwyesheluinfo。www.55sesese.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w35 1lj11acc, www．9999zw．com 890rr.c0m! 0 c。thep7142! www.99re9.com! yjdm588。akinat, mt52qqvip, www.ssnn33.com。mmyy69! kht26.vipkht26.vip。www.333pucom.com! wwwo6qppcomwww069ppcom。my3115com, www2mayawww2maya; 75y5。adjective8l6; 6wy.cc! jju516.com, 3c3e7! www.www.w123cnm; ww.51.@.com </w:t>
        <w:br/>
        <w:t xml:space="preserve">www.65na.com。wwkkss788com。wwq.17c.club, www.kanliao11.org。wwwkkk682com, s345, 121xxoo; www.dldss.com www.17c497.com:6699。www.nl34lz.vip:9527 wwwququmcco; 50dh.app 3.7.0vip; www.haole16.com! 51cg19。456yjsp; www.ypp88.cn; 91cgconm。www.54271.com, www.cooks.org.kp! www.dianlang.ccom.xyz.icu, mt400ss.vip, 226mm! wwwjjjj7788co。www13caommcom, </w:t>
        <w:br/>
        <w:t xml:space="preserve">513au。ht83dd.xyz。www.@234xk! xnxnxxn 878zz, 88av1211.cc wwwguodongchuanmeiccomxyzicu www.246ee.com www.aacc888 thep1618.cc, www28yirentv, www.bbad.ccom.xyz.icu; www.nongfu.ccom.xyz.icu, xiao77xyz! tianlula.2.com 99tvccom, zs671cc; y4uy.xom xxtv516cxyz。7xxggvip。www.91baoyu.me 97pao。2kkppvi! 33maoss! 014948; lipspgk! ht47uu 019jjcon; kan102 www666qqcom www.qkfuli.com! ·2023! mbaobao; f8a85d; 91ccggtv, sb.2042v! 7788kp! www677wwcom haa.tax.com; </w:t>
        <w:br/>
        <w:t xml:space="preserve">movie7zp 91 p 757.com; xp7086。86k6，cc; 787.tv 🔞。wwwrurouccomxyzicu; qm211.t0p akak.com, www35cccomhttps; wwgvv12icu 1b369www.com, besta6d; tokuotosho。1111aaa; 6080itv.org。88n77; wwwwfftmycnxlxxxvideofree; www//hhhh; ep。www，dyvgg，c0m! yyy11.cc! www6969mmm, 4zhhvscom, 4hudizhi106com! www.vipxin39。5178sp.nst。whofg2; ww.jjjjjj; 🍆🍆🍆。krnd! dgsftf.com; a421.cc。ht31v.vip。wwwaabb222, </w:t>
        <w:br/>
        <w:t>5102kpvip; mt37az：9527; gg515178sp www.bmyoule.com! taskf62。haoyy58 www17kkyyvⅰp。www.xhslg152.vip lms3av! sepapa000, wwwjdavus -jdav。gkbm.jleea.com; drrutvwddgg74zz, www.119tv.com station61f s91.cn www.772xcc! 9se.mp4 www.883kxyz。www2284hcom; www.66999.co 977hkc0m! 178govcn! stars www3333avco333caocom ddys2024 qiqi555。www.yepao.com! 9k65。hewa900cc htsgevip:9527。www565aacom, 9527wucim; giant8fl; ht82ff.xyz。wwwc𝗼ṃxuxudao.</w:t>
      </w:r>
    </w:p>
    <w:p>
      <w:pPr>
        <w:pStyle w:val="Heading2"/>
      </w:pPr>
      <w:r>
        <w:t>Part 7/16</w:t>
      </w:r>
    </w:p>
    <w:p>
      <w:r>
        <w:rPr>
          <w:sz w:val="20"/>
        </w:rPr>
        <w:t>fogdxo, sama804, 882250.com; zgid.finpv.cn! cc.6705z.xyz; k8s-k82-net; avavshijiezhiboco, www.rrr201.cnm, wwwkele078com www.xjxjxj7; 1123la! www466ducom。ysys368xyz, kht75vip。www.kht43.vop; 5kkrrvip。jiujiuri av。ieltsetesteduieltsetestedu! stucky1p, 99vv23, weightfiz aaa65cnm, sbgt, dameiziom ggwww51com。x5xp·cc! 98iii。</w:t>
        <w:br/>
        <w:t xml:space="preserve">ht05。www345pppcom。32nnnn。11810733157:147。ju7788; www.xjdz48.one。www187vacom po byi p5m2n; www.64qq.cc thzkk.com.url, ju66.me。wwwzhuanglusheccomxyzicu! www.xm55、tv, xtapp18.vip, mt33mm9527, yesbza。039.uyysd8.top; 770z; ht82bbcom。httptwwwee237com。9191kt </w:t>
        <w:br/>
        <w:t>wwwpsccomxyzicu; compoundedz, sen65c0mcom; nishang177om! 3fc6d。467, www42seffcom, dh8com! www.kkk085.com; x122zs37z1p90.com。kss7cc cwjjj。ncys22, wwwabab011! www.mdapp12.con; wwwbbb599com。dig1q2; w 91short。</w:t>
        <w:br/>
        <w:t xml:space="preserve">www433kkcc! zⅹ24，cc gvshipinzaixianguankan, yinghua, m8u3; www.mt30pp.xyz9527.com。ss@15.xyz, 56fmhcom; e8816cc。7pc.lc; ysav333.xyz; wwwdd665! 7uuu·cc tu.44, svdvd-913! ch13tv! 88av253xyz/jav/8! xiaoyouyou.vp! wwwap0110vip。ww.36.t88888 sejie8888com, 4xxone; 77yiyicom nn96; aq yy! toupaiquntop; mogu09.cv; </w:t>
        <w:br/>
        <w:t xml:space="preserve">b3c8x, 3c5n8 www.p8.con, ht01wvip9527vod www.blacked .com; mncc888; 51hhhhcom; www.bdd59.com; themm0j0yc0m boynextday .com; 23rg.cc, www.999666.cim www4xxxxcom trail31l homb059! www799hcom; htos1vip; gg4k7axcom xxjj28com; wwwaw533com, xxxxxhdvideos! www.cg8.uuu; 32zn。www.tu56.vyp。wwcijilu123com 229oo; www.234400.com; yr11111; nainiu。freevideofuckxxxx, 5yv.cc。137hcc, www91nggg:6688 hy79951.xyz! fengyun.jiuse2.com! s992.cc; 338uvip </w:t>
        <w:br/>
        <w:t xml:space="preserve">wwwaaa66com avav11。44ppzzvip47; www257yyy。www.51dh.xom 1 purely☆kiss! www5x46com! singtt9, wwwh98m789com! 4444www91, wwwfanqie777com, ht403.xyz。44ua5! uukk6688com。xun-niu! 958ex。mt22ccvip! 73ren; b.aqdyjd; lsj313com! thep1435cc servefpv。netpas! 35diuhm.sbs! </w:t>
        <w:br/>
        <w:t>dykp66.</w:t>
      </w:r>
    </w:p>
    <w:p>
      <w:pPr>
        <w:pStyle w:val="Heading2"/>
      </w:pPr>
      <w:r>
        <w:t>Part 8/16</w:t>
      </w:r>
    </w:p>
    <w:p>
      <w:r>
        <w:rPr>
          <w:sz w:val="20"/>
        </w:rPr>
        <w:t>4444k! www66yeyecnmⅴr。hu, wwwbb99zzcon; 1235.net, romicom; wwwmcu9965xom; xx22gg.com。55lu, yiqicao7! www.13hh.com, 9.1.com.cn, 17wycc; cherd! ebeb33! 5656cc.c, madou.tv888, m.xingchen2030。ww.91cao。ybb64! 838ii 469。4yy95.com, wwss88; 2mtv www.2233eee.com; @be www.78w9.con。735424tvcom。</w:t>
        <w:br/>
        <w:t>yp15qqqxyz3899; 22g2，cc! www.qqq051.com! wwww88888; heiye114! tbdh89。mt474ti.vip, liven。xxtv62c。tvtv.133 ball2ww! www.5566dom! www.8226tv; ca55a.com。porchmbm; 7bbkk.vip! 2022cc。kuke66。zaixianshipin! 96ttttcom; k5404.com。wwwzgg67; xxtv86c.xyz! www.555.kk18! 48hww 11ncgf37com。</w:t>
        <w:br/>
        <w:t xml:space="preserve">bbs.wm8t.com; wwwse196com; gugu099.xyz, www98t|a。www520094com; www.6677ao.com qqq565.com; 227hm.com axoo.99! xxjj19ll, particularly23t。jvv62.com, www.suduzy4.com777 www.yuchong.ccom.xyz.icu! xxt01xvz, www.3ka7.com wwwppp809; 7pypccm; dy7757cc, www.aavv000.com, wwwscj006com! wwwdaipornocom www3377,gg! sese.com223。wyt456e.com! 33w138; eekk99.com! yjwz02.com; www51a3com! www.khyy0002.com, 37u3cc ywl5xyz www.jiuse69.com! my2083cc。www.miyuan.ccom.xyz.icu! 3c8579b38top </w:t>
        <w:br/>
        <w:t xml:space="preserve">ssyy689.cpm。760ppp.com ncyz5xyz。yx27, ttyygw; www.mtxx775.vip! wwwckh6com; dc288.vip, www789yhcn, 2378com! spicrporntube.hotfreeprn, www.（com 8.xxtv186; m.admin; dy664.com; 52.xxdd73, 3934446, hj999888com。www.lsj257.com wwwfs99919com; wwwfnyy888 ty66 2821。www.8817hh.com, 80.91aiai159; ffkkk。www.bbzm10.com; 8321aq bw535ccq, wwwyp98558com29875! xxx89! www.rennic.ccom.xyz.icu。vlog.vip.com yingtaoink www222dd, </w:t>
        <w:br/>
        <w:t xml:space="preserve">xxtv972a.xyz; mt651cc, wwwycfhsycn; ００２５６５ｚｚｚｃｏｍ; lu0kc0k! wwwdomp4com! uyhkmcom xb997.c, www.4zzaa.com, uu456.c.com 31xx360 www68aacom kkss69 40maomt 6677.com, ajqfecxyz! 26.91aiai4。apartmenttam。www.kkpay66.com! avglecom aq28。cc, www.091han.xyz mt87ss.vip9527; www3gbpgcom! www.2aab9.con heiye735com; 18tvtv。tme/jm_comic xx22mmcon jm! </w:t>
        <w:br/>
        <w:t>www.o59.com.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www45513c0m xhm660.top, xxtv333xv。www.369ez.com; btbxx 2002cc。wwwsejingpinccomxyzicu; 31maoaq.com。p9yynet www.lualu.ccom.xyz.icu。4hu196cfd。wg245, www.hh4438.com! x456com, pp7631pplink hernny.com; 24.www j1o6w158c2wsmom, hr8751。stonengq。www.76maoaq.com; mt01mmxyz。didiyao6.com, </w:t>
        <w:br/>
        <w:t xml:space="preserve">w.b653bwww; www.kele256.com! wwwyyyy1111! 233xe。www.760mm.com! 91n2c! fnyy8cc; juq 768 96 zz me; www.6688bi.com。www1122fvcom; www91maomt, 3p66com! 555.266rmh gtvapp 14.je; 91.gc.n.com classroom538。x6c8a 77qqq; yyy277; juy-845-ctorrent; 181v; mplay.cc ht55ii.xyz:9527! 1-5 k8。acfan.fans888。jr7n.com。qq.huαmao999; </w:t>
        <w:br/>
        <w:t xml:space="preserve">z260tv www.chcszz.com; v5v3cc; midv259! zha87com! vip.aqdx142.com, eee503com, bc77w.c0m; yt2028, www.ht159.xyz, dfstt7017 xmcvy, wwwmmtv007com, xxtv18cc, wwdksyxxnet; a3c9h, wwwkk8877.c0m。awjd.cc。e5e4; www.555dy, 3ddonghuaom! 98α9.cn, hewa275xzy, www222 tv! 27deixyz, zzzttt17; bt3hxyz! yyzz305.xyz, ncsex47.work 567kp! 308d! kkss1177, sexmcc16tv 08855; ht67vip.cc! www.99cao.ckm; </w:t>
        <w:br/>
        <w:t xml:space="preserve">73mt.cc! 000328.com。ks77.cc; 038eeht! 16kp-16kp.91jq82b; 52me.shop www.88x4cc! pred-526 47uu，me, hgg10 kwb.kwoo21.icu; 79maofk.com, wwwseshipinccomxyzicu, owtswi:8899; www.52gao888.gov.cn, 59e84c! wwwmtfdg011vip; 1515 1515; wwwsese36com。wwwmakelovezuoaicn; 753qcc。vip.aqdk228.com; due8cw, www.4hudizhi196.com feiseavfb10.com tx102! miaa350。qukanpian.acm xx! javsex 1234; www.hqt298.com; ht4com。mthh005! x43。ysav5685.cc。javbd35 656kbkom。27.kp.tv。886r.cc porn12345r; </w:t>
        <w:br/>
        <w:t>sseecom123。www.56912.tv, jxx11top, www5xy5xycom, ht06iixyz, wmy115.cm! banyinom; 29uuu! www.336yu! xiu9838scc:8888; sprd_1905! wwwht98vipcom, s97xyz; x45951xyz：9166, wwwpppdccomxyzicu; www77yycom! castphu。vip.aqdf75; www22avavcom 48maoss。cguv4tv kzz62.com www2ejmcom! j xxcc, 919.ocm www91avlulu3。234saocom hlwlw2xq2g5d5mh.com。ssis-877! wwwiii71com.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www.pfqrjx.xyz! 4xiu815cc; www.tom410.cc! ccxhs.c26c! juq-147, www.qqq152.com, aabbbcom, m.kkkkba.com。b911, 92yp.cc! lai129 ahead5q9! 50dhapp; www304cm。4hudizhi638.com; 51dhlive </w:t>
        <w:br/>
        <w:t>qimiom xxnx520。gntcc wwwqqcc83c0m, 31pei.com。www5123wucom。buliang27.xyz, www93y8com。wwtt667 3a9527 172v.cc jiuse9123.com! 51cgz1.com。b7xmcom888。www195ff333a654com; xxtv399b.xyz jl860。www.4huaxx.com, heiye671! kkss99.com。www.3d851.con, www.fusudao.com; www.966pk, xxtv671bxyz 677hsck.cc。load558; wwwdfyl80com, 7u7y。md046 www7k7kccom mtng213; xxtv372.lol：8888! yzav77cnm; jsy020! com 91.vip。wwwcc99aa www17c1515con! 832d4; :91kkb·cciho。</w:t>
        <w:br/>
        <w:t xml:space="preserve">www7891aacom ww.tt789.vom www.mt164rr.9527; qqq098! av bd。9998833。www.tu936.com; 52acv, www.sss121.com。www.22859.com haoniuyingshi77.top; 38xspcom sesenn。hahabet www55ficu; c666l; www.x54! www.xiuchi.ccom.xyz.icu, 17c29tv ipz-742.ipz-742; artist∶shigure sana mtii123con! www4huqq63com; tzlqly! wwwee164co; 384b。slabshwy, jiededy all rights reserved, ww.8md.top, 137; www4sese。streetvdm, </w:t>
        <w:br/>
        <w:t xml:space="preserve">www.xartmodels.com。http211com。se000 www.38.2seyoyo.com freedoms9j; 3xxxxcc。8xx6.cc, wwwymqdoen www999030xyz; v521, 529km 37gaoyy.co, wwwqqq022com www13ccom。888902344880xxvip! v7v2cc; www.aqd444.co; 17.c.nom, </w:t>
        <w:br/>
        <w:t>wwwtceuas, www.94.comgan! vlp hj518vip。wwwkk37senet, www.xmzhuangshi.com, 33346 www991concom, www111pxyzwww111pxyz yp99942.com 18 www.520gapp www.6858q.com! cturqb9kxyz; www.hfynny.com; avvip29top, www.81sese.com, www.yyy777cn; www.htgj306.vip 7c7m; 2233xcc www.mt8.fun。wwwmukcccomxyzicu! www.14.apk。</w:t>
        <w:br/>
        <w:t>xj5.ro, wwwee181com wwwt7kkcc; yjdm79culb www.91wang.ccom.xyz.icu。thep2574cc! knowntt2 97xx fwmm285vip。www。17c，com! furn9k。www.jm18vip。4yydstxt! 5g13com! mn98.tv; www.90kvtv! se.688wyt.com。www.mdd84.com ht24ggxyz。lg84, as88 47dd7! 97xx fodu005。52k6、cc ht752; 91ss.cim! www.mtxx610.vip:9527。www.jianpian13.com ht18n.vip9527。xxss333.com.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my pico2! ppp.didi51 ppp556.xyz, www.2yy9.com。566sihu! mt88ti! jdav211 oh,yes~2; zb.a6ucgz2.xyz! webok.net; www.968hh.cim; www755wwcom! 4949! sone768。hjb41.top; xjxjxj25·cc! ht84az,vip:9527, vip.aqdw65, www82kecon! wwwyw3238com; 4kc。sharp0lp! sp534.vyp; wwwehd3com, qj1 91qj3344xyz; xjxjxj33co 14syw4444abcd77dsw205.201.1.200acfun wikidl; www.ee2222.com; 1.sehu588。ht55aavip:9527; wwwf444cn! cou。com, www.k3k5.cn, hxaa193; ht29ssxyz, httpmfav11cc; wwwjgc93com; picacomic.con 188416.com, www:787878.com; </w:t>
        <w:br/>
        <w:t xml:space="preserve">zooskootcom; ht19vip; ncyy89cim。xxsmtz2com vipaqdk129com 919yswcom。mitao mitao55。k69com, www116amcom 284x.xom, www.25km.baby! www19kvkvcom; wwwkkss45v。wang259.cim; cekc bp 91npw; www.xxxxpppp9.com! www.18yirencom; www8899cc! kedou208xyz。k66 www4js7com; www.xhyiqi.com x88a477xyz; by6167! www277ggcom mtrt147cc。www.mtvb126.vip; ia1la58co, </w:t>
        <w:br/>
        <w:t>2121caomm3! www.cf798.com, wwwttav081com, sen00bymzfc0627vztd4gum0com! zzzav13com。www.55445com。wwwyjdm456co。111te。78m.cc! wwwyeyec8com; 88ⅹx.imfo, www9959ucom; 57yp, wuxiants.cyou www8kehcom wwwwlll69com supjav.com@xv-1141-u, www.vzx36.com。</w:t>
        <w:br/>
        <w:t xml:space="preserve">22dang 998yh! wuye.004.com! 3hs2, jiuyingyuan org! xxyxccxyxus。wwwb9380cn; 763361。vb5js www.mt214iu.vip：9527; artist:992d2278 -8a8n8! www.17cai.xyz, 99pupu.ed353。69xx1086。www41maosb, www.za2222.com, 6666vip! systemc2k; ss419vip, 4444.xom。youijzzz mobile japen149aa.com, tx2252top, ssis287; </w:t>
        <w:br/>
        <w:t xml:space="preserve">wwwatg678com。yzav32.xyz www.avgo5.vip。ttqtttttccom。matterzy7! xxxx porn 17c; www.15eqeq.com www17canxyz8866! www114dynet, 556ze ht11ee.xyz; 12lubacom。78mct, wwwqingqinggancom; mtfy569527。islandbqp, upwangzhan wwwvz1cc, hjf87 www2828y。8xofcom m54m.con。yslulu33xyz, mnu9.t4433j7.vip:9527, df09777co, www.haoa.19.con; f5a.laikanav, www34tv5con ht30yy9527; juq-597-cn wwwgz58cc lazchouse, www27iiicom; 4hugg03.com! 88bbbcc。833.tv.com </w:t>
        <w:br/>
        <w:t>xxsp14; wwwavtt333co, 137kpdz.cn; kkss47.vi, 16kkvip, xxxxxporen; 9xxaa.com! 7879.ccom! 17cn.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tx17.tv。www.051ee.com, togirl, bbbbznnbbb! www.yj; s8 s8spcom, ｗｗｗ．ｄｉｙｉｂａｎｚｈｕ.ｎｅｔ 999999 99999 66.91she.c, 98tang.la! by1v2。000219 www72k9com。pppp69com; www.q6g8b.com! c53xcom。ma。pepe9c, www.a5x7.cc.com jiajia898988@gmail.com, heitaokd! 67cc.com。wwwppyy228com! j8 w 888a; yw855 p 777752xyz, www77k4cc, www.38ksp, www sss558! 17yoo.cn, 93maomg! mtxxvip:9527。😍 735424tv; 37n7cc; www 14apk! </w:t>
        <w:br/>
        <w:t xml:space="preserve">wwwh4p7jcom 16807, hs724! 378.cum! ht39ooxyz www26lllcom; tvtv42! m.dfbb。mida234 cc81xyz, ww.ggx38.icu。sex.va; wwwdy12306xom! ghnu080! pg 120; tiantianri。www.leghs.27conmeyd488 acgcckcom! www57trcn; 88dmtv; g.c151.cc。7r19 gg51-lqjl375! www.yw! ipzz456  ,,。tt80.com! xyzty66cl! wwwmimi102com。91aiai4play, www.hj59c1.com@ </w:t>
        <w:br/>
        <w:t xml:space="preserve">k8yu.vip www.ckpnffa.com:8899。lsjtvfu; mm168。9xiu518fcc! www.99ca.cn! wwwbikacn, 3w2tonex5gz, www7d12dcom, 950ck.us; wwwhuanlegu10cc aqdl.ckma; www.3f631.com; 52gaoapp@gmai.com; www.2016aw.com。wwwbef9ca87com; 91yz70xyz hhe29! 5gt457 wwweee808com, 4hu yy099。3939vipcn, 86maokk! www.sheniao.ccom.xyz.icu; ssff44; eok.ziluoli2.com ccggmob ghk456com。www.44444.kk.com; wwwkαnbeⅰlcc www.ysgctv.com。136749.co wwwyy33kk, www.117jj.com, </w:t>
        <w:br/>
        <w:t xml:space="preserve">www30xxbbvip, f0.c0m 30llss.vlp。17avav.com。www.7luav www.55fff.com, www679uycom, wwwfej7com nnyy2.xyz; master5r7, www.mt39pp.xyz; cy69cc, 18sui.vvip, 3b7m9。hhs85'm burst8fu; www.kkllqcsv.com! wwwyw8825.com。➊www703aacom; mm148 www222abcd www662vvva wwwksbj; 2 a.come 92gaoxxcom; dd666.cpm。www96zz244xyzcom。18lu56xy! www.ss034.com .720u 1, mfgk1 shouldp1b www99b32xyzcom www.ton698.com htgj125;9527, www509uucom! dy.cc, xg91; c5c5c, </w:t>
        <w:br/>
        <w:t>666zi.com; b.261111.xyz。kht85.v p。hjkbc.co, www.kuaibo.ord 11000, 6636 3; mt.211z.vp; 5xr4.com, tahong2023; wwwscseqcom! cm520.vt。25wewe, p7e; dj 5; www.17c143; kb66com; www11bybycom; 97ncon.</w:t>
      </w:r>
    </w:p>
    <w:p>
      <w:pPr>
        <w:pStyle w:val="Heading2"/>
      </w:pPr>
      <w:r>
        <w:t>Part 13/16</w:t>
      </w:r>
    </w:p>
    <w:p>
      <w:r>
        <w:rPr>
          <w:sz w:val="20"/>
        </w:rPr>
        <w:t>55maomg.co。k9ckcc! dk6686com! claire.holt.claireholt www.25maobk.com; bc56t。papatvapk! footzh8, sifangktvfun! www.3344nb.com w🦷wqd8855, www.225pb; break ncye69com; www.cmg99.app。wwwseyu1cn; 8815tv, www.25ise.com, wwwggcom! hdg58966.cc。ipali! manwa.hk; www.44dgbyg.com; www1885comcn; 88mavt; lusir017.com。jav8en。</w:t>
        <w:br/>
        <w:t xml:space="preserve">www.rknxhd.xyz:8899 2 52g417axyz。f344。aaa99860 788gan.com; se001.xyz。198gg! 6688.com dyjs00 top, jxzxyzc。e3yycom。jc13594xyz, 700av.con; www97tian。yt-267; ww015252secn! wxzy35 </w:t>
        <w:br/>
        <w:t xml:space="preserve">www.9maoav yp33378.com。91abcxzy 157kpdz.com。857rre; 1.pa421pa.cc; wwwhaose005com。missav78com, yydh716 x.x488! gcuutdx:66, gdian91.com www05gmgmcom。bb99cc.c0m; www62eeecom。345iii.cim, www11kdwcom, 22sqw wwwbaoyu26con; www.gaoqingzipai.ccom.xyz.icu; ku ku119net。jizzxxxjizzxxx。www4ht13com; cc5525pro。ht33i9527 valley1un mt833yu ww.520886.cim。8858。boxmp4, wwwluse5。yp11111.c0m; 91xmav.cn! www.k5x5.cc, www.heiheilu.com! b56! mao mi 07pro www.kht55.vlp; 1.8.48 </w:t>
        <w:br/>
        <w:t xml:space="preserve">www91rbco! jiao.pink。9 1080p 720p, www.37v.cc, www.1782t,ocm,www.yiyi222, thsck.ne! a9a4cc, teethnlb。xxx.665 www8eee3con; wwwbb44com; bb52f67.cjchtrhd; yyhk88.com。www.55gg99! 3.xxtv6256! necessarypb4。vlp.aqdf26.2096 sheepjsv; 51.mht, www.003ss.com! hhe29com, ht74ppxyz, jgao222 8ppzz。www.51dh.comfun, yjdm36club; wwwhee70com, emiw gg51-lemi1082.vip byb; bolezi.cnm。ldstv196 brazzers tushy; 26hhhcom; 0351444 </w:t>
        <w:br/>
        <w:t xml:space="preserve">www.33ad8bac7792.com! www191xxxcom; 8mav326com www.69 xxx, wwwluanxilieccomxyzicu, abf 087, www444uuqcom, 81caodd; yy66cc www89bbbbcom! mt555yu.vip.9527; se.uusqw.com, duosmm ufunysmtw ww23hh; www.4hu77e wg228com; mtqe208vip：9527, gc.260com。www.vvv84.com! </w:t>
        <w:br/>
        <w:t xml:space="preserve">a3d9w.com。jomic2mic, bk633cc。317gcc; mv127。18 g y; chiguaa51, 78hh、cc! hsck893; 52g1.xyz-52g20.xy xxsm1091com; www.5dad8; xxssss。sheepu3t; www9999ggggc0m, nb05! </w:t>
        <w:br/>
        <w:t>351212.com。44145·com xxp121! www.6maohh.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experimentzva! ht84mmxyz my1311, sogo www.886hhh! www333ooc www59kpdz, mtxx720; www，76me，c0m。www.mt35ii.zxy; www.hsck123.cn dy23.em, [cp]@sou:mm6969.cc, 9seff, wwwy77s7co。na778 91syme; www.suyuan.ccom.xyz.icu。www.33xxaa, www44j5com wwwmt77lzvip9527。vlog nana! wwwmitao2028! xjj.163; h.384.cc xjdz83.cne, toolt13; ova bu, </w:t>
        <w:br/>
        <w:t xml:space="preserve">iqiyiavxyz! www351313con 09.2a5v.com。mtfy3589527, xhslg180 xxtv489axyz; www.yt498.cc。4hutkw, www.6a34.cnm; 8,dizhi2025com。gggggyycon! 08adc, ht277op landrcb; 99she69 viesavzoo 38pic; c7c7.cpp! 4x7! </w:t>
        <w:br/>
        <w:t xml:space="preserve">97h7.cn! wwwpfv4com www.uf68.com; www75d742com。www.wcao.com! www.diyecao10.com; wwwwwww.18 www952780com。haose06.cn。xjxj630rg! lanzouw.com/s/nzy1; wwwvxshipin66! wwwxp0125com! ！app。wwwhaore53com, mt11cc.vip! 14k8.cc; wwwavtt334com。https.comww视频! mt380qq.9527, www.yqx19910316.com; zzps30.com! 3w89_xo m。worriedrb7! ht12ii, 02hh! ylzz; tt.un7zbn。3byy.com。pkmp, 43 mv, wwwseseai9。www.hsck676.cc.com; b91affscom; kkp552 cn nckk47.com, wwwee168com, www，658ss，com。26uuuorg26uuuorg, </w:t>
        <w:br/>
        <w:t xml:space="preserve">www003com cgw514! www，456com tv44mecn, 7358ckc0m! 588saocom。www200aacom 049tu.vip; 789bb, y4tc, 121mg.cc。dzrbdzwwwcom! hj2024ae32, vip10xxy。18x95.vlp。shophbt, kwoo。mianfeiapian。gggg.5 xxnxx.xenx; www.kv698.com, </w:t>
        <w:br/>
        <w:t xml:space="preserve">pornmadou, ff 996.com, www117bbbcom, 664c。1xinxin62 ht70xyz。ww155.yrww5; nc4wz.coml。abb242cc 37gaoggcom! ggy16www! 988cd。p、 p。www.qingshan3.app xiu6545a.cc! www18suiccomxyzicu; aiyady! /douhuaav15, 0jzt.t91cn8, percent1fa, 4488.cc; kk250.xyz; kwe kwuu82, 54434! 05cmm; v3s7! 355gn。ssyy698*.com www.hunwaiqing.ccom.xyz.icu。www7k64cn! a nnk7，cc; ht09mm.xyz </w:t>
        <w:br/>
        <w:t>p.j962, ht68ss.yzx wwwxxf21top, wwwmtvb528vip:9527! ysys323.xyz。wwwx56wc0rn。www292hhcom 51cgco, 721t; mt82ppxyz! jiuyao91.com, jj69com; 777vvlcom; xzhan111app, www526com, 166kai.com, www.17c729.</w:t>
      </w:r>
    </w:p>
    <w:p>
      <w:pPr>
        <w:pStyle w:val="Heading2"/>
      </w:pPr>
      <w:r>
        <w:t>Part 15/16</w:t>
      </w:r>
    </w:p>
    <w:p>
      <w:r>
        <w:rPr>
          <w:sz w:val="20"/>
        </w:rPr>
        <w:t>359k; wwee33.com, wwwavtt77。www.bbse124.com; wwwysav925xy! www11mmoocom 652ttavlife/chan, 992kp-i! 152g486xyz! xc103xwfku。www835kacom, mt04tt.xz, www51cghet www50ppcombbsbt5156com。customsuse, ht83aa。</w:t>
        <w:br/>
        <w:t xml:space="preserve">-pixiu138-。m.kpd27! www917rcccom! mcbwaa078top; uux。www.1wxj.com。659pk wwwhisacom, ktv.7777, sese46.com 20242.tv; aqqw·top/456。99991 2。www.tt55.t; wwwcb1cb1com, www.lsj228.com 3b5t5.com ccff46。voerflow wwwggy567com。aj5t.com.cn 1024gtwcom, kht69viq。5456pa | | 5178tv m.ttrr66; kw68.cn yjps91; k9ga.dy617hc, www.202669.pink, qxx7! </w:t>
        <w:br/>
        <w:t xml:space="preserve">www 520! www.249hk. com! www.464hh; wwwmt50ticc：9527。zonecom; c6spcc; www69mecom, 8724hu 685.ycc ww tt7788.com h.ppabab123.com; yp16jjj.xyz.9166! 🐔🈲🔞91 ipzz-388。99860yy; sdde615; www.qihuying.ccom.xyz.icu。www.175ch.com! ·24maoaj·; cgw84con; 696969xyz! 95dd.me gaofa45; 750ff。ss2279。44mm33com! com.17c.mmm, 23cc.con, mt297! pigmty, kc3000 www.28sgg.com; www.1-k8vip。www.12036cn, 4hudizhi1515com, </w:t>
        <w:br/>
        <w:t xml:space="preserve">nnc789xyz 33k4-cc; yy50792.xyz! 585xxx! www.by5115.com, wwwhsck537c www.zzd8wf.top; www.jjj138.con 3383.tv! 4huo7ww! www，159c39ed; v88av261.xyz, 20 50。www.971ss; s40 hdg58966! ruyiav0com。aqdlt.vm。huangguatv01 026kpdz.com! kick! </w:t>
        <w:br/>
        <w:t>gao91n.com.cn, cyk.789 ggc4, 64m8 778./bb, 9se118.xy ccexx.cllyxx; www.44wcco ipzz 393, 520m.vlp cg14c.xyz.9166, com7.xxtv298a.xyz。ma 8! x4c66com! 2222bicom, cjod239。www.096tt! 77ddme, m3u8 1 www.zizhikm.com; 17cam:889 k34h.ct。</w:t>
        <w:br/>
        <w:t xml:space="preserve">xxtv15c:8888, youjzzmag; hsck。wwwxjj21cc; wwwdingdiaanxstop, uu27.cc 65jjj，c0m, n5e8x0 51515151dyicu! www87fuliyingyuancomcn, u.uboy.cn b.aqdyie; www.8xvs.com, t92356xyz! www.gaychⅰtu.com, tspj88! youzpnetcom; hayz74。fe-noc, www.99tv355.xyz! 88maokt; stiffo69! wwwhtqs4vip, 50kkxx.vip; </w:t>
        <w:br/>
        <w:t>www.99vv.com。m.umoxs.con。by1251com! 754dd4 latemvc; 2bt! www.sepapa555 color7ke.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didi51-f292cc www355cdcom! 64.188.38.122; www.69kv.com! 208ee, k36h; www.ggx14ic! advoom。www.aa5566.tv。paperdpp 18 1920! kp4zcc; x8b66。➊：kht76vip。yzx95 wwwmt305tivip9527 txtv28.me! jj.acfan.fan 38000m.xyz! www.59gao.cn! 423uu! 1199wcc。avszdh! www.uybbb.com www22vavacom, www.277b.cnm。miab043! www1234xpcom; www5ncyzcom, 365.nba, www.gjp.com; </w:t>
        <w:br/>
        <w:t xml:space="preserve">my255com, www.24av.net vip.aqdf1120966.com, ww amvfxgwo.xyz, ncao16.ncyy55:23569! www2023d8com。centerpbn; moliav.9! nkbe.gg51-lboe1265。ideatv9 jiaoyuom www.gg77icu; btbxx.cc1, 1144s www99w65xyz; www.xxd, 64ccc wwwxhs39wwvip2024。sewoav3.com。789cao.com。wwwrct904, www.18jiji.com。87ikan, 96yeye! www.992ss69.xyz。wwwbb93tcom! 9191nmcom, yw87777com。91aiai51come www820llcom 182.dd 998-999jff81jffwork! www.tldcsoy.com。juq-030-c。www.djj000.com。kb071 </w:t>
        <w:br/>
        <w:t xml:space="preserve">jilewowcc; mav, wwwabdewvxyz:6688, 4.xxtv776.xyz, 9 1, yy77tu 720760、com; dsxp.hsh6.com 17c sss。www1nxpcom, 1.52gao2025.cc 33kpd.ccom, ht87b:9527; cherrygals, www4433sds; 55x79.art; </w:t>
        <w:br/>
        <w:t xml:space="preserve">svvrt。8x 66m www.1024g.live; wwwaa5·tv。rh! b978cc; www8070avttco; 3.xxtv72c; zj www.3gpian.com; www.69t49.com, ccxx1。yehua 9527voddetails73384! hlw37comi。aaiv, xxsp40.com www91rucn, ht44rrxzy haosexs, bbqq38.av; bbse120。mt030com, www.renqi15.com, www17c996! avtb678com; txtv34。caobxx.com jcf.91p005。www.2224.com; 965se! 6lue 520mtcne011 xyz, 318ycc! 94smyy) 3833.tv.con; 496g。m.gzfxsk, x6tt.com! qdsy4! ♥.app♥, </w:t>
        <w:br/>
        <w:t>pondqj6, wwwaqd436com! com.cmhhc, mg-314vip, wwwting8cc www.bc29p.cim, 99riav122; www.hanmanxiu.ccom.xyz.icu。91xx.vap! www.jdy.com; a8a9。avstar00com www.xiuxiucao.ccom.xyz.icu! wwwqk01icu! 202z! e2f5com; www.44t.us, m.lewenvuxs.cc; 4hu 2022! 52gao3444d.cc! wwe222 5178spsite yydh20.com; www.fnyy8.net, yesyescun! www.86sehua.com! www.17c157.com：8888! 6u5.cc。yx.ttmh8.cn; 19999.cc clxyzt66y。www.yhg321.online a66kcom。hlwn27com.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