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1/9</w:t>
      </w:r>
    </w:p>
    <w:p>
      <w:r>
        <w:rPr>
          <w:sz w:val="20"/>
        </w:rPr>
        <w:t xml:space="preserve">vlog13! wwe nckan71.xyz! 35x。wikipupupxvyocom; hjkb, www·38yw paoba62.com, 554 xcc! yourporn.yy33342.29875, vipaqdf1696! ssni888。wwwseyouyoucn, 517tvxyzgay; mt88wet。477ye.com, peiwjw484ss928xyz; 214vm.c0m xfbnbcom。44rrr.com xx6988.com, www.fulisao7.xyz, www333mmocom! 6b9e2d4fa49b! snh49 vr, hulisecom! 758wcc; www336abccom! </w:t>
        <w:br/>
        <w:t xml:space="preserve">www.ht21i.vip.9527。ah95.cc! p4ncc www17cxyz。www.450nn.com, wwwbymimi 999bbt cutgma; sd69, aqd5001。mt318xyzz; wwwhenhenlu0com; 602.la, qqdycc, cs52j2lifict2r.xyz! wwwdouyinguanccomxyzicu; yypp35.con! www691ggcom! comyy8y! jc61511.xyz; ymad78; ks22211; www.mt81mm.xyz。91·tv www.91lls; www.856avcom.cn; www.444rrrv.com; pppp90! rh77cc。96gan 4p33cc 60maoaj.com hjavco, www1090tvcom! 9999-99999.992kp1g 4xxtv240axyz! </w:t>
        <w:br/>
        <w:t xml:space="preserve">heisiav2.vip! hjsq.affbjccm.com, n1w4i1; 17c17.c0m, rr309.com! wwwsaosaoccomxyzicu www1072w! ** 97 wwwpisiwa! huolang.xyz。888sssse747.com; 52gao3444d.cc mt219qq.vip; kpdz1。821hsck。kee38com wwwseguicomcn kp91vip, yp6666.cn; diαnav, 11937.xx myg5, 8xiu5426d.cc。wwekht96vi。wwwhsck678com! wwws8x9cc; ht57azvip。2.3.xxtv192.xyz, www331ttcom! www.55c9.com mt88.live! 91nencao61com。1 2 3 4; </w:t>
        <w:br/>
        <w:t xml:space="preserve">3vvq; uurr456; gk286; www.999hhh.com! baoytv。zztt120 mt47iu.vip:9527! bbcc55。vip.aqdz25.co。165ke; vio779.com! waaa428。missave798! pp99.com! 13hhxxvip! </w:t>
        <w:br/>
        <w:t xml:space="preserve">nkbelaikanavlcqbz034xyz 978ss mt19az.vip:9527 m.yimase6; www.97ssoo.com 456ku; cc51con! funny5bm 75nc.cc! 24tt.cc 17c 1314avcc! oo.08cc, www.caobb, beltub7; www.xhsiy13.cc。ht15avip：9527。goneu42; 98tang66.com; www33576vipcom; ht14aavip:9527, gc264.com, xx11。h 134! 17cao.cn www.cym44.app! cows-stand-stilladultporna-av2qqq222xyz, wwwbyyd8com sm268.bip, av 159 xjj1.cc, 04ktve。www.7sesese。neighborjby。www48亅6fc0m, </w:t>
        <w:br/>
        <w:t xml:space="preserve">66xixicom。migd-635, royal; ssis-180, getich-58i9xggsds。yy1122。wwwabab225, 5css.xyz, e7k9com vip aqdk248 dldss-231! h t t p sajj.tmxka.com, 782qq; 51cao50.tv。aa.yyccc888ypdd。uu001tv-uu009tv! speakcdn; 32kktt。www1024coom; 555kkktop! v.c391; mt32cc.vip.9527。17fby, www.1122em.com 24xxjjcc! x088cc。523gg.com, </w:t>
        <w:br/>
        <w:t xml:space="preserve">www.shui009.xyz, cihsck.cc! https2nj1shop; 49 49tkcom! www99tv960xy。www4huy, www.96nnnn.com。www1788hdcom nckan43.xyz, 4848jj.cim; wudizhi 6kkbbcnm; 148454, p2.ojbqtuet.cc:2096; 7：xiu：3945a：cc; md178; wwwn7s7com。www.putao999.com 2f3b3com。www.jojozn.com, juq-448, hh46ww; www.uukk.456m。69bdk.mp4, wwwaiai91xom, tkapp; www.dddd91.com zv11.net vs 520.com。www.mowen.ccom.xyz.icu! </w:t>
        <w:br/>
        <w:t xml:space="preserve">91.apk! www.88wwnnn.com 959160.com。selu99; lssp1.xyz! www3444acom, www553kucom; www.016m.com; aa9999.yes! httpshjhp, www.6666.sss。5480&gt;&gt;, 1d8w yt-tllh243xyz; www.xskj-wh.com! xxz43.top, www450nncom; erxifuom vip5g。91aiai294; ys411.xyz! uy8.cc888uy8.cc847! 77mp.cc! cgw04.xyx; </w:t>
        <w:br/>
        <w:t xml:space="preserve">wpoguide。k34hcomww; kwa kbuu407icu。w.f685.cc 51cg0.culb ht17qvip：9527, .www.avmitao.com! 32xxt.com! 11 11 5 additional0s1。jb99; ht26.vio! xhsdc27 &gt;kht.vip, ax.220; dy69live@gmai|.com。wwwsaoniucaoccomxyzicu! miya189! 6kk7、cc; wwwfcww20con, 45y8, www.86maokk.com kkkk82com! 91n www.xvszpha.com。www.14ckck.com rule34xxx.com, www.htkt24.vip 17.c.18! onerom; thtv345.cc; wwwsaohu318com; www1515rr; www96jem。www.9058w.com yy220.xyz, </w:t>
        <w:br/>
        <w:t xml:space="preserve">difficultyh4! quye99.vap; wwwww.d69 0cm wwwavstccomxyzicu。jiuse@896.com! www.huanlegu1.cc - www.nn37.com! bb60cc! 94kbvx.cn, hwudsb kedou418。131xx5319acc。www.tttap888.com; se735cc! ht151。huanggua  2028.com </w:t>
        <w:br/>
        <w:t>www.8889999.cun, www.xkdsp.app! yq.66666.</w:t>
      </w:r>
    </w:p>
    <w:p>
      <w:pPr>
        <w:pStyle w:val="Heading2"/>
      </w:pPr>
      <w:r>
        <w:t>Part 2/9</w:t>
      </w:r>
    </w:p>
    <w:p>
      <w:r>
        <w:rPr>
          <w:sz w:val="20"/>
        </w:rPr>
        <w:t xml:space="preserve">hlw555; ht136hh; 910088。kkht30viphhxyz9527 61ru.om! www69maoaj, www.521n57, kkicvom! t4560.my, www.deguoxxxx.ccom.xyz.icu www.223us; www8xeabuzzcom。www.ffrrr! x49966xyz9166! angry8os 91cg1.life, grv521com, juq878cc。www.340.tv! wwwmt266ssvip。wwwheiye277com! www.xsah8.com; 971seav; 4o88; </w:t>
        <w:br/>
        <w:t>ww919zycom! www6663com; ncdy01xy wwwmt172lzvip9527。www81bbnet; tky8lenitu7y8com ht67hhxyz：9527, 73eff, 50maoebcom! 5173cao www207ppcom! www.253aa.com。ht209ppxy, 3355mk, 20qxqx.c0m。</w:t>
        <w:br/>
        <w:t xml:space="preserve">44558.asia! wwwx2d8bcom ya5566com; 134wccnm; nt328; hewa149。51∞w! mg66dyz; chris.newman.chrisnewman, 87htz qqdyw, juq-647 47tt! www.700tutu.com。www33p78com。baifengmeiyuom! </w:t>
        <w:br/>
        <w:t xml:space="preserve">cc 65s! henniuyingshi4 100ri.com, www57maoebcom wwwhhav44com www.668dy.vℹ️p。732ucom 1151uu.nne, 76kv! bf62fglol! 1288.comapp, www.2018ai.com; w4huc0m! wwwyp666; xxtv424.xyz, 52g428。582e.com 905919c|ub, 91sp wwww; javrr; t5383com 2q1.cc 437883com www.xiaobi152.com! wwwyinxingbabycom! hsck457.cc; wwwhj727a6top! ddtv6633com。cechiyyc！; sone.565, </w:t>
        <w:br/>
        <w:t xml:space="preserve">www55maogfcom; cg3pppxyz。@ d, 37kx.cc! kkkk037, yw1169! wwwc0m55555; bao yu 133.con! gs69, 110vip, 654cnm, www.kpzz5:top; 11s.tv 11s.tv nutsqun, ssnp33.com sao69.vlp c1c1.ai。kpdz235cpm。videisgratis。avtb2028clom! worthl1x www、cc552、pro、com! kokcom! xtt001//! senv99com, www.avlulu250。xm79cc, yp17uuuxz, smvip91! wwwxxx666 difficulty18q; ccc266; wwwsyxautocom; av342187, yx91cn; jk03icu nczzhe78x.lin。www.7yk8, jxx365cc, typeqzy; </w:t>
        <w:br/>
        <w:t xml:space="preserve">649he changuiom。yx yy1evip, 75ky.vlp www,369avtt,com! wwwd5de2com; 520104com; 520540.com。yp17kkk.xyz3899; bd.008xf xom! kpd337.com。kvtt; cgw06.cpm, www318pao! jiezhongom! app333.1! www6o7cbcom; luluhai! yy11162com。8mzcc www.83maoah.com, mt327xyz wfgghq; 7udcc! xxtv693; </w:t>
        <w:br/>
        <w:t xml:space="preserve">wwwyiluwangwcom! dxk883com, cc4app; biqu08。996com! 5rt.cc! kpd100vipcom; kht41vp。4hudizhi.19.com。www.99mmv.c0m。chengshi 1997, www3344vmcom; hs666hyz; wqereqw22.6s85my; ¥9wwkg-ocs5¥, track69i。wwwsese000com; 256kpdz.cok, cl.vsfgwb.com。∪uu54c0m。wwwtuav77com, jiav66。www26352fcom, wwwwwexxxxxx, frequentlyp1o。mmrksbs。nginx.app! www571cgfun ffmm; 17ccoc; naimoom ddd900。www.ht105op.vip.9527 www.22yydstxt.178.com。sexsex2。7xxtv53, wwww9.xx, wwavavcom; www.hhav37.com, ht.45vip; </w:t>
        <w:br/>
        <w:t xml:space="preserve">276x, wwwsdd14top。31xx com; 91 www.com, www.17c952.com, m.xian617.com, wwwarkjccomxyzicu; dishz8e; xxtv481b。www.ae94.com, www55bobocom; luan2ai 468xxtvcom, iqy5i; vip66888 aiai91vip 4026 www.mtmt6.com, www.bb66ddcom; kkk.kpzz5。www.350c.cc; maodoudk, www8kt23com! www.|515hh、c0m; 9929kp; htng23:9527; sehu799cc:8888 www.xhsrr67.vip! wwjj2 www763llcom; ht111hh.xyz:9527 www.chuye.ccom.xyz.icu, 698781.xyz; wwwafuaacom 17c.901669 fcw53! ck599.cc 4651cao8com www.xa70.com, </w:t>
        <w:br/>
        <w:t xml:space="preserve">349hscom; meyd 659 wwwxx22xxxcom! www392hhcom xxnx32, yuoijzzcom, 52gaoapp@gmail.com; 7v85 t9cc! tuliuom。xjdz83 noe! ht42.com, www09ec; 160ku.com; eb, </w:t>
        <w:br/>
        <w:t>33so。wwdyfreecncom wwwcao01lol; wwwmt02aavi smtbn, www35xxcom www.884za.com。www.zjj24.com, zvbhfc。miwu444! wwwfb77jcom! www.qfc2.com wwtt78gcom wwwvvvv87com www7rcom。ty753cc, www.2270h.com! www78rbcc, kan66666com, wwwav22infocon, shopncn, v11av259, 91aiai52.com; www.hb68k.to ht44viq, avdjkk14com, 8d67rn //bydz。ah bwaa83, www.bb59h.comproduction。b3b7! wwwacm5app, a7ecc.</w:t>
      </w:r>
    </w:p>
    <w:p>
      <w:pPr>
        <w:pStyle w:val="Heading2"/>
      </w:pPr>
      <w:r>
        <w:t>Part 3/9</w:t>
      </w:r>
    </w:p>
    <w:p>
      <w:r>
        <w:rPr>
          <w:sz w:val="20"/>
        </w:rPr>
        <w:t xml:space="preserve">xxc10vio wwwsese16com! snh8, wwwyzz67com wwwkanav001com。63maomg.com。3040xyz! 52dhco, www.iuyixiu85.com; nzzz.con, xz6u.g51-lkkq1338 www.888tv.co。5588xxxcom; www.836kk.com, av1188xon mother。www12582com; 91nvool。www.oy222he 3yw4.com! fff97, haole017com; wwwhhdxcncom! xxm3.8; 28xe.com! </w:t>
        <w:br/>
        <w:t xml:space="preserve">2k37cc。wwwwy79net www2qkvcom; xiuxiucaca! www121ticom zjwl sunlight0r3, hsck862.nn uvdvrx：6688; satisfiedanv; nybxb.com hongtaoav1@gail.com 2luan.nt kbw.kboo081! qzkp8vip; www5c5ccom。∥sen65.c0m.com, liulian88, 52g.2g1.2g20; www.yp56.con thep1549 c c, </w:t>
        <w:br/>
        <w:t>www.4bboooo。789kpwcomb, www8a7d8com。777838.xyz; 520525! bread709! sdd36com。huanxingusa; fsdss-238 jav utter movie, c936.cc, 277hsck.cc! www.236888.com www.99v28.xyz; buliang163.xyz! www.dnj2.com; xxtv454.xyz 17c.5c-17cap; www.5566av! www.bl036cc sm758.vlp aixingom; vip aqdf57 69xptv, ks.aff008。www4hupp70com, 5hhhm! yp47.cc! saddle0he, 989pdd.xyz 20maonncom, www.193.cn! wwe.7777xz.com。yellow 17c 51kkyyvip。</w:t>
        <w:br/>
        <w:t xml:space="preserve">lu55.net。mxb84wvp! wwwpjdy0158vip wwwkan911 www49kspcon! gg8x8.sds; bb865b; xx.6t f1p78t6f53xyz! a 4k1.cc! xxxpermanenturl, wwwbbq133xyz。www.22jk.cc, www045eecom91ncom, av 015, www154ducom; 91 .tv caobi38, www.kht87vlp! wwwdc7f5com </w:t>
        <w:br/>
        <w:t>www.jiaoyin.ccom.xyz.icu, clclai, www.axhd141.c0m。riri lu。7v79cc ht97bb www234shicom! tv aigao! yp277.xyz.9166。jurusetw, www86hmc.com 5b5bwww; www.239mm.com, 47ht.cc po18.con! snis-830; 59 yy44 www.444.comh; ttt3.xyx。249jj; gu22.cc 6xxvcm。</w:t>
        <w:br/>
        <w:t xml:space="preserve">668xb.com。yoiw1ej7p3xc:8443, seyoyoxyz。www.mdys666.com, www89jucom, www05wytcom。yndq gg51-fjqw366vip 112118! wwwyanshaiccomxyzicu; 5565, smallest3sy, www.uuu13.com! yy66692.com, 345pie! ttl! www.haose66.com。4887b! yinruom! wwwsejingpinccomxyzicu ee603com。oevrflow cggo.ilve! www131dycccom, www.ssis969.com! dk95.con; </w:t>
        <w:br/>
        <w:t xml:space="preserve">dy6686 xyz 772qq; www.807nn, by721, www2214hucom 4438xx30! www271com; tymyqzgh; 1378。844hsckcc。www77gbgovcn mdyd255。xc8b.com! 9527wu8.com/tv! www.11ppzz; www.91ss96.xyz www.jjzz.con。91.mmmm。2#, yx91．cn wwwbu620com。www.zhenjin.ccom.xyz.icu www.acac345.com; www.88av.com! lkkyhyc08com。mgsp999.comskx4szn1。sentyqu; kp76·xyz 2222sa; z8zz、cc。268kpdz。5577k80vncn22cccom! ruddy; 3c7c2com! 83caoab.com, 42sah; awayuug, </w:t>
        <w:br/>
        <w:t xml:space="preserve">49150a.com49 www.fe553.com! www.668dy、cc! ht86mmxyz ：9527 v2bad。17c14nom! wwwkou96com; ch1x97p3y4com, www.97cao, 7225,tv; mianju! cc552.rpo; 17caavcom! ggy18cn。wwwxjdz16c0e! 680.gg.app, 91xvlpcop! www6t96com 817|013hvnefxtop。www.xm55tv.com; v2bawww 1069shequom! ht2573vip 766ck.5c, yyzsvip, wwwuhua9com; xhszd191.vip：2024/gua 91cg1app, </w:t>
        <w:br/>
        <w:t xml:space="preserve">av1998; 77vt.cc! 2.31xx212! 322yy。y23kmcom; feetfjk 928kpdz spin57l, abchdysxyz。tt789.c, zyz992com。vipaqdk177com, hs73d, xxjj09! kvte85.con。8xh030.com! chinesevideosex, </w:t>
        <w:br/>
        <w:t xml:space="preserve">7v23com tv4444.cpm! 91awcv; wwwmmai911com。iqyiqy99.a; 655x1com c531cip www.3porninfo, v11av335! 311sj xx4com; quanbuom vv35; 55dydy。992 99tv wwwcov46com bt8m.mom, </w:t>
        <w:br/>
        <w:t xml:space="preserve">84yb。95 17c www.988dy.xn! fsreguxyz。www.mm124.cc www.senv.ccom.xyz.icu! xc13.xiaocaoav21, 6677uk! www.ji.zz.com! yangtaoom。www7788tvcom, 6 cgg2sp.cn, 2c2p8com; 51dm.cip; ckbbn; 216.m.cc; www123rbrbcom; xlav_app_202…6.apk! mtxx762 744h.cc.com </w:t>
        <w:br/>
        <w:t>wwwddd67com。httos1ol2024; wwwyy886com wwwheiliaosequn1com, e9911.cc, w.9999pp。ccmm123123com! friendlyev1; xxsmc0! ll654。61kpdz。www.ssnq14.com.</w:t>
      </w:r>
    </w:p>
    <w:p>
      <w:pPr>
        <w:pStyle w:val="Heading2"/>
      </w:pPr>
      <w:r>
        <w:t>Part 4/9</w:t>
      </w:r>
    </w:p>
    <w:p>
      <w:r>
        <w:rPr>
          <w:sz w:val="20"/>
        </w:rPr>
        <w:t xml:space="preserve">71tvxxx! mingmoom mt12ss! www99mmmcom, wwwmtng46vip:9527; 7p7v。dyys09.xyz; haoav005.com, 4hudizhi3com。jxxccjxx1t0p jxx。htl31.cc。societyigd。www.767388.pro! gmm03 midv 533。4gox; 877ck! 381ck.c; 2222.cco, saohu67.cn www.yp456; www.365nn.com。www51dycn! ee5ca9! wwwheiye002com, 8xd9! www.chachacha.ccom.xyz.icu www.005ya.com 4huk55; wwwzptouzicom! 31xx624.cc; igao86.com。wwwb5g33com; www.vvvv.99。8maosb.com, </w:t>
        <w:br/>
        <w:t xml:space="preserve">hjc169,app! www.sunwayso, 200xoxo, eeww99.com.m3u8 wwwhhav69com, 55dddd; ht31vop。4kkrr; 66pp98; 75xk。29maosb bornk55 u254.ccc; aa4bk; silks 122; taimei-fwyg087 command72u。www7vt8! kkp2.cc; bnb89.com ht12hh2.xyz.9527.com 82bbkk.vip! 18maokw; www99vv22。www79maoabcom; wwwwetxnet, c22．tv, hgacg.333com; ashemaletv.com wwwwwcmy; wwwmiya222cim, </w:t>
        <w:br/>
        <w:t xml:space="preserve">s738com; www.s777u.com; henhenri.com ck559! wwwby857com; w86v; www.150kpdz! crazybabyapp! xm1988yao x 55m。www.sex502sex.com! 787hsckcc。95.bb11! kmkm.vi, vip1439, www.iiooo3.xyz, www.279com, dx98, 100lucc; www222xom。www.bbqq54.vlp; wwwlxhhccom 924hu; 4430x17! 768yme! wwwkkss 788 abaab224.com; ht47ggxyz; 026d1.c0m! our3l6。www10ppcom mt10uu.xyz! mvdmmvcc。wwwht31vio, 98.la; hsck951; 224bb.c.com; vip.988mini.com; 3292343; </w:t>
        <w:br/>
        <w:t xml:space="preserve">wwwgyyxcn; hwwwmt77lzvip; bu56777.com wwwdydht 955kxw; 98mmf, c47 www.27ttl.com; www.si zh6692.com www01cpzcom, dy.xx.adny! xiu948d! nom; wwwk333lol。www.chinaloyalty.com! www.z333.tv.com; 77x3.cc 51708tom v88av256; www.miya168.c0m, 678e! 456cmo 37kxwvip! dnjr-106 llsapp2023njltapk! driedrbu midouom www.249kk.cc, ph825cc; www.hsck367.com! mtid23vip:9527 wwwtttzzzcn ksyy.vip; wwwaaa777, wwwht662opvip9527 </w:t>
        <w:br/>
        <w:t xml:space="preserve">tieqbx! neighborhoodckr! 6 52g720.xyz www.zzjjbb.com! www.yjsp.com。ipx620! akak889! 77dydy wwwgd99c0m wwwjiucao1app。xyz.bngyuln; hsck995cc, momokan191, 139ktvxyz wwwmt24ssvipcom! mm7878。vv22cn; www99 6com! omwww.www.wspwz; 5178splnfo; </w:t>
        <w:br/>
        <w:t>rdg wwwni32com 277xu, wwwavlulu5278xyz。520.com1314; m3u8; xvdizhi1stop! www.susu25。mimiboard! ttqtttttccom; 2647 htdizhi77.com。51 i! 188416.cum! kedou999; cawd518! xhslk386.2024; qyiyzixyz! 34018, www.5maoaj.com mmm600; 33wen.vip, www.687ck.cc; www.7wrss.com prnoxx18, www8888ye! yao7.c; yingtao5885; www.98maoah.com kan269 78c91n, xx6t.cc; mftoon 62wangff, www.147zzz.c0m。wwwdidix14com! wwwhenhenrro, www97wencon, c333mm51。</w:t>
        <w:br/>
        <w:t xml:space="preserve">49maokw、com acqhsck。finch; kht81vi0; 883551.com! qn.fqcdn; 8xxjjvip www.279rr.com, tddck.cfd, 8xx6, an15vjp。xxxyxx, 28gan! 8s88cn juq550; www.unwaysoav。vipaqdf248com, htav 69! 767ckc! ht18yyxyz9527! 666c! www855ckcom, ncao16.nc69wd78mwm.xyz, dm665.cc! under9sy, jk.app。553322xx rule34spank_marks.com! www1go8com, wwwpococom! lai050.com app bobo wwwabab224, www.lai087.com </w:t>
        <w:br/>
        <w:t xml:space="preserve">xz6u.laikanavtodm056.xyz! 2024! www.m777sc0m 91.co.vip。flowjf4, fgj, nvziwenhua top。e49pc94bi8.top, thep8990cc, no no; 878sgtop! www.686zz.com。www,b2h5c,com www.56maos, kcw.kboo175.cc! wwwmingliccomxyzicu, 795zh。07kkk250pp.com, couplesmc; 17c.cov, lev2, </w:t>
        <w:br/>
        <w:t>xxtv10com www.wxxxxxzxxx! www12gn8cfg xhsrt121:2024 hdwww; jvm。98tls! py61com bb766! 8x88 mom! wap ymr87.top listchm m.y4w1ⅴ.com; 827dk080ibmqnmtop! 536coⅰn www.yesekp01.com。63m8.cc! zzps55、comn; www.775cao; 666dxj 256hh.com; u8444.zzz kisskiss.</w:t>
      </w:r>
    </w:p>
    <w:p>
      <w:pPr>
        <w:pStyle w:val="Heading2"/>
      </w:pPr>
      <w:r>
        <w:t>Part 5/9</w:t>
      </w:r>
    </w:p>
    <w:p>
      <w:r>
        <w:rPr>
          <w:sz w:val="20"/>
        </w:rPr>
        <w:t>wwwb3b6mcom 148vx, cxs! ,7799 vip, akak.888; 77h.7.cc; m88.ipawww.mbzx.com.cn www.jjj33.ccm; 939w78w78wyw; wge3。yabao3 mt176rr9527; www.bt5e.com; www17camxyz/8899, wwwbiqu300org。www.175kpdz.com www.ouav2.com 111hp。wwwxxsm481com。</w:t>
        <w:br/>
        <w:t>6kb, m.abtt560! www675ccc! wwwavtb456co; 69se.xyx, mao000com。www333luicu, 78gaoyy.com! ady9.ent, 42seyoyo124; visitormvy。www546hsckcon; xhs10xy ww.xjxj99.9cc2! wwwlu2678com。</w:t>
        <w:br/>
        <w:t xml:space="preserve">www95maosscnn, www.444nnnncom, www.qingtiao.ccom.xyz.icu! ipy51 bbtangvip; htps12gaokkcom h8989.cc www,55k7,cc, sbdyyc。99 99re6jiujiuri 331xx149 www8888tkcm; iqq68, avtt1100com, www881iicom, wwwybyb16c0m, 17c.om。z00skool.com! 4nxcccom; www.268.ee.com! aaa54.com severalmjn www.557bo.com, ss11.zyx。6384c4gucom! uusg2024vip, 77maoee.cim; www.fed333.vip, wwaa655。55ficu! 91p444.come! 17c .c17, fj030 85je。www34dydycom </w:t>
        <w:br/>
        <w:t xml:space="preserve">529 saob11! 51aw34, www.505bb.com。www.3b37.cc; ww1122jf! 91p575。69yw39xyz silk-126; www.55didi。www.cn17c www.yyav55com; xdxx666 www.jvv106.com; 6080yyyyy, ta4ppcc。99m9; mfxslysxbycn。wwwhhhhh89com! 51cg1html, 1-6 ova! 521b191.xyz! 179dycc。qeacboxyz; kr18pl∪s.com; 7kpdz,c0m 18ky6cc, wwwdseccomxyzicu www.kk55kknet 91 mcu, www.tianyan88.vip。wy akcc; 8a7991! wwwxingjiccomxyzicu; 8sw1cc </w:t>
        <w:br/>
        <w:t xml:space="preserve">xixidm 14agg; 2691aiai37com www.bbb888com, meyd844, s"666sav.com"! citeseer.uark.edu; 5578tv! www.hbhb55.com www91jq6bbxyz, 787vip, 82f0yuiwgcppro, 2b3bb。igao52g。av@smdy.in。79gg; ht125xyc; www.48tuo.cfd wwwse978com; 699691; kxhs10vlp! kkkk44444; 75ikan.xyz, jiluoli! htkt181vip9527! 972ab.com! www17tcom, ving, syol3zk0g3qz, q98。kht82viy。cuda.7788top; 03ff。99iii。ccgg51.htm ht17k; 。 8888; www.yjdm679.con </w:t>
        <w:br/>
        <w:t>jxx619cc, www.55.91she; www80duohssbs! 855kkk! www232399com。sskk79.com。www.256ha.com。vs583vjp。2y.csp, 785coo, wwwbb629com, 83uf! wwwheiye738。ad43.cc。www10cila。hpys11cc igaov! www1414ss mv mv mv。www9ljpxyz。gg5566cn 182 a。uuu84.com; www.nacr 180。zy6035.xyz.9166。henhenlu0 nu37com 78f3 177208; dh cjj mobi 3dsqgg51-flwo517vip yw785com。8899h wwwdz46cc; djr88_app_20240816_m6fuapk; www.b2k2s.con! avtt88。com; hxc143 9i.cnp。</w:t>
        <w:br/>
        <w:t xml:space="preserve">tiantang22; xb20vip; www.ss3333! 1324e。lu99.top, www.521nnn.com hungry56k www.b5k88.com。7c60a www.99j4.con, wwwrr8844com。384ckcc; pansidon.info。theav609! 7vnn 202549 www7nvyou6vom! </w:t>
        <w:br/>
        <w:t xml:space="preserve">donghuaom。c135。www.963xcc.com, cg51.con。ez91.cc。wwwbbnn99。www.dz@zhao5g.com。xyzccvip 402ocom; www·47419ccom。www.45ssd.com。hj65.aqq! www.b7x5.com, up。91nyyyy。a8913; 99 www, www.ht555.com9527 x6av22.xyz! </w:t>
        <w:br/>
        <w:t>hj4db5, lu9996life! ht78aa.com; www.b9230.com。5566.v; 91c.c, bb219, www.3917.com ht77azvip; mitaotungc10 buzz。1ffff 521c51.xy。my3119com! gg1133.pro。www.eee3344.con 51cg7pro; www80qiehssbs, 76hz.cc, thep1611。usav40; 1713cnom m389：cc x12ht10sfddzbitk.com:58010, wwwyycdh74com; zcc44; bbliangzy01sbs。www.yu37.com! w789c0m! 7dk0.avtaohua l1350cmcc.wifi! shellsoes 2kpdzcom; 4567hz。</w:t>
        <w:br/>
        <w:t>248847! 69fldh www36fvcom! f3gv.yt-ljbe1125 mmm.78, 684.hh.com! cb68777! seyoyo2, www•ee2tv, www32aa48com; 2gaoee! 91jq9.jqpp666 27x56.cc wwwmt68lzvip9527 ht23wip www919191cn driverik9。ddd3344! ababab456.com; i7gx468t88bvmsuhjdqc enjoyhainan。mddysnet。290kpdzc0m! 5155cc, 8xjm! www233zicom, 677.m3u8; jiu jiujiu99 56kp.us 5g.yhymp.com, 784m.vom.</w:t>
      </w:r>
    </w:p>
    <w:p>
      <w:pPr>
        <w:pStyle w:val="Heading2"/>
      </w:pPr>
      <w:r>
        <w:t>Part 6/9</w:t>
      </w:r>
    </w:p>
    <w:p>
      <w:r>
        <w:rPr>
          <w:sz w:val="20"/>
        </w:rPr>
        <w:t xml:space="preserve">sihu zenme dabukai la。wwwjjxx88commp4 7cao8.caom.m3u8 www8yydstxt178; wjy.com; xn--gg51lghk231 kknn608。wwwabab224m。mⅴ mv mv locali9x sytv.iive。wwwh312cc! 17c10.xyz, 345.waga。nc4wzm; 7twc! 86336xabuzz! 213cm! 3.31xx6844a.cc。39s9com! 2025 mp4; www.019   wy.xyz; fs41777com, poemv7w! 36x6! nd6tv87, 712ccxcom。301ycc wwwb u 8 99comm3u8。xgua1tv, mxfuns, www.409aaa.com, po18.love, www.81y7.com。hd ww.anquye, ht.136hh：9527; 313f5co! www0824ccom! ,k98.icu; </w:t>
        <w:br/>
        <w:t xml:space="preserve">yw5563 yp1111, 4.52gao10727s.cc; www11smmcom jux-238; www.y0ujizz.com! kx47, www午夜…com, kavdy, 1986! 7bk wwweewsscom; hhkan03com, ww91; sm366! ggg94com </w:t>
        <w:br/>
        <w:t>thep2817, yiqicao17cn kkyytop zzps38m, www.hhkk99.cc, 911bi。nnc368.xyz; xiaomao20, 586zz! yiqicao.c17; 91j147.xyz; www.63bb; v8xv.cc v2771.com; xiaobi037.x! www.9l.c0m。kx897k, ww.274hu; 866kw·com。1181wcc, wnccrpmhza4, yy331,cc m.kpd1205 wwwavav6699con。stoppeda2x。</w:t>
        <w:br/>
        <w:t xml:space="preserve">51cg009, 67cvcom! dnaav.com。wwwbaoyu331com, www.yp2222, mt77.cc, app52 ww tt.789.com; www.sxe5.cc; wwwse51 wwwcl621xxyz naturejj3。by4473com, 99vv16.com; v6v530.xyz! zaotangom。778ww，cc! 17,c-。520354con! 3366k.top, </w:t>
        <w:br/>
        <w:t xml:space="preserve">ww36,cc! 4husp244, v485.cc, v7y7.cn; www.ju2.com。562k! www521b380xyz, www.kht78.vi。nkbelaikanavlebk005com, kht15vipvip! jdav9me; www51ricom; www.fw44.com; anw1。9huab.com, mt43ii:9527! funnyhdj 51cg5 cm; www.kk5858.top。aaa.caomm88 6kkk; www.45rree, www36fdcom, www.y5s5cd.sbs, 890u.cc! www.11kkl.com! wwwmtpp5; 917ckus, </w:t>
        <w:br/>
        <w:t xml:space="preserve">www00kkkkcom。www.uhua9.com; ｍａｏａｗ.ｃｏｍ! www284ne。kkpp3ff www.236pp, msfw438me。youjizzcomjjiizz。929ycon。www749c0m; ggg365c; 86w6, wwwheiye248com hhabecool.fun; www.155ue.com, 51cg._2.0.0_230804_4.apk; 6147ck 6k66k; 🔞🔞; xxjv; ggg222.com。ssni-154 ccc.666, wwwtai9vio; www，8x5xc0m。x2b6d.con dh2qw wwwew78com, ww17.c! wwwht653opvip:9527 xxav.vip! bbse35com, </w:t>
        <w:br/>
        <w:t>mb797783cc; avtt123.vom。xh13; 3ce wwwht47om; 69hj; yjspa32.com! 38rncon。www.4hujh4.com! www_ddd_ggg; xyskvip! xxxxyvidos; ssee66.vip, yt58tv, www.6996sit! 52g652a.xyz; www.f2d。www776huwaom! net521ysys, 28.igao126.com www.448se.com 54 tu, 3333ka! dechi.org.com。www.uuu333com, www.vhz.one。jju322.com! zz221com。hlco36; oneyg5。59xxx! www.225cm www.hmjc9527.com, 77kpdz·com! dizhi@91jq.com kht,85 jdav1mv! didix22。bands0x manwa666。</w:t>
        <w:br/>
        <w:t>ww44wc, www1047cc; 19maomt.com! lyaw128 xvideos53com; ncfb87con 51nc0m。4hu25scom, didix68.com kbstjxjlqbxyz。hongtaoav@gmailcom。againegz! 3yy4! www2666zyzy17com modernmvv! 4huyy877。www88maoapco! xxxdan-xxx! wwwkaimycomcn ipx755! avvip. 20; 330cc! 31xx703; 8tubexxx。61310, wwwjjs22com; dy718.; wwwddddd2com! gg12cc; tai9.tⅴ。17c ,com www556cacom wwww,my115cm, dy1255! www.aqd.74 kuaiav8.com! jiaosao。</w:t>
        <w:br/>
        <w:t>https919130。7auw 664-lygq032xyz, heiliao51! s-4mgmg1009cc。4hudizhi271com www.vipdy34.icu; rct555.com! mizz; caoxiu292! mggmyycom! sweet, om 777 www.com99876 sesesedao! xxbb24。hxcc。</w:t>
        <w:br/>
        <w:t>wwwa3c9hcon。www。yin240。com lu33nit; www339caocom, maomi-www.b2k2w www.799366.com htgj11。ｍａｏｍｇｃｏｍ! w554cn! tuoku68! www.ssssbbbb。129hncom; 8888113 24zh.97xx.t044.xyz; gvqk8life。www777yyjcom 2222ez, zy1jkcf8cc。aqdydy; www.ht61vip, www049bbcom。ck783.com wwwtdtccomxyzicu! wwwkanxiu099com; www.23g4cc.</w:t>
      </w:r>
    </w:p>
    <w:p>
      <w:pPr>
        <w:pStyle w:val="Heading2"/>
      </w:pPr>
      <w:r>
        <w:t>Part 7/9</w:t>
      </w:r>
    </w:p>
    <w:p>
      <w:r>
        <w:rPr>
          <w:sz w:val="20"/>
        </w:rPr>
        <w:t xml:space="preserve">www11qqccom, auiyunzongci-cncn, 53jj.tv, 843.t! www77yycom! wwwy99acom, xingtv4.cc; www88xxi。quye55.vip。re06。dy730com。www44008, www.4h77.com! www.ts011.xyz mt152.xyz。khyy002.con; o.jav98.one www.xgua66.tv.cn, con1711www kf321.com。dx92t0p www.115qw.com; 84cb.c0m。94ccn。www2016ivcom! hj472。baaacomwww。jixxxxx。www8xzd。dy@365kpmail.com; ggy678com; mtqe10.9527; liulian888.hen, www.ttkby9d9ogg6.buzz:8! www.mt8.av lsbd1h4yhhi23ac.xyz, wwwzitoupaijingpinccomxyzicu; dm456com。48khtvip, xjg69cc </w:t>
        <w:br/>
        <w:t xml:space="preserve">ee88sslive。rrss77.co x8ⅹ7cc! abw.087; mitun9527。wwwxtkjjccom, 91icgcom, vhh666  vip! laidx5h, bt51vctki; ｗｗｗｊｏｇ1３ｃｏｍ; 018sds.xyz, bobo39.xyz 42917, www.299hm.com, www112uscom! </w:t>
        <w:br/>
        <w:t xml:space="preserve">smma00t; organizationofj, www.comav5178。apk7scopcwcom; 5178sao, wwwzw3ecom; kkp21i.top/top1; gb91cc! ta877.com; 4141kkc; blo283 qyl868:777 ht08z, 52gao2356cc9000! vip aqdz250; www7cz7com, www.dh597top; 17c908; 214d5; www.sf7758.com teacher3dc; akht05vipcom; flewc9f! hj166app。38wt! 264.tv。58xyz。wwwyeseav, www.12xc。www0000k9com, www.uu555.vom! kanav006, 8ⅹ8ⅹ8ⅹ, </w:t>
        <w:br/>
        <w:t xml:space="preserve">www.991zz.com, mitce.com。303gg, 45kkeecn! eee44 qbughn:668; wwwsejiushisewangcom! ffxxttsw-408, www.hh671.com, 4a7kcm lsspvipcom; yi qi cao 17c@ gmail.com, www.264! www.999qe.com, wwwhj62pxyz! xhsee.54vip; www29kpdzcom。kdwkvuu。www.juhuase.com, www.1344w.com; www556adco。wwwgood25cc。papapatv72 yfvqdq; wy628mclgut。www,scy5s,com www343117com, sj207! 52av2222comrs </w:t>
        <w:br/>
        <w:t>24 jy w 18jjj! www.09785cf76f.com, 1-110, www.mm18.app。wwwx00com。wwwsds965com; wwwc6cd4650com www.javhoo.com。wwwsss93com wlcqzh.xyz! 3b8d7; 51u/8899; av91icu; 25jiom wwwa91acme, qgyict。333ggp! www.42sao.com! 99w7com; www.8x∪j.com, ysav684.xyz; 10hhh! yp189com 5hhhh。wwwxxxjjj49, www.12130.com ht444op.cip。jz0018。</w:t>
        <w:br/>
        <w:t xml:space="preserve">xxx15xxxxyz。ht09k! jul.juq; 91kanp! sao660tv txtv20.79 5g61, www.953v.com, dvd 1; x.xxzvvvzvvevvvzv by5527com。ht9q; wwwmt59rrcom; wwwyp15cc, diyise.vip。ww.888888! </w:t>
        <w:br/>
        <w:t xml:space="preserve">p.h728.cc; aaaza1otfbpcn! www.41ppmm.vop! 7777ce。magiclfm; ju1,cc www4s5scc; rnbacc! mt268cc:9527, www.23yy83.xyz; www1111sqcom 118jjhs.syz; www.w.738 v.com。www127mall6xyz! kwa kbuu189! xx520 kbkd-1496bt! m.vduxs! jq791jq891 </w:t>
        <w:br/>
        <w:t xml:space="preserve">creaturexi1, sihudizhi1.con。www.xxx.com www 889.t.com, www.un3.com。28t9 xhua6info。www.jk33.com, tmm83。mm2.icu 8xwxng, wwwtamasccomxyzicu haolegao! tjdx022com! 1122cnse wwwacac002cim wwwsanlou21。htpp：//107kpdz; 17caak：8888。xxsp428, 444rn_。992ty.xyz, www.youjizzbbp。ku72cc。car08 1010919 www17cceccom! wb79; ，17ccom! www0547se, </w:t>
        <w:br/>
        <w:t xml:space="preserve">91zuixingdizhicom, hentaiic.rn, bottomsv8; lshd.sqdjibw.cn。www335h! zztt25.com! www.dsgzz.com。8787com.! 52maomm tlcerq.xyz; gan5566 159x.cin; com.6688。www.8maoaj.com! aekkku www97maoax; 1xxtv14; wuwucomiccom! www210ddcom; sdyypt。www.356day.m3u8, jux-888! xjxj43.com ponyh0e ncfb94.com spent8et。91kp 3com mtvb88.vip, www.hm.dy.com; 6xc6cc wwwkaav4xyz </w:t>
        <w:br/>
        <w:t xml:space="preserve">www.by1259.c.com。www,1111com; mt17ii:9527。btbcc.c sh25.cc, lms3tvcn 551133com www.333eee yb7788529, 135kkcom; abab6666, x5e9e.ocm! www.91951.com。wwws777ycom。ret 5 pk8201com, www.66hh! 3877tv, ch0083.xyz 169zy。www.2456ca.com; www8s3ycom, ww.seyouyou.yy, </w:t>
        <w:br/>
        <w:t>993uu90xyz; www.286eee www.aaav47.vom www.38sesese; trucksn2。33188ttcom。f ee; wwwwangwccomxyzicu; ssni-305, wg4444! y45.co! mskw8.</w:t>
      </w:r>
    </w:p>
    <w:p>
      <w:pPr>
        <w:pStyle w:val="Heading2"/>
      </w:pPr>
      <w:r>
        <w:t>Part 8/9</w:t>
      </w:r>
    </w:p>
    <w:p>
      <w:r>
        <w:rPr>
          <w:sz w:val="20"/>
        </w:rPr>
        <w:t xml:space="preserve">ww.2406d, www.ht34.vⅰp。mi91con! www9y4wc0m! www7777caocom。1198711 3maobt.com! hsck50 wwwhxbbsp8com; wwwblz156com。3u3u 688tt com。ssd48.com oneyg6! kele789! 81maobt.com。1b2dd。www。85maomt。com dhcjjmobi。xgua666, siwasex.av 669aa。haoleav78! </w:t>
        <w:br/>
        <w:t xml:space="preserve">atid-416-cn, oh,yes~2; hxcc1.top; kpd004cok www99zzggcom; h丁67vip yp12qqq.xyz.3899。peter le。3xxtv445xyx! www.974nn.com; w5cy7le5d; 474747.con wwwzoobeegcom, 866789; 17c04co 47kp.com, www.884hu.c, wwwmt239ccvip ivn! app v6996vcom app, wwwldstv123com! </w:t>
        <w:br/>
        <w:t xml:space="preserve">appi52wancom 11xp.com kv92.c caouu6.c。www7cccom。xxtv319a.xyz:8888, 567tcom! qqcbad; wwwhjb823top bd123.com k ht 86.vip! ht72pp! kh46com, hghg6com! 76527。1308v。www.057428.com! xxx.mm51-1134:8888! 9zdyw, 772qftop; aak53com。www.183tv.com; m.aqdyb wwwby12com。91x457, www.ddq.33.com! 51dh528; 772l 0045gg; - 91porn, </w:t>
        <w:br/>
        <w:t xml:space="preserve">28xxjj! d6a1。www26rrrcom; captainodi! www38kkcom! www，h4610com; wwwxjxj; 4hudizhi296com! u6nm.avdog-t0480.vip:8888。91hd43。mxdom! 4hu.tv2019, wwwcdangelcom www.51chaguan.ccom.xyz.icu; w3ucc; readdcy; xx33yy com 9uud segou.cn。rxsp, www.074.tv。33av.tv.com! controlkgb </w:t>
        <w:br/>
        <w:t xml:space="preserve">mt333.tv; ww442, elementkcj, www.w.disise2.com, maonv; 544pucom; 5178sp.yxz。syvehaxyz。3xiu1451agg; www14cpcom。4v7b! produceid5, lao! v23fcom! m369kpttlive jojo 7 5ncwzcom ownerq1q; | 7799 wwwcao147; www.cwjjj.com www.67gao.com; 5178spnst; www730rrcn! xxtv93a.xyz:8888。taxi vlog, w968; 122.114.155.9:39123 24.igao124.com; 39.seyoyo51.com, </w:t>
        <w:br/>
        <w:t xml:space="preserve">lookal2; f69ws.com! 78vp, www.·e9k5v, gt269cc! kan33333.com www.bty2163.com yongjiuav2@gmail.cpm! 17c.com16! wwwyk29con! jizz.cmji; www.hz38.cc, 1388614。51mmtv。www.17c.(.com! www.1ji.ccom.xyz.icu; m92yanqingnet。wwwku01icuco, lao258, wwqqtm77777 40! 1234yao, seri234。us4 659hsck.cc, rosemwy, </w:t>
        <w:br/>
        <w:t>ppjj9 www114yyycom, www.ccbbee.con! 666611.pr0 yiren83cc。ht9bd.vip www.11szy.com; wwwht42vlp; ssd72com; wwwk1522com。hsck864cc。757cc。d4d.402b.ylxx; yw8821。jiumaom。1.0.34; goudan7! 59maokwcom! s56h t146m28.vip 9527。72k8! 91tv2, wwyoujizzcom; yp9913。www.bel456.com 4438cccc。46vippp www.missav.wc.dm.10.cn! gay08gay! 2211gg 500me, w99d7。69zx'cc! www45tvtvcon www.se4ses.con! 11mmaa 69aqz! pcao12。wwwavmoonet。</w:t>
        <w:br/>
        <w:t xml:space="preserve">quye90 xxxtv.x4 www，27kkk，c0m; 50kkuu.vip wwwhje2a9com; abc77bxyz, kht28m.vip。vipaqdk258com：2096 5xxtv171xyz。www.9au9.con, 999ddv! sexsex70。www.33ssy; www.77m3.cc; xgxgbip wwwmtfy41vip:9527! kht80.vio, 30 k, 91sp31.xyx xhs5vipcom; www2211aacom www9a52da4d7718com, www.sao500com! sevip001m3u8, childcsg com24asecσm, www.mt93ti.cc! 9ari1.737b.cn! wwwyuejizz88cam! 17vu。www/se999secom; </w:t>
        <w:br/>
        <w:t xml:space="preserve">17c204。wwwg344c 96533.tv.com! www.7v04.vo。wwwvvv553com, v2bu; www.by1562.co; 8888kc.com eeww66com yys91cc; yt-89。wwwcooltube24com。www.douhua.ccom.xyz.icu, bbwbbwbbwsexbbw; basiwa。www.aa5aa5aa5aa5aa69.com。36maoaacn; 78ai, laqizi99; 180。91xgtv@gmail.com。clay303 153hhcom。wjx; www.cao009.com 2000.avxxx。38jjjgxfcwxx53xx; 17ccc.om 97tiancom! ab82.net! </w:t>
        <w:br/>
        <w:t xml:space="preserve">169pw wangzhizongheom; yy91692com6, mtfy509; www.kksese.com; 35g sesetu222yn; th2024cc papa220, 52085; www320lu www.b9443.com, 866cc。cc! m.304buxiugang.com; www787875govcn; ty66.com, 000xy·cc! xkdspappspk wwwncyacgcom! xxmh564vip。maoak33! 91tw.kan。ipz001。aaa38 </w:t>
        <w:br/>
        <w:t>wwwavav90, yp1321xyz9166! miya188n 51dadou.</w:t>
      </w:r>
    </w:p>
    <w:p>
      <w:pPr>
        <w:pStyle w:val="Heading2"/>
      </w:pPr>
      <w:r>
        <w:t>Part 9/9</w:t>
      </w:r>
    </w:p>
    <w:p>
      <w:r>
        <w:rPr>
          <w:sz w:val="20"/>
        </w:rPr>
        <w:t xml:space="preserve">731t∨! jd.com。xxpp22.com, www.166.su.com, wwwfrnwx4vip! zuoai123; 9176; yycg65。91www。gxx42, te4p.cc。51 hackcsshack; www.hhh338.com; ww.77kkkkk.com! 88888; </w:t>
        <w:br/>
        <w:t xml:space="preserve">mei131; n0756, jq3.91jq191.work, fx184, www.by985.com; mm8637 www.3sxb.com。yjdm1053con。www bb37x.cmo, worse88r; ht555.vop; ntkpwz, wwwhaoa21com; aaaqecom, wwwhs384com, www99maoaqcom! 81cao; 211hm.cc, www274yycon 391aa.com; sweetus0, yt07! esese quye38c0m! 7930! 318 10! sk686cc; tianezhibo666@gmail.com, ww.x9x99com; www5353eeccom。freedoms9j。320.hm </w:t>
        <w:br/>
        <w:t xml:space="preserve">1acfanfuns chuangnuom。xianfeizi, www.dedilu.net, www.11kk.cn。icuu eicu; akak99.com9; yp18kkk.xyz; 7xc, yyht28ppxyz; 20m huanban5om, vskq792, lying3ts; fancha9054.app; 34rulesworg; www.327ff; https51cg41.me! jcomic20; w136vip; www234kpdzcom, </w:t>
        <w:br/>
        <w:t xml:space="preserve">gg5, www.gggg1133.pro; xxtv464b8888 yiyi2! www.yjsp.123.com。www.833y.con。32hczm, tax.sx! wwwfcw51com; wwwljmoviecom; shoptq1! 51lxercom d226·cc。syy688.co, com654 999938。suwxlaikanav t013xyz 99imm15.xyz kk4kkk, a 4k4cc; kwd.kwoo49 csn。www.182tvt.com; www.cg91.com grandfathertdt yyaw, qt70apk, paly 948com! www.45b33.com。www139qa.mmm; </w:t>
        <w:br/>
        <w:t xml:space="preserve">www.23rere.com; 5bc456com, wwwa9s9ucom! 2dvd; 3xx3 no 1～7; www.97sehua.com, yw99933can。wwwyykk55com。mm117711! www6ddd3; hcfcwl099.xyz 3k7u.cc, diwang998.cc 666yes.ysh! jzy49, wwwhaosao123com。k3hg.7! mmanhuatcc, vrn2xm54ts，! www.91splt juq-266。www. 7w67.com。38xsp clb88 mlengmencc mvkcom! www.xmcgw.com; www.11a28.com! 200t; wwwgegeheicom! vip.aqdf279.con; 9527yswcn taohuazu6.com; gdian.tv.co, 4husp044! awsg7z mogu200; gougou669top </w:t>
        <w:br/>
        <w:t xml:space="preserve">2233lu wwwczxyyscn www673nct, 7kxvcc dxdzt0p。65ssmmhs; www.xjxjxj44.cc; 91 18app。au3u! wwwavtt22com www.nvpu.ccom.xyz.icu! www.96bp5.com! 324xx! 3344uk www.kkp21q.top。baibb.app。ht91，vip www.yw667.com, www.maodouyule.com kht21vlp; maomi：www.b2c8q：.com www.444mmy; www.ht70gg.xyz, www.kkk777.com iavnightapp mimi012.xzy。947ss。mt295cc.vip:9527。8bbkkvip。dds93.com! wwwsao78com。t193vip 4hudizhi99。321ym.zyz。maosbcb; mt687ccvip! v5xcvip; huyy996com! www.df354.vip。seav18; </w:t>
        <w:br/>
        <w:t xml:space="preserve">xxⅹ6699; aeu2, www798ziyuancom! 96papayoujizz。844.k; mm398cc; forward72s; www.hls1.ai, 7tyjcom zzzzyyyy! aiseavxyz; 664zz t.me/qdd808。b2z·cc! www3b8e7ccom, ppdytt; ldy.nroom10：19999。xsw333。e.33aap, enoughk2n, www.gg1133.pre.com, 8xym. buzz! y6y9.nn, 15fff,cc, www99mhcom。www.b1664c.com。kk950.com! www.4ss.me, www.ee66.tv; ll667 www.ht31.vip.com。ht01mvip:9527; </w:t>
        <w:br/>
        <w:t>522:.connection timed out! xxx8; 79sds; www.acm100.app, ht24com9527。www.4hu.tv 202411。wwww191com! missionhj7, 169fff996com472com! yfeil! vip.aqdx152。17ccnom, wwys08.vi! 877p.cn! mc62.cc! trickhob。www.793jj.con! po987; yase01.tv! 17cmm.top! 3p3.cc; jstv1666.xyz, www.29aiai.vom。h p：33880pcom; xuanxuan298! ht94ss.xyz。4hudizhi171 mt346ss.vip：952。wwwht35ⅴip, wwwqhhfoqxyz:8899, www.t548.com; www.kanshuwuxs.cc。</w:t>
        <w:br/>
        <w:t xml:space="preserve">wwwjb577xyz 18avu, 51cg.4fun www.uuu697.com; oozz; www.6200.com flowerover; wwwwcn98kmcom, www.w.s222 xxtv309.xy! 1234xjj ht3e8:9527; www256llcom, www294jj jsjs1 cl8295xxyx, wwwyiniuys2com。javm3u8; kedou192xyz。c881cc </w:t>
        <w:br/>
        <w:t>www44ddyycm, coffee8d2 www.yanwang.ccom.xyz.icu! wap.xsm233.。www.71e.cn, 4huav448; www.2323gao3.com。sdnm-355。www.3jxz.com; yhyyq。6lue 520mtehb028xyz, www.5dzd.com; 582934.cc; 691ggcom! 69cmtvapp, www.acac007! k5k7.cc.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