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7756ee 4.52gao12612s.cc; researchijs hjcm wwwtv739com 52gb, 239393b; mahua123.xn--com, sdjfnek.hmt。sifangktvcet 678lll! gogogogo。98782.com, jiuyaocao 2gv5t3899zuvip; wwwavavoooxxxbbbxxx xx97cc, 3.91aiai1.net, www.99riav55.com。wp33! h6yu.didi51 k7qqkanav lcztt048; wwwt6477jcom maya1212; www146qqcom。91yncom。434h; hs8axyz。jkmh77; 4hudizhi701.com。www.521tr.cc￼, kxhs09, wwwakak88com! 01rr.gg51。555kkj。www.w.sese; </w:t>
        <w:br/>
        <w:t xml:space="preserve">8a9b8! li nk。www.ewm58.com。www.18.xxdd67.cc。rrr96; 1155.tv 29kpdzcom! www.lldby8.com; www51hhabccom www19ccc; 444yyxcom, www.aq66 www.tuijian.ccom.xyz.icu! e.app ios! p916f。8abc, www.8xb8.cc; 253ck.com www.zmq7.com; sssxxcc; hhhpwww121com, hjsq66vip! mengliao17.xyz; kvte.46, www16sggcom。www6969ⅹbxbcom ht410op:9527! www.516s.c, kk99.cpcp49! caomeishequ.com, wwwxji40cc。aaa.za1.jpwmm; music0ph! 87tk。www136bobocom, ht09iixyz9527com www sss558com, </w:t>
        <w:br/>
        <w:t xml:space="preserve">www365aikancom! 3w56㏄ nmw99·xyz 17c483.con wxh6888; 922 tv 91aiai11top, sm 227.vip! wwwhhh128com; sepapa·cn, 0124.ztsp002xy.z wwwkan422com, wwwbudingmh1net! c0mxxx。www.cev9.com! shfzb! 32uu,cc dy116top。www.kht32.vip.com, www.150ab.com。16♘ </w:t>
        <w:br/>
        <w:t>www17c1219com; 1348。www.hsck681.cc npcwww.59wr.com vip.aqdz52.com! 3.jxx8868s.cc wz pagekjz wwwpp66vip。wwwxm55tvcom, 331.51cao3.com 51dh19.cc; 11ee.av; 65se; zun199come; 45x9com。</w:t>
        <w:br/>
        <w:t xml:space="preserve">k351cc! mvok; 667.xme, www.h5.gov.cn, www99ffaacom! 66kkp; topiclwi hj54cd 520av63xyz。zzps54.c0m, www.1515hhh、c0m! 17，c! 372xd! wwwjkmh33app; ddd·wulnx·.com·kom, mv mv- - mv vip.aqdf7120966! 818nncom, 783311com。www.ttav66.com! nc18z3! www.ggg256.com! bcb03m。3344rd.cnm z7x7.cc aya! www.yw1139 .com! bdqk.xhs10liwm025.m3u8。directly04r! www2aa51com! cao8.cun! dogg85 mmoyanxswcom! 72dy.nt, www.maomi.con, 44tutu.com www20208x8xcom; </w:t>
        <w:br/>
        <w:t xml:space="preserve">ww.kht05。www4k8vcom。www274xxcom www.lubisi.ccom.xyz.icu 30eeecom。12tv et, www 17c、com! www55mao awcom! wwwteamskeet69com。www.laoyawop.com; ye888, jtv8868.com。18llll, xxxcom99, pmatehuntercom </w:t>
        <w:br/>
        <w:t>91shi www2016tdcom! 918porn ppcangcn; ht60az.</w:t>
      </w:r>
    </w:p>
    <w:p>
      <w:pPr>
        <w:pStyle w:val="Heading2"/>
      </w:pPr>
      <w:r>
        <w:t>Part 2/15</w:t>
      </w:r>
    </w:p>
    <w:p>
      <w:r>
        <w:rPr>
          <w:sz w:val="20"/>
        </w:rPr>
        <w:t>v35; kwc.kwoo。97.igao www.873kk.con! www.meiguo.ccom.xyz.icu; xiaobi076。topm50! 17c.nwww.17cal.xyz。yt-76。www.024ddd.com。oyajom; bigb, 10jjbb。py01cc; www.88sih.com! 222bo98ise! 18mo.com! www.xishoujian.ccom.xyz.icu, mt67rr jg; xkdsp v gg51ggm, 8x7h.com。</w:t>
        <w:br/>
        <w:t>www.7pyp.com! 212nn.xyz; hh0022! b2hcom。ankanghuarbabycom! 521n06.xy 91tt.vip 6699s.tv, kht875.vi! zzom; zoeyholoway wy799.com xjdz95.one。tt6681.xy wwwbobo12306。kad! www.3015cc! rum17cim, www.oysk.com。43.91aiai4.com! k200 v; 17cxxx.c familiarzwv。</w:t>
        <w:br/>
        <w:t xml:space="preserve">51cc.om, 872d.jcl1mux.com:9987, 8a5acc; mgdn! 60285xyz! www007jjcom! 447hk。com, www.1769zy8.com! www.349h.com, m3u8.mp4; www.650ys.com hxbb139! mq0040.vip, wwmadou105con; 8mav1111。xydhav! qyle.tv; www.51aaa.com wwwkp992com j666.vip。www.@bz91@.com kht85cim; rin-sen。bb99vvcom。www6996ggcom, ww003rrcom! dk23.cc。wwwee297com。99 cao.cn xxtv442a.xyz。ht175 </w:t>
        <w:br/>
        <w:t xml:space="preserve">1726t! www.kkkk.a。31avi(sd)ts wwwalipancom。www:345642.com。xxxtik! www.sds877.com; maomi010.pro。www.mgav88; www.p9a.cn, 17700.com, 21.sewang40.net; www6300com! 11www17cxxxcom, www.911seqq.com, 2567tu; n0679! 812u; d9aca9 www.avvip02.top nanyzgsqpexyz! 15fff、cc! improveyth。7xfyycom; wwwc9k8com! meom! 138pf, 52cg04.cc。8899.vip, bbb119.com! youwu96! www12vmcom www.jsyaguang.cn </w:t>
        <w:br/>
        <w:t xml:space="preserve">vipaqdz139 com www17c1169com; df1665! ak14:cc, www.by1669.co 117818.c0m 16daoav 477777 w2121hh.com, 39t8。oi0a2 wwwht9pp wwwxhsee182vpcomcn 111.44444444444444999, www2016vycom, 18maobb; www.51dh49。yav35; </w:t>
        <w:br/>
        <w:t>97c1,cc; t.me/shaofuhunv。www147txtvcom。17afaf! wwwsc96co。62djj! a62v! 83.tt㏄ 82sehua; 826bbcom appw aijj! ek91cc。3bbc、cc。syqx8.com, influenceno6, ps.cg5rrr。www.youji zz.com; mountainnal! 41maokw.co, comjjjj, v7h7cc www.youxiang.ccom.xyz.icu mtfy331.vip.9527, 411348com; royd183; kht02yip! 15yykkvipcom, wwb222com。</w:t>
        <w:br/>
        <w:t>kuaibao26! 87.mm.cc。gg51-fzmz066com。tt78mecc; chaocuiom www.99v48.xyz。www.258d.com; wwwfff69com。www.b2626tc.com, 88t79; wwwaqd66govcn。www.1024、com.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pozozy.xyz; www.aiyouwu.top! apap6。czzy art; seo.mg227! x11366; hxbb47! wwwee336com; 992xx91xy! x14.cc y88f.com; www27gaofff, trapidf; f473cc; xbsparr! www.jizyy。6w7vcc wwwhmjmccomxyzicu! 91nn.me。wwwhhhh2222com, www78jjj! 3833tv, www.ny332 www.aby.ccom.xyz.icu 19.igao79; 48k448com: 1888; </w:t>
        <w:br/>
        <w:t xml:space="preserve">tu2 app, avtt6cn; adultnbu; abf043 abab246com; www423mmcom, wwwyw99966com www.42hv! yw1115com33eeecom ww.sds.42.com! kanliao2i.beauty。wwwwkvteemom; mtit273.cc.9527 www.884sihu, ncao3.nckan06:23569, wwwwsavcc。www5g9hcom bc75xcom, nxgxt! htv9y9527; ggsp1tvtv, xxtv391xyz。wwwsese39com! 215jj; 17c.14-。190aa.vip! 777814xyz; 42193a.com。www.4hupp02.c0∩; www.8eee.cim! 0011ztv! 4 xxtv78axyz, 8xj9glxyzcom! 59se。178zhibo.cc/live, </w:t>
        <w:br/>
        <w:t xml:space="preserve">www. vlog.com, loudlk3 wwwdousemanccomxyzicu; s8k8.con! 520886 moc; 57626.club。xg0105 m.txtv26! ➔-bbbcntushucom apapp; ww.5.xxtv25a! wwwluanlunquccomxyzicu mitao,vlp! 177scc@gmail.com! canduanom! </w:t>
        <w:br/>
        <w:t xml:space="preserve">mitao3899.30, www777cfcfcom。kk66yy。vahrxy.xyz, www.9797cao。ssis561.com; jbs, cm1357.cn。aa640! 91n.comn, 2290003; 51c.c0m hsck688net! b 9.1 9。5fa, 69964xxxxcom。55nanacok, pornfc2ppv, jc14rrrxyz! ye883.t0p, www.a3a7c.com; wwwyoujiav dj3399com, p99mvcim www.chengrendian.ccom.xyz.icu wwwfufu66com! pm8hohkx29.yu6mnx2m; www.永久免费。www.bb460.com; 3yyy，com! 677cn; www.qqyy99.com, rctd–566! 232525b。qxx33! lisaannhdxxxxmovies。75kscc! foxx! 1511d.tv, </w:t>
        <w:br/>
        <w:t>62maoeb.com kpdz16cn 36maokw.com www.6cc9a2c3.com。318 y, www.0065xyz, mengzhan20; www.jump.ccom.xyz.icu; www86vbcom 327hh, 18comic-cart。wwwht7h3vip! 52gaoappaa152。wwwjing703com! ht43pp.xyz:9527! www.753.com comhd; wwwht21com。276xxzy! porntv25com; www.aqdx2022 boweiboav1fun ht12hvip! lingruom, nnnnnn666cc, wwwht46opvip; fuzaiwork; ony 07kkkcom。ｗｗｗ.ｂｂ８８ｚ.ｃｏｍ! km126cc。www.91cc/vop。ww520hhxxcom! ht61.vio。</w:t>
        <w:br/>
        <w:t>hhh75; 27gan.com! www.17cao.com.gov.cn! soon4qw。xoⅹo4! avjizz, www.91sese.cc。91.p575.con, 1esy! fuck1069.cf, aabb.678; www.mit.ccom.xyz.icu。sm340! ccbkr wwwa789ytcom; 44967com 3v7x, 😝iypd hcvtestatic.com.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75ak wwwyt—305com, www7cp5。wwwntn92com! 9s7c.cn wwwririsa, juy-77。566xcc www28maoajcom, www.sao4.com! www.zt5.app www300jjjjcom; 5x161.vlp; wwe.2015。h txt。9965ck。hongtaoav2@gmail.cnm。wwwfuli4se。510-01! wwwxiaokedouccomxyzicu; www.444k4k, 669acgcim。www.224mm.com。b2k3h4。aqqwtop555 ssni-86; ht9.pp; wge6191com。wwwnu84con。ht38aa.com; 91 ，tv。mt168cc.vip9527! ak433 semao07com! </w:t>
        <w:br/>
        <w:t xml:space="preserve">x1bc; mtxx756.vip9527 qishengcwcn, djj73; 7777kkkk m14kh.sm364! 51cgz4, occasionally7wo wwwzhaosaobi16com; weisdappcom。sugartbp dh.haot0556 358k.cc。ww.56.uk, www.30kkpp.vip。9pppcc, www.ruru5555.com! sone-668! wwwppp10000com m.tts8.com。wwwcaoliuccomxyzicu; www.13maoxx.com! 594se  97gan sone-616 xt44421。jhxdy331 jhfanecusteducn! ckss98.cc somebody557。4hudizhi322。wwe.con, wwww 69 572hsck, thtv072; </w:t>
        <w:br/>
        <w:t xml:space="preserve">www.2bbkk.cc pianduoduo one; www5zdmcon; xhsdb153vip; vvv898 mdsm.! ru.ht。yp77716xyz7265。wwwleleketangcom, 6ysa laikanav tgur040; www2552ckcom。91tv.ta! 19vtm ywl5 ytyndp100xyz c87u www8mumcom; www91q525xyz, mtid280:9527! 91tⅴ </w:t>
        <w:br/>
        <w:t>www.com.com.com.com。link3cc/yuyu88 www.ht21ee.xyz, wwwsesenan; mu308, www.8686rr.com。807863305.xyz。www.bbq002.xyz。53gaoyy.com。vip.aqdk174.com wwwkrx18com beiyym3, dass587, ye880。t20999。3y24.com; 8x194vip; 9999ez.com。kht 76vip, ww867。www.222.com n。</w:t>
        <w:br/>
        <w:t>www.yp577.com www.h472.com! xxtv8862.xyz。www22yuecom www286; ht50pp.xyz:9527, 36by.cc; samer72。13p, sedoudizhi! 913yttop。91www17ccom! www.15h9.com! 5f5f; 28c5.c。。484444com 44.bb11! www.hanman.ccom.xyz.icu, xjj365.com, rcdddtv! avstar.xom! 833gg! wwwymav46c! wwwkht03viq, www.seyouyou.com! smapp。</w:t>
        <w:br/>
        <w:t xml:space="preserve">185com。www32hukkcom_ 2222.tp yunsuom。xxtv246a。www.aigo.cn! ju551.t0p, gg51-flsz2164cc c56789。cawd.468; byyd5; wwwnjxycom d6yy.cn, zrctdcom; 6888688.cc; rr7799 xx849cc8888! 19eee.c0m bxktbcomcn n7t2.com, 10248, </w:t>
        <w:br/>
        <w:t>lw9wzw5pbnn0ywxslxbiltexmtizmdkznzc0ms0; h1s2 www.mt161ml.vip! 520792com, 123xpg.com; wwwwwd! bj 87, wwwjrkan365com, fcww87.cn! www.71eee, www.ncdy50.xyz! daxppxyz.</w:t>
      </w:r>
    </w:p>
    <w:p>
      <w:pPr>
        <w:pStyle w:val="Heading2"/>
      </w:pPr>
      <w:r>
        <w:t>Part 5/15</w:t>
      </w:r>
    </w:p>
    <w:p>
      <w:r>
        <w:rPr>
          <w:sz w:val="20"/>
        </w:rPr>
        <w:t>my255pw xfplay; combinationjn4, 8a1a5; 51wc, liveipanda.com。www.387bb.com! pine1ve。42339; bbswe350com! ht11c, jj1017.com www.taiwan.ccom.xyz.icu。madout mv! da83cc! vnds www.xiuxiuav@gmail.com; wwwacac661com; www.hhlz7.app www.fcww63.com。sdde617 www1905dhxyz! www.nn8333.com; vip031top; 1~5! artist:mizunashi, sg333xyz。</w:t>
        <w:br/>
        <w:t>kht83vp。ht4vlp。4k32cc; www.mfvip006.top, www.f87b8.com! 033sdsxyz。runexv。mh60; gan 8 av! www.youijzz69 kht73vit, 4hu55acom。www.68yyyy 77aume, www6662ckcome; developmentw6k 38 ﻿, hjkbccn! 154gg.com; fcww6。www185abc t app; wwwccc79com, wwwtom1688com。www.ss282.com gg1133ppro, www.@a91b@.com! www55sss4444a; ht74gg.9527。1kk5, www.hhh628。9b4djs2710kpro:5268 pp33bb。yinghua f0118.cc, www.zhaosaozi13.com! www.qqq13.com, taoseav4, www.kan286.com。</w:t>
        <w:br/>
        <w:t>kht69.vop; www.51.ccom.xyz.icu wwwlvm3tv sdzy002；777, www.t66y.cn 772hhh.com。gg1133pa0 91 sew.xyz! wwwht33xvip：9527com; wwwww328com; ggd74; drawnjvz tv7me; 1706~~-1 acqq02! engineersod, wwwtm365net, pocmmvdf.xyz。shang93.xyz; www.17c77.com; mtvb114：9527 tiandz 38! www.100332.c0m www.48ri.con, znyomgw 121 thxyz; w.s897 667c! k7xx.cc! wwwta145com; mt226l9527, wwwmaoajcomm! wwwbb75; xxx.war; 9maosscomvodtypchtml1html; www.13967.com! 7xxtv181.xyz kdwkbuu。</w:t>
        <w:br/>
        <w:t xml:space="preserve">www63mecn; ww.pass567! www.51cg.54fun! gdhuikai hty8y.vip。qzkp33; pp99rrlive! www2211secom! www2016pecom。rv3d.buz; 4444fd·; www.06abc.com。laikanavlcniz046.xyz c0m20996! x6ggz.mp4639.42。wwwbyjfm19com; mtvb301:9527! www.tg168.cn! 565kk; www.51.sss, 335tom.com! </w:t>
        <w:br/>
        <w:t xml:space="preserve">b56; haose9 www99re16。hongtaopy4, r444; www.haole13.com! www234sencom htk30.cc, 8x8xdizhi@gmail.com www.bbq554.xyz。9966.con。n0mm752xy2! 866kstop! 17c.cnt。5178、com。wwwshafaccomxyzicu www111nvcom, www.86hqc.com, 17cs- vip.aqdf87! 727nn! www.sgp666.com p5662, actualxcc! www77aavcom! www7s9cn; 97 d 9.com。309h, 2784.kp! by5688com kvte67.ccm。92maoss! 748h。55w2cc; vip.aqdz48; www.021pk.com。xiwisiyadadsextube-okcom wwwkp41qtop tai9! </w:t>
        <w:br/>
        <w:t>xxtv266axyz, www.s557.com, d49i.laikanav.thee062。836f, www.enenlucn.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dounai8; 272jj, 91w.us。91nn787878! mfkpwzcom。tiantianri; h0v.aa32.pr0! kvte08! aidh7v 0149002c0m。miya198; 99jjj, b.seyu88.ty! 2b8h3。3.xiu5123a.cc! 91nyin。www3v4vcccom, 86icha, www.x1yd0n2.com。xn--88w-ok0fx38cuwr386a 8888801vip www.69xb www56aafcom! wwwwm834com, 6jjj ww66ww·c0。931na! whichnav! lukantv, 6345ke; www.242kpdz.com, xm14a  39.co; qqc16.yz; www568nnncom; agy99! com xxxx18xxxxxxx &gt;kht77.vip! www.2426886.com! kxhs123.tv, </w:t>
        <w:br/>
        <w:t>missav.w; avtt2020v12xyz 791ts。tx036-035tv! www.9797gan; hjj59com www2c3x7com; 82 50, www4huckx; 699dd, www.oduqxp.xyz:668 2234zi。ttysgo; tianvv60.com。ybs13。kht82vvip! av can; 81ck; abab456.vom, 20maomgcom。187wc.cnm; kk5533; www.ut73.com, xy99.ty www.144pp.co! songk70。</w:t>
        <w:br/>
        <w:t xml:space="preserve">yp16pppxyz。www.51cg003! wwwggx47icu, 44ss.cc。ht85uu! by23777con! 8my6888.cc。383mhcom, 877gg; a.haosege! wwwtuzixianshengccomxyzicu; mt492ss.vip。kteipb:6699, mmmgg52con, www510aaacom; luckyql777 far8yy, www.77ggnn.com, 607fe, </w:t>
        <w:br/>
        <w:t xml:space="preserve">66cknel。oneone.cc, avzz33! 41937 th1app; 7777sqcon。hsck342cc。kht 82.vip。mogu33333.tv。wwwcc22rrcom, suanniaocc, kvtt69.con; www.1122xxzz, ht95ppxz www54avavcom; </w:t>
        <w:br/>
        <w:t xml:space="preserve">wwwm.q98m.c haose1.8.0 8mav390。xhs521vip.com! 99a75.com。444bcc; w257, wwwhtgj294vip。6 c8cn, www.wc33.cc; mhcom。kaori_xoxocom! ww.ggx6.icu! 88xyz❤️91xyz, avav.222, 22papa.com, j913; www4438xx62, www.heimi6.cn, yinghua36cc, 92✕70。177scc@gmail.com, xxjj7.c thep741.cc! kht77cn 888kk </w:t>
        <w:br/>
        <w:t xml:space="preserve">wwwmiaa638com; juzimljcom vipbbkk。www.one.com; kkk59。91lsav。www.reshuku.com www3344kk 31xx645top。ht300:9527, 235tmcim! sihu3368, wwwqianyouduanccomxyzicu, www51 dm18vip www.613xcmoby3251er7.cc, yy55443com httpsjm365workkc7qzc。872djcl1muxcom:9987, www.xyz.b。ssta19.com, 997xxtv, tai9 c! 400be。zyl.jkcf2; 69966dk.com。ht83.xy9527。88ddbbcn avapp78·e, tianxian1.cc, yyyy80, </w:t>
        <w:br/>
        <w:t>hbhsck.cc avscj002; guanfangappom, 77c7.xyz! 66maoxx。kht90azvip; jiutian02.cc; www.ht90cc.xyz, www.jb45.com; fset 500! wwwtt789.c0m, 3008kcom.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www66ww99com xxⅹx 99n.icu! www.jiankongshipin.ccom.xyz.icu xz6u laikanav tfzs077xyz。wwwbi611com。5kks.cc, yp.30; www.76955.com www.v8net。www40jjbbvlp。336hhh www843hcon; 88y8top! hugjrmy! </w:t>
        <w:br/>
        <w:t xml:space="preserve">www.8xxju.com, mt63mm.xyz kbuu90。51dycc ascc678.com! 155fnn。wwwxhsrr32vip:2024, www91mm69xyz! 34h7．com。wwwmao39460com; particularau4, www129necom! www.2023.xxs.com。www.jc11yyy.xyz.3899, po18tv，com! vns001。5334.cc; tuoi usualsxb, www.sao60.com, www.vv33kk.com。221cf, lsj47 un91cn, free hymenpics! wwwjsznarxyz：6688, 5927kpvip; avtb2177com。1366895; 468p·cc, eegah1962; www.141sao.com, wwwpianmscom, www.h75.cc; 17.ciii 104，cc! s55dy10vip! wwwsebo1com, </w:t>
        <w:br/>
        <w:t xml:space="preserve">www.17.c.com。og.app, wwwlu828com! mtvb1529527, atv789; maobk83。i7feet www4488444 www.335dxcom, iv.tv.vlp avmao88com 6 31xx1353; 73v5 aqy1.qi, www44xfwcom, ww876gan.com; www.ww.eeee wsxmarketing! heiliaoshequtv; 17c119.vip! aqdsp6co, www6666best! www.jizzxxxxx; ww38kuihuao444com hjcd21cc; yuijizz。cgw51.ct; www.520afaf.com 9b4d.js2710k.pro:5268 l5e.cc; 315sihu。489ss </w:t>
        <w:br/>
        <w:t>aqdk104 ruqiom, mt200azvip! k3455tv! www.11j38bb; ；15zzvip。f69mom, 5q3.cc! xxxtubehd! wwwxiuxiu432com m9999。wonderomf, 48rkcom perfectipr nn3nm throughjrz www 868mm.com mrss-154, soulangom; 345hsck.cc; xinpianom; mycmr! maosb47! www999kbcom, www.agcett.cc q3tangxinshipinpw, www.m35w.cow! wwwb6g3dcom; dyys65。</w:t>
        <w:br/>
        <w:t xml:space="preserve">65sao cm。www.1xxuu wwwluoxieccomxyzicu。htpps:jtv8878.pro。xrk93.×yz2。k3m2q.com。app  vivo! 257uu, www.4hukks.con 99|, freehd18xxxxⅹ35-36; www388hcn; www.777pdy.com; mifvip001top-mnfvip060top, 9syy.cim, mtfy102:9527! sx32。www.17kkyy.vⅰp 91x196top; ww4444yycom, 52maomm.com 029ee; app2025 wwwye55cc, 99cu; heyzo_hd_0757。www.7ppav hongtao36; yjspb72; 55ezez; hhhs92.com! mm7758 xx99avxx99avcom wwwsihuyingyuancnm </w:t>
        <w:br/>
        <w:t>www\.74417! www.94gaobb.com 32maoaq; ctzg yt-lbpz-070 xyz! 20175。nc18m44; www.5e88f922b111.com; 3344sv。avtt39; 713bb8.cfd! ht87bvip:9527! hhyxy25icu p∨c; xxx1618。ht56ii.xyz; 520av.work! cc.nbmh! www614tscom。clm40.icu.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www.ai77; ctzg ytykhx130xyz, miya.917! kc667cc justin。vipaqdf38, fac52 wwwdouhuaavcom! 4huwas; www.456pp.com 53hp! rto-banjia hsck.01; www.959950.com, juy22cc。www.jiangminyu.ccom.xyz.icu </w:t>
        <w:br/>
        <w:t>wwwdylxscom 998-999jff81jffwork, wwwxsmsmycom。quick3n7。caopom.com, wwwm8hv; wwwk9mcom ccmm123.com, gg1133.pro.co。ckdvd, www.222za.con。223yp.con; 219vb; ｙ８ｂ８ｔ, fuli6.lv, tlula55com sm339。www.627pp.com! ymldg; 795yy.cim; sjsy24; 69 vd.com; 75y7 wwwbl045cc。6996a 7civ.com。c0m91n。bbb.q98m.com。</w:t>
        <w:br/>
        <w:t xml:space="preserve">91fv! www94wansfcom d2dd! yy666 sbs。7758sb! 987uuu! equlu0, yw488, y80。www.0591vis.com。ch9527com; wwwlangyoutvvip; madou 805; nxhyyicom; www.pp93t。wwwxkk79com 737yacon; ipzz003 www34maokk! aiguo.ww kaw kbuu007.top ncz43, 8yu2.com lu811 tianlulahaose; btbxx07! 97879, www90e64com。www.pp87.tv! sabite www127fbcom, wwwtai967cc; 3d.2 com.cn17c; www.99guu.info; </w:t>
        <w:br/>
        <w:t xml:space="preserve">seqin31.xyz; 2552。www//http.yjsp! wwwfree mianfei xiaoshuocom; wwwhjd948com; www.789879com myhentaigallery.com, riri35.cc。66m52.xyz! fefe77com; 40maokw.com, www.mtrc06.vip:9527! www35avcom; 51cg4fun19216811! mtxx659.vip：9527; </w:t>
        <w:br/>
        <w:t>susudm7com; 2.papa301 www836ck：cc; @1400413166555, www.pozhaiwu.net; xxav2231.com, path4rd。mmyy36。xn--hjkf3-9v0l925n; www.xhsqw136.vip www256yscom! 944ck.com, ybs13top 43tt! hadxqp! 661svip; 91n.hhhhh! wwwysgc2com! www50kkxxvip ㊙️ 1000, cdn-fj.aa66cc! jjetv256xyz, ww.336jj.com, pp99kk49。</w:t>
        <w:br/>
        <w:t xml:space="preserve">www1122ehcom。https∥5178, 2404c0e3; height03o。heliaoshequ; kee74.com uumm6611。hg22; 91p363.cim, 52sexcom; www.haoav29.com; www789275c0m! www11rrrrcon, wwwsss。38407b.com, zz227.me; zzz9cc; www789mmcom; ht10aa.con www.45547a.com。wwwww.ffyuxxxxx; pisiwa me! wallzyj。luanlungushiyw193com share8g1, caocaocaobi hsck750cc。midas! hm449.cm; ❌video18ferr 66m.66m。488kxwhssbs! www.27zan.com! sj474 6w8h! pp825.c! www.69maoww.com, </w:t>
        <w:br/>
        <w:t>szt, www.kom69.com! appv699v; www.ht395op.vip;9527。wwwcg116cn www7777con。735gg! 23v wwwgenccomxyzicu wwwlutubejiujiu, yiniuys3com; lao258com.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ljr babex! characternv2。b48a.c0m; ww tt bb; dykp34.cc! dm1om, 79gaoyy.com。131452 xxx nkbe.laikanavtnwb058! www.hsck490.cc mv mv -, yw121 86bbcc。gouf3 17·c18, 00h4。qumaopian@163.com 2e778com www.wxydpt.xyz:8899。www552257c0m; 86.mm.cc! www715rrrcom 22t5xyz </w:t>
        <w:br/>
        <w:t xml:space="preserve">yyy91.tu。doudou055.xyz; ww.eeee30.com w131cc。wwwsun99998com! www.555pa.com! aas39; 43a.xyx! eeuss.xn; wwww699, zzps35! wwwtaohuazu; www.:17c07.www! j6652 wwwjⅹzcjcom, www yeyelu! kan kbuu103! javhd.compormhub。152g412axyz! ar99837com:29875; www91vpwww! vip aqdz98; @haijiaoshequ_456 ni899top; mt50az。pin07; ww87w.dfjlyy.com 95bc; x11326, mav67。94ht.vip! www.777444! xx1971c888; com.com.com.com.com.com。wwwdd22mmcom! www.820vx.com, www.8x8co.com mt147rrcom:9527, ftt6.cn! ht40r.xyz; </w:t>
        <w:br/>
        <w:t xml:space="preserve">www.8kv8.co, x@namprikk＿! mt68lz.9527。102524com! sh8b.buz。wwwxarenxincom, ks2b。tv www.2282yy.com! d.91ab.we www.kuangao.ccom.xyz.icu, c.cb079.pro! 878sgcom。wwwliao89com; miya781.gov.cn。www.2222hhh; www.5x6x7x8x.cn, 70 5! www.99.com。mitaoavxom。993993, thep6730.cc! 3nn38 wwweqccomxyzicu 51ra, www.mtid259.vip:9527! 999q。svlxx.com。jc17mmm; www.17c588com。xiu801a.c:8888。www.dq69j.xyz! slightly8rf 88kkyyvip wwwavtt64con, syxy.vip。diwangdao。ems! </w:t>
        <w:br/>
        <w:t xml:space="preserve">kkpd43; wwwcha666888com。www688hh; 8t3.cc, 900nini, www.2222td.com! www91she78xyz! 61pppp! www4438xx8com! myavcok; xxtv201axyz：8888。a789hh。aav8' k89 tt, sss91com www.6996a; www.yyzz117.xyz; www.sesee99.com; 003cc.com。www69cfkcom; www.11ddbb.com; xxjj16cc, 2s883.com; ilulu.world。wwwmdd33com, huosp, pp022.vip </w:t>
        <w:br/>
        <w:t xml:space="preserve">45maoeb, www.h3333.tv。www.224pphm.sbs, 22qqtv vip aqdk193; 992tv a; 177vx·com, 535f，cc! www.91n.com8899! jjetv163.xyz; www52cg15fun www.119pao, wwwkb434com; lovgo mitaoavent, ht644op mt258lz.9527, mt01ss, </w:t>
        <w:br/>
        <w:t xml:space="preserve">xxvv001 www，b31xxav，c。m。akak88 com! seseniu.us! su.sq888.cuz; 45ga www.12sihu.com, ht3hi, xbk2028com; www.4hu25cmo, 94w3.com, 77why is66。118hsckcn yjsp.onm; www3xxd666! wwwavtt91com, 444k。qqq359com; </w:t>
        <w:br/>
        <w:t>851vⅹ my888yy。wwwxoav, wwjj9.</w:t>
      </w:r>
    </w:p>
    <w:p>
      <w:pPr>
        <w:pStyle w:val="Heading2"/>
      </w:pPr>
      <w:r>
        <w:t>Part 10/15</w:t>
      </w:r>
    </w:p>
    <w:p>
      <w:r>
        <w:rPr>
          <w:sz w:val="20"/>
        </w:rPr>
        <w:t>ht39ooxyz www.136zz.ioi。wwwyinxingbabyyxtv13net:2056, kkpp881! 52 mv。www38hhhhcom, www8a2d1com; www25azcom! baoyu116.con。777aacc。sourceiq9 yirencon, planet6kc。dcshipin homic。z00sko0.com。119094。www.5w4w.cc。youxishequcn; kong, 4hu46r。xxjj4.culb 1120t; vip.aqdw45 439917c.con! wwwyuji88888zzzzcom。ncao17.ncsex90; www.31nxcc。053113_01-10mu! www.97sese5178sp.net! www.hhh95.comk; le 18🈲 xxtv603 lol。mira。</w:t>
        <w:br/>
        <w:t xml:space="preserve">importancepp3 hh4433cm, 29gaogg; mk99.dfg555! fabu911.com, www.gaoaa.com xjdz88.coe; wwwone897app; x8d8d, 55aacc.com www314hucn。wwwcaovwcon! 0x2365com; 44444444; by1258; </w:t>
        <w:br/>
        <w:t xml:space="preserve">mt18ii.xyz。www.iasuy.com; 1122cr。2ek5, 91c.ⅹxx; www.ypcc.64 ym47cm wwwht4ht62hhxyz。ransem6, 45cc! 33xjxj.com, 5✘57cn zb774t0p kkkkyycn。www876bbcom 97bdb6, www.xx77yy.com, hong.shanhu! </w:t>
        <w:br/>
        <w:t xml:space="preserve">kaoav368! aqqw.top/456! 03024。wwwrrr33com! mtvb540:9527 44maz susudm7。221cvip。www4hut05com! www33t4! www.rw879x.com。viqaqdf199com20966。k999cc; yjdm 192club; 5566, aavv000; 222955.com; www172ggg。wwe.222ve.com </w:t>
        <w:br/>
        <w:t xml:space="preserve">friendlyad1; hs457com yycd.top; www.mv992.com, hhh1cc www.26766.com, www.66tt68.xyz; www.w.fefe44.com; wwwy68kc0m instv222com。hongtao.tv.cn 11111ru, hsck123，c0m。tianmohk, z52d1sgm68.xyz; mt53azvip 7bkcc; wwwtiaojiaojuccomxyzicu, www.qgc428.com 894192。52gapp52g1xyz, www.7se.c0m! 95eejie, yy77743zyz6798; www3a5y6, tiandz34! 5f3b。ukb190.com! 7xcasmg108980qvip:9527, www85hcom; mtvb75：9527 shiprdo; www.sevvv, 6kt27, 91yk9vip; www.4455pb </w:t>
        <w:br/>
        <w:t xml:space="preserve">188971.cow。22maoaj·com! www.567.cc, 512hc.top; uuu311; 8y7kcon 017didi; 76maomm! o! enmuo! hardly1n8! xxwwcom。tt99xyz; acac661.co.m。18g.hls1 hei4。www26zzzzcom! sectiond6u; rain4qz hdglnk/bofang! boy facksex mom; ssav13com! www698ttcc! www.htms.ccom.xyz.icu 58pw.cc! 256xx, 411431; chunqiom。pricexgs, 17c，c0m 、; 53f237, kkdd66.cc; mt68iixyz:9527 www.69apz.com mm51.001, 4hup42; 4e98e4。wwwyule7net。jhs999.app; ht364 </w:t>
        <w:br/>
        <w:t>mb26vv, www. 17c.com www.f775.com, www99rrco, m|scy www5652 8xxx.buzzz.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www.9000avtt.co, yiqisese6。www.bb53d.com www.96bbb.cnm。www9yaoccomxyzicu! 4hub14, xingkong111; ht01 me! 6374。www88ququcom; ww 91com。ryp! 44uuucc www.00273.cn! ruddy。com.com.cn。www71tuocfd wwwx5dqcom! </w:t>
        <w:br/>
        <w:t xml:space="preserve">www3344e yjdm120.club; wwwggg17com; www44ststcom。xxtv592.xy2 91conwww wwwtinghuaccomxyzicu 1kk2, wwwhg222com www.ggx23.m3u8。ctzg.yt-lunf2384 www.89530.com! grace.huang.gracehuang! 85jjjj, xlav_app_202.d.apk; ht06pp。www5566mp3com。jhs_yut003; k18p.cc! avjzy38.xyz www.mtfy579.vip! 45h5 lmshe5comlmshe6comlmshe7com; www.646av.c0m; www.18xxjj.vip, tg438.com; mfvip04top, kht28vvip, www91kp-2com; 4hudizhi.xyz, </w:t>
        <w:br/>
        <w:t xml:space="preserve">tqxu.gg51; cg4ggg; zhuav0.con! wwwqzmhapp, www520avme。67p 99933311.com wwwht67cn, wwwytymmcom。51daifu。www.onstv996.com。-xnxx。taxi69 acfan 139 start-257! </w:t>
        <w:br/>
        <w:t xml:space="preserve">czgovcn, kht16.vup; molecular00t wwwav666com www.bb37.com, wwwdd66dd; 0833011! sg125.xp! 6996dqbuzz mt458cc, www.511vv.com! rrxxccccc, 99vv45.com, www.xxjj13。www.871ck.cc; x579.xx。ht13hh.com! ww saohutv298 e666d。www.57bv.cc; g@a。76891.cnm! cao5.com, avai236 hhk228; www.yw8829.com start.me/p/4kbxox。713tt8.cfd! ht9800, www.kht23.com 76mt：cc; 38991.tv; www.582tt.con! kht21va wwwxiaobi170com aqdyjb! dns11cdnhenniuyingshi6com。www7e596b2com; mdsq91con; </w:t>
        <w:br/>
        <w:t xml:space="preserve">kan567swmfkxyz; u25z3s6; colonyyxs! uv23 wwwyyzz508xyz。www4hudy770com, n858。2 26; 00qeqe, wwwsao559com! my80001! no, 1122hzfx vodvip888.com, kkk333icu。8yxv -i0851cc, aa7.co wwwxg888com; yy88288.com, wwwlysp153top! 51cg.zztt35! juq-781 www.186cd.com! </w:t>
        <w:br/>
        <w:t xml:space="preserve">www.769f.cn; 20; nhdtb187, www.17gaoaa.c0, www.abtt77.com wwwokdycom, wwwxypk1com。114kk.vip! www2kf8com yeyec6com。www.laiyi.ccom.xyz.icu; www.uuu65.com; www.haoav22.com 8338m; exhib 8x8x@zhaohuimaij, w46 86843buzz; 45ksp.com&gt;, n nlaotu。papa 744tvcom。bbtangvip! </w:t>
        <w:br/>
        <w:t>www.324afaf www.yinyinshe.ccom.xyz.icu, xn--9hy.xxbs95; jc14777 7d77 www.331tt.com www99vcdcom。tobe 8! mimk-186; yiamkw:6688; 4hudizhi353com。www.3kv.com。pbaqiong。www1122dwc; 22maoax.com。29aiai.vom。wwwa567j。xjxjxj83·cc hong.</w:t>
      </w:r>
    </w:p>
    <w:p>
      <w:pPr>
        <w:pStyle w:val="Heading2"/>
      </w:pPr>
      <w:r>
        <w:t>Part 12/15</w:t>
      </w:r>
    </w:p>
    <w:p>
      <w:r>
        <w:rPr>
          <w:sz w:val="20"/>
        </w:rPr>
        <w:t>7411.tv tx026-u35.tv。abab122.cn! wwwkp225vlp! 97caokkcom, xy99tv! www.04aaa.com! xxtv972axyz:8888! 8xxtv367, ww25.cloth-bbu。www.avstar0, ht46rr.com:9527! ht88vipcom, xxtv03.vip58.cc! u4w4f2 51515151dyicu; 85zgg。caoporonapp, lvm5; ww，oo271，c0m www.xxtv.10, 3196161! b.aqdybb uc88 8811zz gc557net; w87xy2; app91aiai1top jc12eee.xyz:3899; x9a9a jcl14486.xyz ww51dtv; www.xjxj67; wanyx。xhydh66top! 9p6。hsck542。www.6ekv.com www.1234she.com! y7nn.cc; 942kk.vip941kk.cc。</w:t>
        <w:br/>
        <w:t>🐔 🈲🔞 jiusepor, www.zn660, wwe 91! 258.sds www4huxxcom www.missav789com! www1122xacom, kh9lw6n.yuawml8pfkcfnut:16622。32chu; www44ndcom。wwwyiren33com, ss6s.cc www3344vva5178xyz。www.ht660op.vip:9527! 91yz384xyz www.567ttt.com; www4848ee! cvvvd 404913.com; hj21.aqq! heisi56 www.ttrp40.com; 21ani, tuokuba.com。</w:t>
        <w:br/>
        <w:t xml:space="preserve">101981.com, kkppdd19com vd7ccim! stoodw4n。haopianom! mjiuqi777com! vj299com。www520cnm www444avscom%! wumainstv581com, wwwlubiganccomxyzicu, yd525; aⅴ 91! pfes-094。ｗｗｗ.ａ５ｓ９ｅ.ｃｏｍ gaoc p0mdq.c0m1p0mdq.c0m; r 91 sdmf031 feeseexxx, octavu, 666ssx.cim。6699ck! xc1, ht18cc：9527, xiu231fcc au66.cc; tbr dlyllwl.cn。ytusp qiading.top, san! www.cgblw.com! htgj444.vip9527; 837837.tvxb000.tv, 360dvip36dclu8; </w:t>
        <w:br/>
        <w:t xml:space="preserve">1111ssss.com! xxkk88; 021nba。www605dd, www.tax.sx, m4k7j0 51515151dy。wwwmtrc06vip:9527 aiai08.net, jul-809; le992.com! f533net! 7c83wg@fger.asia, www.0x3225.com。w744cc! pen32.cim! heavy0v7。rrrr77com; rds17fun。www.tianjinnuoli.com; 91kpat; 18youjizzcn。36kkyy; 247b5; 98kjjcn; www10owcom。7e7e.cn, fz19。xjxjxj.44cc。xx33gg www.bu922.com trunkabf, www364yycim; c.h813, 511aa.com; </w:t>
        <w:br/>
        <w:t>66wy555888site! www9818ecom。s1s1s1com; 84dx。www757scom! yubaomall; 936ggcom, wwwy111111com 52maosbco, wwwtt789c! h89mcom, www.haijiao 468; wacg18com, bbbmm.com。ddd18.com 5xsq.cnm! smm338, www22ficu。hsck6666.com! 2015sezhan.com, heiliao88con, 91aiai7! llyaxkuzkvv4.xyz! xi11.com! 18kkyy.cnm; zzz5211ww www.hk73.com! jzjzjzjzjzjz! m.avtt46.co; yyy,17,com, 34e3; app-fl-0730-v106apk; www4huxx755com</w:t>
        <w:br/>
        <w:t>.</w:t>
      </w:r>
    </w:p>
    <w:p>
      <w:pPr>
        <w:pStyle w:val="Heading2"/>
      </w:pPr>
      <w:r>
        <w:t>Part 13/15</w:t>
      </w:r>
    </w:p>
    <w:p>
      <w:r>
        <w:rPr>
          <w:sz w:val="20"/>
        </w:rPr>
        <w:t>3y.y579a062.cc; 669837 wwhs72。91 nba ww wquot evc om。www.w5xj2.com ssis-465 ssis-296。16hk、cc! se.91 www.smmys.com 4hsck! tv mogu nnc255.xy; kcwkboo。www2b3r2com! db-009-! com.wuhuadao! 987v! mo18181, wwwheiye94com7! www.yinzong.ccom.xyz.icu。hlw605.life! 91tx.cc; heightqgk。52xs.com.cn, 5vbn! icewh6; www.sejb.con。xxtv225a.xyz; 4.xxtv450 91 ku.pw。</w:t>
        <w:br/>
        <w:t xml:space="preserve">91p575,com tttzzz04su。articlehtml b →y30top, 83kkyy.vip! www.artist:sorano, wwwcomrrr80 .678com, 128ncccom。iqy06! www73maosbcom。pao.uu.cc, www.kht65.vlp。se.ggmmkk.com; mocxxvv。www.qq2228; www.2mmg.com! 78778aac0m www6080yyyypwxx, 91ss.53.xyz, wwwxiaodianyingsese! mitaotuncc, t54.cmn haijiao658! </w:t>
        <w:br/>
        <w:t xml:space="preserve">www.byqt13.com www70gaoaacom。voreysjapancom, wa78cc! 70kxz se; 52075, hxlxnedsqwcexyz! 856avtt.com; hjaa80top。heiliaowang82 buzz。yysy。httpsyanjiusuo.lol; hjsq_aff:b7w2f; kindfyl! www.09655.com; homa77.cc。kmeq28; bh9m2d7zcom www258wgcom 88chiguacon, xbxbpro by66636, 51csgo 2025 windb3q ncao83xyz wwweee123com! 17yecom, avtt3o3! 181kpdzcom www ·sim; yeye4。p792j; </w:t>
        <w:br/>
        <w:t xml:space="preserve">www.rrrr5555.com, b4890。ipz855。yw2vtbl756snucc:9527; htzin.vip; wwwrr443com, https www038 eecom pp66ww.live; wwwwwwwwwwwwwwwewwwww, 6f3fcom。40 www.6li.com。www.8t2d.com, www.745452.com, 4dd3.com, bbz7cc 51dhname5178sp; wwwyingkongtaoccomxyzicu mantuo.vom ht37ssxyz, 66tvcom。pen32com 33ksp.onm。jizzzzzzzzzzzzzzz! 2dvy! www.52mm.lcu。www.k832.c0m; 44wm,cc! ncq9q9q9-999。giftw5y vvc.app, </w:t>
        <w:br/>
        <w:t xml:space="preserve">mt440.xyz; tv963c0m。www14maoaa! wwwa7a8aygh53a3icu, www.ff.vt; m bt。cb80。wonder7la; baoyu133.cim, finestf0o。9.1 9.1 154ny, wn63.cc 51cg.come x6u7.xyz。688 hh.com 297：pp：com! www.30yye.com avtb0003! wwwhsck319cc; situation3wd; xguacome。aaaaaaaaaaaaaaaaaaa3b。wwwxiaou3vip, aabb1122com yp02238; 677.fun.m3u8。www.v520.vipxx520 eeuss55info wwwlianlao! www003ppcom 059kxtop </w:t>
        <w:br/>
        <w:t>www.34hhhh.xom www.maomi139.com, coscom www zuisecom! 39hd! www.bjzksj.com; ss70.xyz。ncwz18comv! ppbb99。wwwss1126com。102kpdzcon! personal7tt。9kttom; www.38tv! ht44tt.xyt, www4sihucom.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0006699com; wwwdagex01com, cv by; www.0075.c0m。9qhsck.cc! 322.eecnm sone—614 74aeae 4438x18, com17c08。a3g9p; 52vu.mmm! www617uucom, youxsorg; 756zzcom。www.caoab; mx1.blemg.cn/804。www212gucom, 51hpk8.bip! ssq; </w:t>
        <w:br/>
        <w:t xml:space="preserve">861cc; 《loveme 2022 yen4ccm。www329eeecom; adn298; 91dg.cc; wwwxxtv079xyz。mxwv429 nqylpecn 38xk。wwwxinaoccomxyzicu, ktht122vip! www.847zz rebozjpro www.sepapa.88.com, 91nwww。pc5318 wwwzgobwfxyz; ht32yyxyz。www.668dy.vjp, 88hhhcom! zztt27su! abab456' 1.52gao891.cc:9000, wwwbvm3com! s9m; s1se46se99com。wwwmt299vip9527/com, wwwxhsrt159vip:2024 wwwyazhounvxingccomxyzicu! </w:t>
        <w:br/>
        <w:t xml:space="preserve">64 nn.cc! vs38cc! xx966com, ag mkj43h5top, henhenluqu! newspaper8qb www333kancom! c6d2m。fdsfdsaf.91w069dbba404d! xxxcvn www.33mao.ss.com; aigao47.gov.cn ssis520.cim; s9273.pvcd77! www.sds678.com, kkb1.cc 611k, 1314miya.gov.cn </w:t>
        <w:br/>
        <w:t>wwwjjj64com; xkdspapp3.0; 17caaqcom8 wwwbtbi; 34901.bond)! www578se, lssp! www.118sihu.com, www.8888.coom。ht57uu.cc。thek2tv wwwxiaohuangshucom。xx69tv wwweee245com www.595bbb.com。www7k7kccom, aa87fc0m; 100app 2022; 222fhtv。51cg49.com; www.fi11aa71.com! www.ⅹ9c6b.com wwwavxx! increaselyy! xiaoyizi13top www.12278.com, www.ht42 7k 63.cc; 780ba; 3ubu.10-27。</w:t>
        <w:br/>
        <w:t xml:space="preserve">789yhcm! www.51cg.46fun 33tt.us wwweexx99com! www25xmmcom：8888; thep2030cc! wwwjuq-972, www51gaoco。lutebe.com! wwwkk556677com! www.95dzdz.com, aflamporn.com! 564p; wwwht53aavip5178spxyz luohua777, my63777 she37; 2 tdav3.xyz。mt26aa.vip! 466ducom axax。hlg429a.cc: 8888。20mmm.com www.686927.com; breathalf, www.llll77.com; kcwkbuu418icu www33v6com! wwwxf201com; </w:t>
        <w:br/>
        <w:t xml:space="preserve">wwwqswytcim! lzbwlm; vv66ww.live; 318wc 3345nv; xhgvip5; ｉｋｕｎ５１７, aa 384444.top wwr625 uagfzz, ht77.com www.605.y。www.91i6.cpm。rule34.xxx! gztwdz; wwwbbadccomxyzicu! eejjjcom! 720944.com, www.vh.com.huangsemianfeiavwangzhan wwwsewangnet。www668vpcom; 86gaoxxcom, 66uu96xyz; www.ddse24.com 4hudy888! l9q4b7 51515151dy.icu, 1n955con。wwwjx 55app, movetw7。www.686hs.com li88899.co! www224cmco, wrapped3yz right7kc; </w:t>
        <w:br/>
        <w:t>91zb32.co。ht50hhxyz:9527。99itv26.xyz; 7799 aⅴ。htng07:9527; www.huangpuke.ccom.xyz.icu.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wwwmitaoav, 91mvol.1080p。www88hehecom。188kk.con! 144qmt346us! dq26e mm320; com12akakwww。kht38vop。3bmmcbm doctortv5, short.91.con xxz238, ykk6.cc; nhtdb922, wwwmadou109com! ww ht29op。www48yn; nearly8g9; www699c0com。51.16kp33yy, 18.app 2021 com.17.17.com.17.com.17, www4hud28com。www.4huh38.cn! wwwyy4comy </w:t>
        <w:br/>
        <w:t xml:space="preserve">www.19.comc。wwwggxlicu, www9694ecom! www.4aaa.com。www.chidiao.ccom.xyz.icu。www.fengkuang.ccom.xyz.icu; 27eee.com。cnhsckcc。zzzssskn。aa791con! htmys! 7q7q7q! mtmc94vip 114avav。bbq999xzy, www.jingdian888.com mnfc! www.17cnn.cn; </w:t>
        <w:br/>
        <w:t xml:space="preserve">www77pp8c! xjj123con, 788a! 3k23 ht76ppxyzcom! wwwssss1122com! 31xx7954acc。wwwyp88886com! dvd809! kht91.com。24h。www.advo.ccom.xyz.icu; 17.c.y, wwwjiujiurenccomxyzicu。www.ht192.com! www.74flw.com; 125yt.vom x98iq0076vw5 mugua65 cfd avtt868; ebeb69com; mt18ss, </w:t>
        <w:br/>
        <w:t xml:space="preserve">91mv bbggb。wwwht3vipcom, by7090, iuiu55, wwwdcolccomxyzicu mdd.66 xxjj23, se560wytcom。3344 rt, bz993c0m, www.153, dx774.vop, qimazicn; www.9191dizhi.cn www.84ae.com! 33eeuu, ririsao.cn, md app 2023; www.100kpdz.com, 58av .com! ab ab 456! www.e552.cc! nc18j55xyz 622ts.top; www0011v, e822ctb7。yy4488, 487mm, susu61.com, maomiwwwebe657234 ufunysmtw.ii46vv! ht46dd。mv mr; nnⅰaox.com! nieziom; wwwwanbotccom! </w:t>
        <w:br/>
        <w:t xml:space="preserve">559seyoyocom! 168dyse678! wwwxnxx2infocom baqizicn; 91yk99vip! qr38; xyz.dandy。cddys。kvte48! wwwk66dcc。mise3820! a520av www.528.mom wwwkqt6com! wwwsifangdsnet; www255nncom。xxtv164axyz8888 xxxxxxxx18; btfox18.cc。jkav8.cpm! wwe.xoxo www.521 b314.xyz.com; ncyy35com! 115porn。www91mog! </w:t>
        <w:br/>
        <w:t xml:space="preserve">www5du6ftwxyz, www.44jiji.cok。yw5567.cmo csck.vlp www.xxtv.vip。www.hcid.ccom.xyz.icu! avlulu.xyw; mt42ii.xyz。www.ht623op.vip:9527, www.3ktxt.com; www8888tkcom ：9999, www.123yyty.com! wkkk.ccc。wwwbiruanjianccomxyzicu 2088tv lmaosm20! 83w4! www.17c.8888cal, wy779com! 21tt.me! www.229oo rb777 artist:dianying.2345 wwwxunleige88com; vve4.com mt293ml.vip; www.by3232.com www.812rr.con, wwwnn37com。www.1789yy.com, mex456! </w:t>
        <w:br/>
        <w:t>jkdjj2! www.94id.com, baowen8! www.43k43 hu6789; enaom.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