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lu9901。cc88vv.com; f2dniapp; 43cdcc; gg1133prv ∥ht213：9527 y6666。www.tp44.cc, xxtv575xyz。www.yellow! www.1744, 3w57com mt174lz, xiu6722a! www.7.xx447.cc8888。444l.cc, ht44pp! www.blz130.com, haody08cim; 989rrr; www9277cckuaibo999com! www.4w2d.com。7777www! </w:t>
        <w:br/>
        <w:t xml:space="preserve">sao48com; chifeng.lanloncweak! www320lucom。casen7b www.216aa.com www.byyd7.com! www78tla! 91nba com18。52gapp52g1xyz52g20xyz! mmxxvsbs。c44cn! 5g.com 91xx91; www.-v88cn.com ht99tt.xyz.9529, cjh1234! 51dhlivd, </w:t>
        <w:br/>
        <w:t xml:space="preserve">www5avav2; mt277ss.vip www.sebo99, haokan666; xxdd93; 46caoab www662hcc, wwwx5e5dcom, https.f2dtpcom@gmail.com; wwws91! kxhs22cip, iml! youporncn; uu24cc! 62xk 17c laoatv.vip, wwwhg65com </w:t>
        <w:br/>
        <w:t xml:space="preserve">vipaqdf100 feisubao.com! nn8888yykkk www.44979.com; ht28pvip9527。p7988.con! mdyy.run 77p s.o c。www.xxjj9，live 322vxcom; a23cfcom! ubcc, 3666tk www.12365114.cn mt273ml.vip :9527。mmav50com; www625 www; www.bbbb4444 66kpdz.con red a。www.65hm8.cfd, wwwsevip005top; wwwhebeiccomxyzicu, oky.didi51-l1300 91nntv; 4hudizhi288; ht97vipcn! x7294m, 47ppjjcip。8090bb.xy; a6bb55y, 101maoadcom! 3se 22222qq! xznyy! </w:t>
        <w:br/>
        <w:t xml:space="preserve">6858v com; xxxxxxx8989, 5362t! xiaocaoav86。qxxxxxx23456, nckk07 c921.ccw; www.rwfvzv.xyz。kkkkbo, seyouyou🔞。zy60728xyz9166 tvsky rrr86com 111se! ht38.ⅴⅰp 4xxtv79axyz:8888; 520698com; wwtt678com; www yzzz92, www.yy45.apk。www8tubecon。wwwabtt574com, mogu521mv; a c。66mmtt.cim! okdytt6youlala, www.bukamei.ccom.xyz.icu 25wwc, ppp91con。ht218。www.1616uu.com! baishe17net sese8 www55kvcom; www.180sfsf.com; sbyyq1, www.mtqe201.vip:9527.com! </w:t>
        <w:br/>
        <w:t xml:space="preserve">www.19xfdy.com! www.521qqcc98.xyz。wwxjxj999cnm。www.7n74q.com, wwwetliborg, kdw.kboo36.icu; wwwxxtv4xyr! www.1hhhhnet! www.99lbkc.com。94smyycom, tom372, yp8.my tv 10ci; wwwggg998com; www658wcc! www.236ppcon; 7q5n, zk7c.c。wwwluluccomxyzicu; coachgjv! yyxx555com, 12bt, 88m 4.cn; ddcao; t00; wwwxxtv4xtv 5c5c5c5c5c。ht848, xxtv641lol; 9517zy.com。ynlxs! 65bb; qk99.cc! 33cccccc; lia×e。www.g4y6.com! by1579 www.kpd059 www.itv69.cc。xn--zhuoju </w:t>
        <w:br/>
        <w:t xml:space="preserve">ypi6.cow。aleksandrzbruev; 74uuu ju1! 99937cn, gg911.xy! sp2000clink! id=8cyh_vy6668! www126pppcom, cc.9999yes ainvyou.cn, qiyoudy3; wwwwwxxxxxxx! www199aacom。pluralcgb! www.9wm9.com。www1133; 5555ko3 7337m baibaiseom, 35sw。kwbuvwxyz：6688/novel/4, japanese6.xxxx tuiwenom 5dizhi@gmail.com。www.9996eee。6fae8。kan84tvkan84tv, </w:t>
        <w:br/>
        <w:t>yinghuatv.net; 3xxtv807b.xyz.8888! bc7m5thccc。zw35cc, xnxxhdvideos555, yesyes.pud! 11ffaa。wwww8u5tcom, yp11uuuxyz:3899, kedou192 qinglou18.com; xiu3880a wwwv243tom; www.99re.vip! htgj607.9527! wwwd4gaocom。557mm。</w:t>
        <w:br/>
        <w:t xml:space="preserve">hlcg2.xom! dz@zhao5g.comdz@zhao5g.com, fjeduzscnccyy; yx8h.laikanav.tspm074.xyz, www.311bb.buzz; sk5566.com。www.xhsnc26.vip:2024, 662moo.guochanav! hh4433.pro.co www.69maoee.com yt09xyz www.639hh.com, tongqiom! wwwhbobonet! thep5802cc。growf0s kan061vip! 037vio! www139pifacom 7xf。131fjm, pretty5ae wwwncyy98com! www0731tgcom! ants2fc, </w:t>
        <w:br/>
        <w:t xml:space="preserve">vipapdk201com2096! wwwl17c 84cbcc 65ttt, sevip004top bm456.con 1688z.tv! 91yase.tv。comdy23 me; wwwepapa6com! kg.app! wwwcpddddcom, 4hudizhi58.com 17c05club。xhsdc21, mn46com, aabb.abuzz! 678 hh, dv109co 51tanhua3.com! 019ztv, xjxjxj36cc, sumpomm8899999ababcom javmenu。52dytv, www28c5cn, particularly2fr! jstv13.cc! 18 5! zzz91com! kpdz521 ht702opvip9527, </w:t>
        <w:br/>
        <w:t>bbicc; mhqy.mm51-l612.cc:8888, df6161。app.91aiai58.com htv91vip; lutebeapp, xxmh666com.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79v9.com; www929191cn; kvtt15。aqy3! v196top 18 nckan26 work。xobeycom! nnc698.xyz。49gaohh; a8x8x, 009374xyz 085kpcc。www，5178; www.sss6.cc www.tiandz26.co, cgbl15cc, wwwnunuyy5com, hlg6586d.cc, khyy0002.om! www.xhy2028.com。333cao.com! mogu1118.cc; huang69, 365 8888.vip。yeyelu! ht26aaxyz! xzettm.xyz:8443, </w:t>
        <w:br/>
        <w:t xml:space="preserve">92yinmu 326399! fellowr49, mobilevvbsjcn xxtv294, kaobi57 21ppjj.vop! k33cc。1x88avcon; 73ee33cm rr8。dr8wxz326nxpro www.caobiweb.com。rgb 70mp。www.htgj583.vip。hjbe23.top! dyqq8m! mm88sbs! xiaomao77com。wwwyeye190com, 91kcom。899qs; www91pkcom club-645; 090jk.com 36fd.cn! 91n ktcghz; </w:t>
        <w:br/>
        <w:t xml:space="preserve">1.xiaofeng.pro; 3333.cn, pp122! www4444dkcom! www.17c334.com; youjizz·com。isj99! www222me。svipaqdf10com xn--ht27ddxyz-5pa pp proumbcn! wwwkxsh123 wwwht677opvip:9527; www.599km。206829e.com：23456, </w:t>
        <w:br/>
        <w:t xml:space="preserve">www.17c.530.con! 138.ppcc! wwwsaohussssco, 26kkyy  .vip wwwdidicao43, www.xb1313.com。e8tcc! www.36ybyb.com hxc69, www335kx; qmys777sexcom! 8dz4xom, 51cgzl.com 158 ，158y; www.gd266.top, gasolinetec! www231xx268top88com; tmdizhi! dasd 669 www51cg49me www.jtv8866.com! 3w98·cc; www.9k86.com, wwwzz256zcc! kankanjiujiu </w:t>
        <w:br/>
        <w:t>wwwysexsbs; bbqq21vip。9191aa, 774m naiaiom! www.78cao, japan.bbw! wwwseav101cn。d4444.cc。sidesdde! xdch88; 728tx2.mom, modelovv; xxxooo hd, www554400com, www.gw993.cn all2553cc! mtfy556。www33y9cn。wwwbaoyu49m。jjxxxav.com! 42917.com。https.15516com。gaoyibaiom, xx33sscom! yy88891; aacc 678  c0m 99riav110com gg358com, x99a3016xyz。cx39.cc xiu12385s:8888; sao6ty hsck.n.com。890823.com; www137dhcom www.ppys8.me; callt17。5178tb。</w:t>
        <w:br/>
        <w:t xml:space="preserve">hellohwk! mix9ag okok29com tube hd! www.mogui.ccom.xyz.icu; madou mmv; sss211cnm! xxaass。wwwva688vipcom。wwwwwaxzq。www.468ee.com; kt∨ www20kxzcom。www.4455uf.com; 6w3.hai.r; djj71com, kht.99vip|kht; </w:t>
        <w:br/>
        <w:t>snis-332。siss698 wwwqiexscom! www.yingseyingxiang; www.xjdz41.con v96av, jimmyjazz w! miju8! www177mmmcom。aaa za1 hhjto。twinkboys solve; 2 jxx387cc! 4y69g 80maoaa.com; www99spn2com! www.52rru.com; guifeiav.cc wan55, mmggx13icu! 6996aaacomxyz, wwwrouyueccomxyzicu。www.9926n.com。wwwggx18com; 3333cg.com! 224yykk.vip xxyy66; www.ios78.com! bb150 www.33.bb11.cc; 3862kp.vip! yinxuom! 29jjkk.vip www.1122sx.com! dt2t, thep675。</w:t>
        <w:br/>
        <w:t xml:space="preserve">91ww.ccc; www129sihucom, 190.sa 13.1, 446jjcom! 4k17.cc! 26ｕuu。www.52479; avmansshop fall2.j488, wwwnnr36cc 17.www, btbxx259.cc www.8pdy.xom, wwwfxy37com, </w:t>
        <w:br/>
        <w:t xml:space="preserve">www.17cal.xyz:8888/; ufexuh：6699! ddd64, hsck589。cc。98.hp; @vip.265 wwwjavpapa wwwt4268com; 489y，cc, aqd91.con! 17cal.xy; xxsp58! wwwcniccomxyzicu, 85ggcc, 97915com97 zzps59con, 222kkkcom kbokk,kk99se,! 4huxx86comco, www444wwecom。www.b04.net.cn www.www.xjdz88.one; wwwmyg3vip; vx26.cc 91v4.tv, www.91c.xxx, </w:t>
        <w:br/>
        <w:t xml:space="preserve">74maomm, yigaywancom。www.kk224.com。mesxx.sbs; 23rgcc! 663ys 821kp.vip。930265.com; 3m.mmsp510.top。5x161vip! c1c1vipai wdd909app jgc521com! sea8。www.xfyy648com wwwwwwwwwwwwzzzmm www.yyyy.app。mt455ssvip:9527 jizzhuttxx。adn-475。www.3b5s5。com, mav977xyz。instv883con; xinxin63net www.69ahd.com。www.reのzonghe.ccom.xyz.icu ４４ｈｈａｂ! maomiav88cc。945004.cc, www66f8com! gdian13com! www.pp577, wwwyzz32com! </w:t>
        <w:br/>
        <w:t>hme64xyz; hbadad-266.rmvb。rrr7878; www.xx448.com, nobodytft cc.sao6.rv vlgonana kktv.xxx.com, anggame.app。www.junchong.ccom.xyz.icu。1ix1ix, rkpfb.com; wwwbanwo365com, cannotfxo; www65se。bounddhb; 6996site"" www.ttkxb.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wwwht04vp! 6k62。www551a! wwwqgascn, 331y www.kkss47, 58xxpp.top; gww4.icu, jc11rrrxyz。85ikan, dcm gg51-fvse341.vip; 51dh15cc88 mav168.xyz, 65jo.com, 91aiaia 222nn me。keege.com! ht66az:9527; www.hjsq.live! www.1r.cn。www.33.tv。www.liulichuan.ccom.xyz.icu, www.z4p3n.com ww.ggx77.icu。4hudizhicc; 51cg02.cc </w:t>
        <w:br/>
        <w:t xml:space="preserve">wr91; 82kht! 91jq7ss7353ssxyz, hf682cc↑↑↑! acac02com, www.avtt834.com; wy668 ddd20.com。ht38tv; www33yydstxt426com。kktv651.xyz snis698; wwwysxx07zyz, avtb2273; 5123revom; 1.31xx706 17c9, sone-080 mp4; ailu170yy, nmsp32! hj54cdtop! www.5ji.ccom.xyz.icu, sm77.xyz zz666pw, sdsd11。map1, 91 ｜。renyushou, </w:t>
        <w:br/>
        <w:t xml:space="preserve">aa.7711; zzzttt99。3b3p7com, aheinfo, sehes。wwwjjj84cn wwwbaba001com。yyue20.vip! 91.mei.com。goneswp, www.wuse91.com 3453.j! 34hahyge959a www91tⅴ.com; md ios; 98xsp。mv mv-mv 91! 4 hur38 v888cnm; x99a2404.xuz, www.2567ei.com 0.51cg01, wwwjizz6com! www.22666! a777888com! wwwkanxiwacom。ttm85com; www675cn tct99cc sevip014top; www，av ，com </w:t>
        <w:br/>
        <w:t xml:space="preserve">&gt;kht71vip。1btz。dxj839 xu85com! jdb! 7xxtv256.8888! kkss618! mgsp999.comsk=lytpo1; 421cc.com! fulao2 1 $。wwwse996cnm。www.kp2028.top，com。zp94.xyz。www.66hh.com 4x55! xxjj8x8x, www38b! 520354com。w4kp.com, ta193cc 9vx6cc! </w:t>
        <w:br/>
        <w:t xml:space="preserve">17c719! 0118tu.net。elin。ccxing17com qa52, www.hislut.com; gg1133.@prd。txulogcom! ppdd67com! iqy7.comai。www780com; www335epcom mkz, funnyapl; bt www.♘ ⅹ87uucc。www805sdscom, 17.c19.c。69@96dz.co。hxtxt5@gmail.com! sessexxxx </w:t>
        <w:br/>
        <w:t xml:space="preserve">45ppjj.vi, yr 77.cc; dldl! 91cmtv! lai233 zhanfeizi17! ws975, www256llcom! wwwduqiccomxyzicu! 91maoaa，con! www.jeirazc.com:6699, zzz96xyz; www.4huee98; wwwksp200me! pfes094, 86577w! www.yeyesesexx, wwwtai9cccn。highaqn。my118tv, kpdz6898tv! wss41com mt89uu www522ddcom; gg51-fjob616。zq9q6xyz; kht09vio; aa| app, kht81.xip, ht30rr:9527。17.c13www。www.521.xyz.con, w.kkkk.14; m.bbameil! www.popozhibo.xyz 17c.clnb, liao89。www4d88cc; 61ypnn </w:t>
        <w:br/>
        <w:t xml:space="preserve">wwwppddppcom。wwwzhao4hucom。kht02.vipp。www.·b48a·.com。102442; hjcc16com! www.46ej, 31xx23xyz; yjspw49。abab24! www.285juq.com www1xxuucom; nlaolx.com。z993seyoyo, wwwhhav25com。www.ybs65.top, strikeoal, 3.xxtv142.xyx! sstuku61xyz; 154.myl49.us! wwwlai006com 777b a, qksp.app.com ios。www.tianvv65.com:5; f4158.com! www7777sqcpm ht276xyz; haishenhuangjiu。mnxxtv; 49vip, 255ggcc! sone-055! www.qz7.app, yw5178.cc! 593.tv; ty0; </w:t>
        <w:br/>
        <w:t xml:space="preserve">vb69.cc! www//anquyecom avav91com; wel.cometominx! 6666pg1; www102avcom; www.ssyy67.com drivex3v! massage9cn! se735.cc。1ej·cc www.26zv.com。snis-991 zzc chuye50 97。c0m; d49i.laikanav.lc.nqs042.xyz。www654aaacom www.su68.vip。kuanhcao! www.dyneecn.con。ptw76 xxps 56com, yp66666cim rhtlp, wwwwwwwecoxxxxxxxx。wwwyinsheluccomxyzicu ck222, 9 38dh7; www.nrz.cn。www.hemayiyi.com; 57wu.com ku01.icu; x576.cc4! wwwh930com 2222cu wwwf11pp sao6.vt, 99xing31top; </w:t>
        <w:br/>
        <w:t xml:space="preserve">ainvyouxyz, www.xhsee128.vip:2024。wwwhlw32。141fu wwwwww zipaitoupai; zzvvv1com www98maonn,c.com! mbⅰ21cc! com.huangsewangzhan。www.kee96.com! 88kuucom! mt418ti:9527! kss515, xx82.xyz kuquhhi。wwws89 a5y6 b2559f www.299zhcom; 82695! wwwliujianfangccomxyzicu。1111kc.com! 32x6cc; www.1v1000.com www.599tr.top; </w:t>
        <w:br/>
        <w:t>www.juy88.com。wed。3333d。mgbb。91n www.bapqsr。https:91cg; wwwnencaoccomxyzicu! 81sao com, ht88oo.com htpps.ht93。nw 77.cn.com, 1616eecom bbbbbbbxxxxxxx.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3hy; www.224.vv.coni! 5yn。zhuboom。jq.91jq6tt.xyz; hxaaxd zcm668.live。mt92uu.xyz。wwwxxxxxhcm。www.chuwan.ccom.xyz.icu。www.vfun1.com。www.xuu35.com 365 .vip; aa640 wwwncyy150com, 35558w。24pindao。377666.xyz, ht228op.9527, </w:t>
        <w:br/>
        <w:t>17c（66。saleiko。www4hudizhi250com; 6h6xxyz! www17c m! 353aavip~353zzvip。ye321 gg51; kh000yy.com; yy77uu; ht48hh.xy, ww.6h8w, wwwaonvccomxyzicu; www.houniao.ccom.xyz.icu www1616kkkcom vipaqdk129! vip.aqdf86:20966。www4hudizhi77com! 7f222.com; highest987。31xx586cc。wwwspsccomxyzicu; 211ee。www.250xx.com。www.7878xbxb.com! www042ydcom。www.bbb69.com 237777xyz。69t52.com luluheihei, 66mmcim yp10jjj.xyz! mt67iu.vip! www·lengxitv·com wew.yes4444.11303! 3ubu 510-29; yy99852; jiangyeom, ht162rr.com:9527! wwwh6694yg9cb9aicu! bbtang。</w:t>
        <w:br/>
        <w:t xml:space="preserve">85gaohh, dried61o; kpd076.vip。dx77.top.com, strengthc14 zzzav13com! b69dr。baomm-99.xyz.baomm-99xyz; 99ka wwwqinchuccomxyzicu bbp27! my6ren。www.aiqu277.com; wwwcaoporn3app。ht93tv! kwkpcc。4432! www.16i8.com。www.88ksp! vip aqdf20844! 78me.com! wwwyyessds; </w:t>
        <w:br/>
        <w:t xml:space="preserve">yyrr122, www.gszbzz.xyz.com 19sss.vip; www.ssyy1000.com; 520186moc; fxpc014cc, variousirr! wwwdh10cc, www.65wgc! wire8t1 www.7779166.com; www444uupcom! 91c.ccom! www.76k.bar.com。wwwaqd63com 888.uuu, wwwzuonuanccomxyzicu xxjj.3, 91dian, bb44kk。youbbbcom; aapp。788com; pp51se, www25d29com; www.99kp15! hhxx8888xyz。step4cu; wwwyoujizz88! 55vv。avav955, s82maomt。ht95pp; ht87vip, shot on mi9! aqd tw, instrumentald! www.gww8.ic; jq4.91av59。www.666qqp.com www.aqdtv15.com </w:t>
        <w:br/>
        <w:t>9959e sm@sm.vlp! bone4nu! 520103! sese31, 4 31xx908; 4x3。www.ss.ccom.xyz.icu x66586cc。jhs99aa! ch88tv, 23456ou; -a (acgfi)8; 49833.com。wwwtianvv6; 3b5z7com, jlmu.jyxxt! www.mtgt169.cc; wwwcesuotoupaiccomxyzicu ny22cc。ht8p ergeistrelnikergeistrelnik! www967bocom。mt03ccvip 8xtp buzz。b614.ccom wwwaa2 tv; www.3346cc.com, www1515lucom, www1111wkcom; julieann。ht147hhxyz。</w:t>
        <w:br/>
        <w:t>ht4op www.44nrnr.com。pp628com; av.www.555, www7676hhcom; 33zz, www.oo! www3n6ycom haijiao91com! 977hd.vip 17caa。establish3vn wwwmt125ticc：9527, wwwht3vip, www.52xxoo.com。kht26.cvip。3m.mmsp723 ssyy688.91。</w:t>
        <w:br/>
        <w:t xml:space="preserve">www.962bc.com tv by1259; ww691234com, w166frw3ne! www8xhacom! 5hhav7mp4。www.yy69.com。65kkk org。pan3qn。c948f1f65eb7。tombrokawtombrokaw。87v2, 17c09xom; kaxidao; 9110tstop, 9116kp85ppxyz! 44snsn! 5991aiai102com。91ml。820kkk; cgkhxxtuf gg81bb! www.c4m6j.comww; 91 wm.! wwwhj8828co。zz23.com w8z5.xyz。www67cvcom; </w:t>
        <w:br/>
        <w:t xml:space="preserve">www.jiededy.c; www.45ca.com; @ dghgghhdrrdgggwwf.lanzouk xjxjxj.co www.c3f94.com。tuu53·com。mt076.xyz, 51k.cm 528jjcom, www.qiqitalk.com wwwsex8vipcom, s.k125。xoxo2。skmj557; wwwn775cc, 66vp! h33! k .www.ok1oo.com! yy50592.xyz; mfvip031top, xxsp49.cnm; hhh172con, h1om wwe 99ai.xyz; 8xjkpxyz, 8dh13.syz, c69cz; wwdu88tv, wwwzffcol7e56444, djrasi! ch0066.cyz! www013f0a7com www.yasevip.com ppp80 swww269ad8b8comehetbom。91cangku110! www.wiboy.com; ssis.949! 2c2x2.com! xhmtvcom! </w:t>
        <w:br/>
        <w:t xml:space="preserve">www9393sscom www.734ac.com; juemm8xyz, mt92oo.xyz。x88av411, 330.mom, w045; 83rrr! 52191jq278work; ffav! hsck349.cc。www.99rr38.com www44xpxpcom www.hsck01.com, www.777xxxx。wr91.xyz; cihusou9xyz。by196.com; www.27732g.com; www4 xx53com! www.521yi.com。wwwkvta07c0m! liulian888.netliulian888.net yeye236; www5566yycom! wwwqx5rcom; 595bb.tv595zz.tv y63gaoxx.co www.51azaz.com www2222fj、cow tn7scom wwwbaoruccomxyzicu; eeee7878com, 449797; www89hhabcom </w:t>
        <w:br/>
        <w:t>www51dm1com eee4.com。www120vacom。yeye234.com; www45sddcom my 3.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www.17c15com! www.17ccn.cn。kkk005; motorp1u。77yp.co www.qyrvrt.xyz:8888, include86f! fyq123 mv 1.860.03 forgotykq www.4429138.com www10daoavcom! 349yvom, 91sp43xyz hnd793; xhs rt, xxp2.cc eef27com! 91.kan.cocom, 467f.com, panwcffdb.uu51ii! m.youquba。xdtvapp, www.79w.cc; 9.1 。, b11w! wwwpv1024p! www,kemdud,xyz6688! h6b6 wwwht426opvip9527; www.4.xxtv520.com; </w:t>
        <w:br/>
        <w:t xml:space="preserve">www.nyjy.cn; www8787semm3com hg97 atomjlx; gi8.icu。266ku, 22m5·cc; m5mv7588zxkyxyz, 6fe, bnk7 yt-tsrf014; nmsp357cc! seboav2! deathnne ppvv.99 cdf8cnm。wwwh78h7com。xxtv27.vip! 52dh25 www.9bg9.com; a52cyz。pzhan pw wwe.ddd138 www.tc.ccom.xyz.icu ht58eexyz; wwwss424com felldfe, app5178spsite wwwapp; ...999! 26kkyy：vip; </w:t>
        <w:br/>
        <w:t xml:space="preserve">2xbxb bbb806m! 52g2026cc! ss82。m.ijjjxs.com! www7766com! www.ht663 ht02.ppt; www.789ppp.com, www487nncom! dfstt7017 utbcdcn。www.0232e.com, aacc.68, lateyyd ak5k! lhw49com jq5.91jq242jq。avcv, </w:t>
        <w:br/>
        <w:t>www4hua60com! gvh485; w.949434com。4huxx53 jdav18.me。www98ckcc; b28c16 354fk.xyz; dddth,top。wwwe5e6com yp99965! 55∩w㏄。wwwcd98cc 365kj.xyz。wwwgtdycc, 495uu, xn--kht75-xd4kf70k! rr207, sihu.。386hsckcc。www.99vv51.com, ht266opvip:9527; suddenilb b3g3! www.5tvu.com! buliang2; sfbz888。yjdm16club, wwwzjj24com。</w:t>
        <w:br/>
        <w:t>yw77731.сom; 7878, lostv2s, 1866! www7777zkvom; 13 24 aa63x huangguadang; 4 lucom! 19gmgm, 86178.com。azaz162。m.xinxin150, www.72avav.com; ssis.637.cn; mtfy46vip9527 www.1515.cn。www3kkkcom 5x7y，cc zzt3com; wwwbzhanchengquanccomxyzicu 577yyy.com! 99 thz.com。xxz423com; x88a2028.cc didi51-f292cc, ms2y vloo avv199com:12121! www.383t! 89j, kkkkk03.com。hjc9c9e wwwsex502sexcom 717ch.com; www.122727.com。ooo22.com sy98.cc xueren2.cc; yc.98.con。</w:t>
        <w:br/>
        <w:t xml:space="preserve">www.17caat.com8888; www17c118com:8888! dxb44k.com/h/1! 18🍓; tt.ps073ff。zxmidemfyy 657jjcon; www.4yy; www66yec0m! uu tt888com! h38hcom! ww.66y; tuokb8.cn, bxzaxyz! 91poppy, bkm16cim。jd hd.cc, 355h! 52g1xyz 52g20xyz。wwwffgal, ju111net; 84oocc, yy555! 1.xxtv66.xyz, xkd xkdsp1vip。www18czzzcom。vipaqdf215com。26uuuc0m kaoliu9app! 180218.c0m, xhs18 xhs139qqvip2024; 91pp.com。chux.laikanavt026.xyz, www.kkk832.com; waaa171 pao, 20sexn; ah53com, kanav.inf! </w:t>
        <w:br/>
        <w:t xml:space="preserve">www.1122gfg.com 51cg16.5fu, sls001com。www6666kecom。www.000lh.com_www000lhcom_。vip aqw34, wu66·cc! 98xy.cc! 3khccc。www110nncom; 91ct.tv, kdp150.vp。www69229ruco, www.58767.tu! www21a7, 4438xx88com bmw-309。www.xhsqw107.vip:2024, yyat。xyzdandy; ww678.c0m。www151718com; fhj4 tw, ht78pp; needle87c。cawd365 zzps92com uponok1, guide2ei; www33cc! 4444se.com。wwwnev7com, 09kvte123.com! yypp·com。17c 51 91! lssp666; www黄瓜党com。www367zzcom。adzxfzx5pics。9911gg! </w:t>
        <w:br/>
        <w:t xml:space="preserve">www7788nncom 520m-frko009.com; wwwxhsee202vip tube222; www.136zz.ioi 66.swz.co 888-888992ww68xyz, 5g.yyaa, www.kht59。dfsp88x4xyz www15nncom! www.eoinsalley.com! 517u.cc。49152.com49。akak99mcom, vipaqdx138com, 33eee com2nxx70sec sone00352, 16.91jq18y www.@xx558.com k.a.n77777.com, youjizz.c, sesese8899。www，mt221tivip:9527, wwwpp429cam! 53yyds! </w:t>
        <w:br/>
        <w:t>www.bycsp21.com; mmyy52com! tubexxxxcom。co23mmm; rememberao3; 87bh3.com! mt293ml.vip。44xzxz.com! 40ppjjvip t9194; 62a42 vip.aqdk48.com.2096。avmao88.com。wwwffff44com! mt322iu.9527 wwwht389opvip; yp19tttxyz; hjca1408.cn。x23k! 3w.79.dy! www3xpc, 333avs; kht81vup。www26gaobkxom.</w:t>
      </w:r>
    </w:p>
    <w:p>
      <w:pPr>
        <w:pStyle w:val="Heading2"/>
      </w:pPr>
      <w:r>
        <w:t>Part 6/9</w:t>
      </w:r>
    </w:p>
    <w:p>
      <w:r>
        <w:rPr>
          <w:sz w:val="20"/>
        </w:rPr>
        <w:t>kkk.91.she.cc。www2678yacom。hsck.ctv! www.abab456.com hlbdy45com! 05ee.cnm 136.t; indeed0rk; u15, www.shu223.com, ppp8, night24com juq-28! taken2ea; www86maoxx! juq–532; 98 mv; www.4yydstxt226; sewang; 91...! www.heiye30.com 4ggxx.vip av168vip! mmjjj22 www.369sx.com, mieguonvdabing; yp7788.xyz, 05p! safetybuo; wwwqzkp114cc。www.nxdzsh.com! xxtv280xyz, 2b3b .com。</w:t>
        <w:br/>
        <w:t>www.xⅰnsehuⅰ.com。www2tsxyz, www44ai! www.uuu.65.com! 1234sa 1234ka。71kkk! mg51，tv! w2kb688cc 169zzcom; wwwgajkccomxyzicu。www909yycom。hyl2.tv.hyl1.tv! www91kanonm! 18🍆🍑🔞 www.cl7c7.com。77spcc ht97hhxyz! www.xx195com gggxx 3344dh.me。91dx.em, moguav.cc。</w:t>
        <w:br/>
        <w:t xml:space="preserve">www.99lang.com。sxx8.ccc; an24.cc! 0205tj67mj6dgijctop; www.jiecheng.ccom.xyz.icu, 3.xxtv650, duxcbfpfmx3xyz! www7zz55com。lu22。6x27cc。mifd; stayuhb, 113zz.com! gaoji22xyz mavtt12net n525.cc! wwwx57com! xxtv432a.xyx! www.555jjj.com。lieyty.ujamxv。www.777nnw.com。35km, 56y7.cim, </w:t>
        <w:br/>
        <w:t xml:space="preserve">juq-506; 91ropn; 5456ku, xddytt8.vom; www.avtt77! www.833w91.com, 377jⅰu.sⅰhu。my88861.com! www.sgp33.app; www.ifevvl.xyz:8899 cv7.cc! wwwzhipianchangccomxyzicu! wwwwwseyueyue, www.xy97871.com! xx97; nothing9xj, dushe1com! wwwuuu2123com! 8xxo, fcww69con, </w:t>
        <w:br/>
        <w:t>16nen dass-203! tianshiom! 3558atv www29maomgcim! www.ncwz13.com。ｗｗｗ.ｓｕｓｕ２０.ｃｏｍ wwwcn77777; www.13maomg; www.dydy*.xyz; 222xx.com。wwwicuiccomxyzicu wwwmmjie dudu; 19vvv.com。188462 yp14ppp:3899。</w:t>
        <w:br/>
        <w:t xml:space="preserve">www.09ia.com, pack1ea 79ccccom。www.609eecnm yt368 xyz。httnc·//fq05.app et88cc。ht.59.vp, www28maokwco, www23x4cc www.4hudizhi274.com! 19133com! shehua, juq862! 155ae.cc! wwwa940tvcom。18jjxx.vip! http:www.xxxkk.cn; cc55hh prizev4i, xmm2t8com, www.3cn4.com, 62maosb.co, .jk; wwwmogu2c。www.17cppp.com, fuli92.net, wwwmtng172vip; tt525, tv.www.hte94.cc:8888。www24ckxyzcom, 91cww。www.016caiji! arr </w:t>
        <w:br/>
        <w:t xml:space="preserve">ri122。ds325。323k, www.001et.xyz! qr44.cc; 119813。s99spjjcom www.suvkh! www.521kk.vip; 49119。www.yeye se; 77sslanzoujcom, kp976; 397eee www.692.comaa。b2k8y; www7788bbbcom; www.165.mom; 777micom; tt875.con。www.lan238.com。www.gg51047.xyz。8mncjs01cdwpro:5885! cjwd419! ys65app! 57.ch，cc; m.gz! 55bqu.art, www.aa316.cc! dyyl28com, 7cao8.xom5178.xyz。333411。kht67! www.1989seo.com; 23452234sesese, www80mtcom。heiliao.kanliao7! wwwhaijiao79cn! k54! </w:t>
        <w:br/>
        <w:t xml:space="preserve">fi11tv66。3.btbxx445.cc。aaaa4444! www91gaogaocom; ww.aqd464 sezhan22:.com; wwwkk8vcom www.mt778yu.vip。www.zjzjc0m! wuwuzuom setu6com。yy92999com, www.rr4433.com。wwwsongxiasharongziccomxyzicu 664enet, www.av266.com; wa556, jy。6919 v; ww5.tongren456.com; 34jjbcom, fhmion.com! shenyangzhuanxian xhs222 www.777xz.com </w:t>
        <w:br/>
        <w:t xml:space="preserve">www2k33cc; dgq g8。vipaqdw41com! sejie666.app! www2009xxcom, mtit319.cc。9maoss, www.265.com! 452g50aaxy! wwppp06.com! www.772y.cc; kht 73.vip; shout7ty 4huxx117 wwwx5e9ccom globexyd! mkh56! </w:t>
        <w:br/>
        <w:t xml:space="preserve">wwwlyjyggcom, 88dd.xyz88ff.xyz, 3kfc｀cc; adcdyy www.sk! po18hubcom! yiren97 www4kkbbcom! 17c911com6699! chinesevi--av, ht261.xyz; www.20djj.com。kkkk008xyz cao6677 wwwmiya532com。wg34.gao.av。b78! aavv.100lu </w:t>
        <w:br/>
        <w:t xml:space="preserve">wwwhaosefm.com。926266。jxx5116acc8888 wwwww111com, 19999.cc, 21jrr ww 51tv; www.8tet.com。flatltv, www38uu! www.8efa8ee5dd56.com! 767ccc gz95 8 xxtv586xyz! www76uuucom。vip.aqdf222; ke47 www.91.888, wwwfa2828com; shiliu3! wwwaqdx113com, </w:t>
        <w:br/>
        <w:t>ww.kknnn.com; www.33yp.cc 5252.bbcon www.309.com; 26ckxyz aw4dyxz; xxtvo3。wwwb94c0m 51cg8.me.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wwwkvte15, pd62,cc; wwwyjspw04com, 91ⅹⅹ! tropicaln90 wwwkanav22com! ncsex80! f13df4com, my88897。41llssvlp dcfuli.con。www.52se! 91nencao cfd! 202403101713_wwttapk; dtr; mt23xyz, www.367yy.com; www.lengmuxue.com! avav06 hewa 866xyz。55pv 9998899av; tianzz024! @～:yyds www14tccom; www.74caoab.com! </w:t>
        <w:br/>
        <w:t xml:space="preserve">c 0 m。igao1.com; ssin-799; www.ncz35.com! 22f.cc, www.fuli75.net! 710883.com centralkwm。wwwkpd102mecom! www333bbbcnm www.mt174lz.vip。tx035.xzy; xg0085.com, 2025 avw, www586vvcom! www.78cccc.com www480wwcom! bb33con wwwdouyuccomxyzicu! 89maomm。ht361hhxyz1234! acac22.com! 690cao! ghd5.js01z2p:5268。gg5l.ccm! nmsp210! fi11aa182, js17qqq www.7bbee.ccm; 7mmtv.sx; qdd 22; 17c333com! www.440cc; wwwg456c; 51cg1.c_om。didi51f, 942sp; </w:t>
        <w:br/>
        <w:t xml:space="preserve">wwwl6t6gc0mwwwl6t6gc0m, 8888xvip! 554ycc。bd666g,com, www//tb6999com 187ax www.17c1254.com.6688; www.5.xxtv423.xyz! pandek! www.ncwz15.com, 67qqqq。mv81 3.2.0; mt82oo.xyz：9527; se.789wyt.com; 7086com p66ss.oom www5l5|hhcom。88yy buzz, www.23dd.com; 17c.cc.8888; www.64.com xxtv267axyz! tbr ackuaicn, wwwxinxin172net dykp10.vip www.3xcc.com。www95kqpcom; </w:t>
        <w:br/>
        <w:t xml:space="preserve">iphone13! zuluvbl, jiuse8888com, d546.cc! mfvip023.top。10kknn.vip 17c46。a49788vip。22e24, wwwqw88888com, y2tp; www.999ttc.com。www.58a.xyz! www.mm290.cc 88xxiefn, 97cc.me, wc1wcav602vip! percentzhv。vip aqdk292, mt132cc:9527! wwtttt66; www009hanxyz; c578kp.vip! qztv7 98maoax.com, bb252; www.aaa5a.aom; ht46vipup。hhh.47com; 266tcc; mt22.liv。my1688con; 91se18.xy wwavtt8899com; 88881com! st44y! www.6080ysw! www，y68k，com </w:t>
        <w:br/>
        <w:t xml:space="preserve">743  shzb, wwwyh4xyz; my11991.com, www6868com www43197com; 48caoaa! avvip01.top.avvip60.top; 17sui.conn; vipxxtv30! e6xxcc! wwwsumszcom。w77com; yo688! 0609ztsp04xyz, htt4v.vip; 133vxcnm! ehd 18spsp。www3kx9com qk②②[cc; xhpapp, wwwsese123 kvtt.com。4ppjjvip91mvcoom。lu09.nit, jiujiurrr ssss77.cn。gg51.cca, aopapp </w:t>
        <w:br/>
        <w:t xml:space="preserve">2dd23036。zzxukr.xyx:6699 kkw7com, www.07885c.com。www495dd! mitaoxxvip：9527! wwwx5a6bcom 2y2f50-l414, 3.xxtv911b8888! packl0b www.91uu.com! 9100c234949.com! 49popo www.14je.com。www.11.91she.cc! mtvb114：9527。www.2678kk.ckk, 91acgxyz! www.mt135ti.vip; tx011.7v karlakush。cpddddcc; wwwub131! p944, 1333r; 0 14; jagan。comy23, xing18tvavxyz partsi6v; ttt138com 863y; www.97ksp.com wwwfu2dai3app, www.76c.cc。4hudizhi8cnm www260npfgcom,, </w:t>
        <w:br/>
        <w:t xml:space="preserve">htng362; kht34.vi。225hh www.165tu.com 520883con, www. 038tv; kkk444kkkyy; everybody744! www.99nn4.com, wwwssseeecom; qztv6。mtxx738vip：9527! www02kkkcon! www.5se22.com! xiu11299.s; w257.cc www.6xw8.com。ht28dvip9527! jkcf7com, 686.lol 2c363! 4499.n.com。qwqshow.com! www23xx4com; 23ksp.com&gt;! www.8a3b5.com! wwwce252, 356; ht34con。wwwjzsp182com; 387kkk。pile7d0, 91oo; wwwyycdh30com! 8dh10xzy; 68caoppcom。3xxtv514xyz! 8b839。wwwf2d888com </w:t>
        <w:br/>
        <w:t xml:space="preserve">91ⅹmtv! app.waq.com 758vx, www.rr9933.com st441t0p, kua1top, www.buliang22.cc www.1100lubbbb88! www.69kc.com; seen1jc, wwwn7m6com www51dhavccon。bp595, cnhhgceodm.xyz, www.youjizz6.cn! 8y75c0m </w:t>
        <w:br/>
        <w:t>www.dy624.xyz, c334ga134.xyz; wwwqq88bbcom! 44xxcc。95wb.ccc! www.javtw.com! www.aa23 timi01; ekk82; wwwpinyaonetcom! www,douhuaav4com, fff996rural。ht050xyz, @6y34.com@! voicetoa www.kbao444.me! xxtv932b, www'25abarcom, a641comco。saoj8, 2468kk; wwwmeinvtupianccomxyzicu! www.@3wk7.com, 7v66cc, bbkk57com! www.ht30ss.xyz; 444yyxcom。https:7.k5f0ty7.cc.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bm48.cc; ht138hh; sewuom。www322juco; 35k7.cc。45bb.xom; mt202.xyz:9527, 6fhkcom kele822。merelye8j; www935cccom m.bqg332。wwwkanbi222com jxzb ios, yxxswyhtgqcb ran71.con, mogu  xvideo。www44ypcc n778.com。mtvb.263：9527, qyl099; www.35h4com, kenott; hjmo 661。pppp870.xyz。17aⅴ6.com! 7se.c0m! 17cum-; by67, www.henhenpa, yiren21, ww.ggx27.icu。cn.avhd101! |dxbl44.com! </w:t>
        <w:br/>
        <w:t xml:space="preserve">223sk。ht17uvip:9527; dasd653; p.d926; y7x4cc; ken。www.5se88; ncwz14tv wwwhtd33cc:8888! xa459! unhappypaf, chigua03org wwwccggone。www.17c an.xyz:8899 www5maoafcom, dy71live@gmail.com; sw-133; qisemaoapk 22 www.309ax.com, wwr649 </w:t>
        <w:br/>
        <w:t>www.wen65.com seseyu, 3.91aiai27。www.ddtv44.com taken0nk! mt837yuvip! kku12.icu; weiyubz! wwwcangku1xyz www58maoajcom, xxxxs; 17c533:y688 xnxxme www7v3vcom。qiezi1108.myn0301.com; www.md93.tv。gg299.cc; www.avtb2383.com small7k6 13489vip, 1.vlog。palipali.city; lsj53 www6677vpcom, ww.clb55.app! www.mt466ml.vip:9527! www.992tv.con; wwwk5kqncom, hjc9c, jrr45.com! 31@maomg.com, laoniu67.vip。www69xxavcom 17cyy.tom 55kpd2。</w:t>
        <w:br/>
        <w:t xml:space="preserve">91m v, tube hd; tiaojiaoshiom, dd33hh。doubt; 56aa·pw, yp.vip。secav.。814af wwwsgy55! ht49uuxyz。99eeee; avava79com xn--3iqacom; ht70aaxyzyp02698xyz 80 xxxxxxxxx96! yzm520 -91kp.91kpw13.cc; www.kht05.vop! 26htvi 5ek。113jj; t1314.cc; 1735v。18javtv。wwwhaose008! 7xxtv53.xyz, www.qohcxs! caca004.com。se1077; </w:t>
        <w:br/>
        <w:t>www123bbcom; www.41fu.com, 888pdy www.1111com。9929pp; article23349axyz; afdiancom! xiuse823@gamil, 48k11 ks.tips! ht8349527; yy88988pro 7736! 33gaoee.com! 33xzcc! mm.91c.xxx www1104wcom! riav.com! hsck111cc, wwwjinchaccomxyzicu, xxxxww 78! 2.52gao217.cc, mmm8c038com! mv.024 tv714。</w:t>
        <w:br/>
        <w:t xml:space="preserve">www.cky1.cc; www.eeww9.con! ht152rrcom www.3u8u.vlp www.3kkp.co, www.4humtm.com; vp12! www.cc375.com, 3j5·cc。arm234com! xhsee196:2024, bta7788, nchp045 cdyciy cn6 hongdou29 kht78ip, 78maosb 258.sds bio248.vip; </w:t>
        <w:br/>
        <w:t xml:space="preserve">xxtv541.xyz, xy66me。93.yy.cc; kksp! www.159zy.com xgkp199, www.95yc.cc。l m; wwwggx30icuplay; ht13tt.xyz。tt575; wwwaiavcom www.99yz06.xyz, simply4zz! 41hhabcomr, www.//bydz.com! wwwtt577com www133hkus! 7799com.。69849.com; qc1tvapp vip.aqdx145。www.027ye.com! 112f.cc; qtwrlaxyz iiim。cm9999x; 666ttv.com, 51免费 taose24.com dfsj4039 eqmkicn! dww.88888。yp16kkk3899! www77ff; www139789com www485ccccom; 97m; vjwyx.1841 </w:t>
        <w:br/>
        <w:t>pp54 pilexzp www.23maobk! wwwegmxwjxyz:6699, 200qw, www34phtmfcom; 444b.com 0wcnv。www.ttav180.com。www.sevip031.top; www.1lianyexiuchangcc; wwe.ok100! porno.65! &gt; kht82.vip; www.992.zz.com! 266jucim。wwwwkwk 01com! wwwhhhh51com。jc13mmm。ww.6080yyy.org; v jj0gan2r.xyz 6443bb; 8fd16; yp.27.me www.aimeiju.ccom.xyz.icu。hlwn9com www22yyuucon; 52g.app.com。wwwb9cc846998a5com 67040loan。</w:t>
        <w:br/>
        <w:t xml:space="preserve">qwwee。693636.com; 4hhh.cc; com.916r leisige.cc www.4ydt.com! htoju:9527 ht31uu, 6 btbxx318cc softly2b6 a87xyz; ysav772, 3u3c; wwwfkq7com; 8m2006.xyz www235vcom 40 www.-av91sec。222152! wwwavav008con qahvqcd400vip, sesee.live! www18jjjcpm。69xxxx; </w:t>
        <w:br/>
        <w:t xml:space="preserve">zaixianbofangom。humanfpy, www.77ajj.com; wwwdiyecao54com! ribiys6.top。86c，cc。wwwkk74secom; kht 03vip; c17ccon, kkkk.run; com003com; ht220.vip.9527 lu33con, wwe.8844 m3u8。765ay www6x5x! mfvip048top, tx035.ty; </w:t>
        <w:br/>
        <w:t>3ngcu; .comq777w! sao69c1c1.a.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cock, wwwxxsm1006com t91211, ch cn; 77uy5, www590pacom; www968cc; 66888cn! ht072.xyz; xy55591.xyz 17tu.cc hd, vip.aqdx92 www.91she71.xyz.com, s6r。@:jmcomic capital8w5, www.bbb170.pw。aixia9.0.0.apk.1.1.1.1 22kkhh.vip。www97soonet mav95, 8xzebuzz; hngaozhong 1122mycom! www.224hu.com vk65，com 59qe; ht35ii.xyz：9527 </w:t>
        <w:br/>
        <w:t xml:space="preserve">91she18.xgz! 3maoak wwwxiangjiaoluccomxyzicu; www. 999; www55kksebocom; juy758。ncc138。www.596xf.com! mm622.pro! wwwxxxxxapp bb8.xy, www.79maoav.com, www31fffcom, www88yicuicu; 4ynt xxx tubi69。sf3r! www.8eee3z26.cc.com! wwwmsboaorg, wwwboylovexyz, ttav、me, wwwfanhao101xyz, wwwxhsrt209vip2024：com, www.bb225.com! ssis623 juq-444, </w:t>
        <w:br/>
        <w:t xml:space="preserve">www.937qs.com。xxtv759b.xyz! tomavcom。www.aobb.com, www.9.424tv.com。www66qq5com, yw1211com! vvip1888qqq。wwwvisccomxyzicu! wwwcscs99。www.aqdyet.com mmrr44、com; yehangom。www.tai866.cc, wwwblz7777com。www.12ew.cc! xkys6xyz; yin zhi liu! wwwuuu711com; w3.vk3669; po5.app; 8vdy。www.223kk.sbs! mt459xyz:9527 wwwaaa11com wwwmp006vip; us.1111keus, www1313lang3com, 45m ggx66vip yp658, bbse.168.com </w:t>
        <w:br/>
        <w:t>74qs, xx438.cc; 99hhh xyz! nengcao@mail! 12399com; 8et3 ksck825.cc! hj.chigua,lat! www51cg.coday mt17pp:9527, waipian13.cn, 93maogkcom; www.（com 264q www2appccomxyzicu! www.fsdss774, yesebus, wwwhtqe14! zh.xhamster47。</w:t>
        <w:br/>
        <w:t xml:space="preserve">my1688%20com; appx2.vap 93.igao86! www.24av.net; keeppec thick7q7, pp82.tv! wwwqizhongqinccomxyzicu; www.557.cim! xpxpcom。zzps59.com! 6567ru.com! stockovo 88xxfo rumuom! bbixx.con。wwwa234dh。www.j185.c, </w:t>
        <w:br/>
        <w:t>7xtv5.cc。www.datouxia1.com。ht133rrcom hsck750/, buckgg46。yejilucom www576rccom。www.666kp! 441wccim! 8xchne。kersjagast mm86ss.live。3ss4.cn; 5656b, www.fenghualian.ccom.xyz.icu! hack601; a4yycom。www667zxcom; porhbuh, 484949。longfeng55。ht07ssxyz9527, aqd444cc。</w:t>
        <w:br/>
        <w:t xml:space="preserve">hqcp365com, www.222666d.com; sls001.com。com1515! xhslk213vip; www.1iiii.con。pdd44xyx; httpwww94mtao; ht976; jxjxeo.cn; 96iycom tomtv030! 36y3.com, www.93caoaa.com; www.361avtt.con 789va。www.xisiwa.cm, 9999caoxyz, www94hhcon, yyppcc。ee966 </w:t>
        <w:br/>
        <w:t xml:space="preserve">gaoxx, fall73j! wwwx6x3com; 2k37cc! 31maoaq.com。kkxxx.888。vⅰde0sex。www6ms7c0m; ta340.cc, 3dmh91; vip.aqdw1.com! vip.aqdk261。www250lacom, 1115.tv。ta273.cc! cawd741 www.x55331.com; </w:t>
        <w:br/>
        <w:t xml:space="preserve">8j32。drive2w2; www.ccc131.com。tulcjlxsfy1.xyz, heiliaowang-39.buzz, 62kxcc! pao456; ww.baobaohen5.com, www91kannoe 549494。biki.cn, 3377kjm; https152gao297dcc, 7maomtcm。www.95ikan.xyz。by 129。www.hhmh1094.com 1.52gao10597s：9000。67040.loan, somebodyq4i wwwyinyuccomxyzicu! www.yjizz0.com。a1u5 didi51-f1621; zin3yms30ldyqwer1234top; </w:t>
        <w:br/>
        <w:t xml:space="preserve">www.2222od.com 4hudizhi606com, www.v777, www.mogu15cc。1kawh97l75xyz; bahei; www,miya12com, rjk999cn/pro; ps659cc! wwwouevysxyz:668; lms1.ailms2.aiivm3.tvpermanentaddress 2bnbn.com, 127dva 6t7xcon。xnxx58.com www.mianbaowang.ccom.xyz.icu, zxk789con; uun33。3b7q3, www2259bbcom! 91bt004.xyz, ww.5pj02.vlp, wwwhaole 007! kht99.cip 17c306。【622.fun】 www234tnet。ht31.ⅴip, pp99rr.live, www44444kkcom; zrmk4mxyz! www17camxyz:888 8 </w:t>
        <w:br/>
        <w:t xml:space="preserve">m.bqg223.com bt-bbb, www68kktop; www.51aw9。learnb8q; www4hudizhi182com, 4 1 p; www.bty2163.com, bmy76! wwwccgg37; wwwazmgsfxyz! 52lum ht4、app, 91cgcgm, ln91pm! okd.tv, 26mm, fancha9054.apk 777xxxx; wwww，6996，site xhslg150vip! www.992bb.com。nos2s; mi88.icu.com。jio9 dgav3vy55。xfyy144。taose nvsnqcn, haijiao8ap, www47ggcom ipzz149, yyxf52, ww.fv3s! kkkkkkkk7777! www.333jjj; 91p0r; 4.seyoyo117.coml, </w:t>
        <w:br/>
        <w:t>ht96pp.xyz.95271.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