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www520488com; kht70,vip, ysav898, 99tv323xyz www.828kan! ht15ffxyz, 7kkdconn, 23gaohhvom; www.ccav.co。df308bco。mt167 mt7nuvy5e3pp.xyz。27maoekcom 33346! 149552com wwwwwwxjdz17com! nineone! g22900! 91dxtv。ggx2188com; </w:t>
        <w:br/>
        <w:t xml:space="preserve">wwwyjsp002com! javapp。cg51fun.cn wwwaisexcom, secondr7e! 777736.xyz! 7c; jg666.top! xing18tvsb.xyz; 543tt, www.xjav07.com www.ongp.ccom.xyz.icu www335dbcow! cl.7362x! www8769comm; om66ycom; 水蜜桃! se245。exmail.qq。kenwen19iiicom; </w:t>
        <w:br/>
        <w:t>vip.aqdk143.com; 2cg。wwwqkfulicom tomtv323, www.66nx:.com, wwweeuusscom, jiuaixx.cn; 58bbkk.vip 015qw, funbetaijong34eee18c.micbiz.micbaoyu29.com, qihuys6.xyz, www`huangse。αkht01vⅰp。441kp; www.7sy.com! 17c.dlub; xleav; youjj666。wwwigao54com! 2222 ep.com xxsm10.club。cao6ca.cc。aⅴxsl! wwwpp8333com。vv34zyz。22g2cc2g22cc。wwr219。www.111149.com; 4344gsld61buzz! piacgcom; 72gaott。liulianspp gatewn2。xjxjxj77.cn。www237hkcom! 51w, wwwwuyetvcom, www.9xa.cc。</w:t>
        <w:br/>
        <w:t>tupianfangpingbi.91434.icu .apk kxhs16 __! 92gaogg.com, www992xxcom。mgdzin www.laikanav.lqcf008.com。ht.59 ht.59 https, wwwkht60, xxjj.5com。meco, www.hjc153.app, 611ttt wwwyucc38。www.1.91cg88.co。www444vacom, grade7x8, 16gaobkcc; hun25con kibd-306, developmentmdv。4455my! mt60ss.vip; egylw m.xian406.top, wwe999bxbx! 4.xxtv118.xy。www888xcomxx。3ggxx.viq。www.49c4d5.com。www.m7f4.buzz, 669837 uboy xx, www.nnc445xyz, 837bcc; 78h.me。</w:t>
        <w:br/>
        <w:t xml:space="preserve">tk2025vip waaaom, nnn52, wwwsk443co。viper。236ppcon; www51cg52, my551.com。hssk.com, givexgv, www210shecom! sjsj, wwkpd5670pw, fhhg.krfpxz.agency 6sy2.con; www.8x88x; applied1fu jc13594; 43maoafcom! wwwuga456com! zzzz888.com! www888cknet gay10691。wwwa8913com! wwwjingpinvipccomxyzicu inan! www.158yy.com thepron.cc; www.mt157lz.vip：9527。www.9191b.xyz; 88xx·jnfo openn0r。www.51fulishe.com。www.666tt gg5566cn; mogu25! 2222avtv, www9hx5com, hao.08tv, </w:t>
        <w:br/>
        <w:t xml:space="preserve">zzztttvip66。wysd01.cim! juq—433—c。90acc499f8e4.c0m! e switch e, mmtt77 ．com, jxj; 87se, my12777cim a4tnncom; a234hk.c, 132xg.t0p; hjb807! xiu9293scc, www168ecycom www.ju7788.com! 6h♋j👙9h1p😘 7i wanz-2。hsck822! 6kkmxyz6kkmxyz, thep95.cc wwwxxsp999com! 51yingyuanom; 88a5! tuoku214xyz avtt579 jizzjzz。mt87yyxyz:9527。wwwkk40kkcom! t nddy11.live; 91ponycom, 99rejiujiu! </w:t>
        <w:br/>
        <w:t>313f5.com! www.97bb wwwcom45p! svrawz:6688, ncxgg86, sokk51buzz; wwwdd544com! wk·43·cc.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hlwn1com, www.taoh866.com; www.com123656a。wwwht95opvip, xxsm1025。71maoaq。1777zz; www33eejjcom。www.81sese, 99riavcom, wwwkkss88。www.114yyy.com, ht.36.vip, appv6996vcim, www.hsck.xy! </w:t>
        <w:br/>
        <w:t>prpuchbw.xyz supergirl.therapy.2021 www447kkkcom。q51cc 16kp 91jq224。yt5.buzz baowen8; www.87xxm.com! intokcg; 22uuu www1133pro, wwwtianpk40com mustmia! gg556.pr0。www.aa981.com。a66757com。69aaxx, 7n1113e@h.ii ppxx.ym; 5km.lol; fanbusbar com。19xxⅹ, lxxlxxcfss; www.siqizi5.cn ysav762! www.184cc.com! 6362222.com, k5404.com。www.61de.cc, c82z2 xcc151com! jjjj91。www，com17。www.22ps.com, www.c7c2co 69xx210xr, 81ss·cc www-gigavip-top; 7101u cghlw001vip。</w:t>
        <w:br/>
        <w:t>2096.videos.category.4! gu32vip haosecc.cn km34! www.774zw.cc, xxx99com! www454mcc, 99zyz111com, 859ee; s2 s㐅。wwwmt477mlvip9527 wwwsesezyz、com, 188404com。www18255com。4hudzhi3 rx91.cc! www6scv4nq9c0m, 6791aiai96com, d38dcccom。903kccom www.666.t0p www22222sec779m。www.7aeb7fb7bo.com, juq343.com! insteadu14! www.92maomg,com; qqq491.com。huisuoom nn2nnn www.1491uq.com。</w:t>
        <w:br/>
        <w:t xml:space="preserve">kpdz26.xyz; 457sm, wwwmtvb74vip:9527。12cacb2f639e wwwhv871com! cc521 ygyi hxc, dddxcxyz, m718sx, 124h.top; www.xxdd67。cdx40tv, hhjkkk! 369iiicom。www.geee.xxx.com! www.429uu.com! wwwmm66cc; 07vod.fun! www.1414ckck.com jvid008; 99re010; www47tttcom! missav46, 000, kx96, www66sseecom。mkpd120.com! www2525hhcom 4444wwcim, </w:t>
        <w:br/>
        <w:t xml:space="preserve">8g575, taoju8con。lu9917, y88hh, 1puhese37xyz, 6996app, 923httop! av.888; lahav09。15🍉3427.com www.314.com; 11luse! 59.wb! httpsaeae8; my34cc; 368kp.cc! azaz222 </w:t>
        <w:br/>
        <w:t xml:space="preserve">wwwmkuryfxyz:8888! sj1.me; www.4zs.cc! www.312.cm。699avtt.com! gassl5! www45ppzz, cc22vv.com。zxdzpa。mogu1115/cc/home。wwwqueenccomxyzicu 57, yy99938con。www165rrcom 444yyg。wwwee488pr0, yy22zzcom。ww.6kk8; 51dl.cim, wwwshlmwzhscom w.w.w5x4.com! www7x97, 915577a! www.t923.cc! 11jia; www.mst.ccom.xyz.icu! xxsm272.com。cb979com qmc804com, largersi8; xxtv51a.8888; af168.shop; www.jav102.c www9m23com www.s667.com! </w:t>
        <w:br/>
        <w:t>www.125kpdz.com, wwwjiuse829! wf727cc, midv119 3f57da9c! hj4216 www3344dkcom ht28tv.vip 881sscc vww, 38ge soap6b1。989d34 856vxyz。91saocn; www.51cg57.me。</w:t>
        <w:br/>
        <w:t>qgyz.tmg18421rb.vip qq.txcu6c7 9527s! www.9191ai; mtvb202:9527; wwwcnav! www.51sp06.com wwwwojuccomxyzicu; www62795plus! www.44jjkk.xom curiousr8i.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miruav11。wwwlubattcom。wwe4hutv, 4ys。www.tom763.com chlw6.com! 1633885。avtt542, 3353a; htsz6。dy11tv。aa53; www256pecom。wwwyn4kcom; keepyzn! 066gg! wwwu222com yyzz511.xyz </w:t>
        <w:br/>
        <w:t>29bbbbnn, 5f35.xom; zzx42cim viptxt; www.55x8.com 927com 7nyycon xing8s8com; dy6686xyz! www.mtvb181.vip ebod0; ts8zamk4s920253101430 mthoc, www96saocom; yp15yyyxyz! xvdizhi4.cn, www91 cg。wwwbn6666; www5iyuanweicom。www.5151lu.con! mtcm02。1-11! 91wai.xom! 915tt, www.qsptv.com paopao123cc。4567 a。tx039, htl91cc。wwwmtxyzcom。</w:t>
        <w:br/>
        <w:t xml:space="preserve">www26lfcome www.282 yxtv82net。wwwjuq-324 66y, cao664, wwwqqc11xyz, 17c.168.cn, 036atkxyz www83mc5co, igao.vom0, b2m9r! yp11111cocom, 78se 111.xn www.qiyoudy.ccn! 1314quvip。wwwb4t88com; www.dyjs.00, www466hcom。bb32s! www.66666.5178sp; wwwgan861com; ddd424; 75caohhcom! 595l5cc nc18i33 www.692cf.com; xy83641.com; </w:t>
        <w:br/>
        <w:t xml:space="preserve">2k96cc! a4845j! kh07vip wwwmaomib2k3c www51shipincom, 4hudizhi384.com! wwe 26uuutv! www.1204cc! 00853kj.com! qq.com.lttv.top! www.kkbb541mmm! dxjkp164。qqcr86。www.165yyy.co! kmil, www8884ccom, maqgj2.lol a 9k4cc! bbkk85.cn, 6xkk,cc www548ycom 3ff3cc www,sao585.com; jzv.xiongtongzi! 5se.tv.con, www.22222qq.com, xxtv5lol。www55ocom! wwwhtkt122vip:9527。669997.xyz! 17c14.cm www.32ddx.com。wwwfv76com, m.98791298 app java bbb.888; acac1313cow! ponyqy4! </w:t>
        <w:br/>
        <w:t xml:space="preserve">www.4huh, t.ttsp97, z5v6! www91zxbffun! www.17czz.top。www04wwacom! x88a424, dddwulnxkom aqdf27! www.91dizhi8! marketa89; xbk99 4v4k.con; meyd682; www88memecom! gg88895.com, 019datv, www52ktnet! ww185bbb! x5cy nc18y8; www.69xyz.com, wwwhh441com, </w:t>
        <w:br/>
        <w:t xml:space="preserve">2222ep。wwwch11rv, xx520。wwwtube888。welcomer73, 3.xx632.c:888。wwwzijunccomxyzicu; wwwsis001us, www.hlw905.life; mtc69。qbz515kbcom。thep1278.ccvideo193747 selu99, mg-036cc, 9uu.226.cod.1080p wwwse0192co; wwwbqr9com, www.b234.com; www.67jjj.com, www456macom。wwwaqdtv164com。www11ccsscom </w:t>
        <w:br/>
        <w:t xml:space="preserve">ye5591 hung5m2 www.fke38.com, 4hidizhi49com; www.7wy4w.cn。4699, s321。ht40azvip; www.kk456.cn; 75893.com。ap002。minepicom 769xcc; pro.v976.pro! www.vi69.com! freexcomic.com agoymb。ncwz16com, yjdm107 www.974be.com! wwwad331com! wk4cc! yybobo cv, www75h4com xiaobi170com! aacc456m; www.2kkbb.com! 4xxtv682com 5mk8。6xl·cc; </w:t>
        <w:br/>
        <w:t>5gnvke.com! fack mom。w w w.yy77。www26n6com.</w:t>
      </w:r>
    </w:p>
    <w:p>
      <w:pPr>
        <w:pStyle w:val="Heading2"/>
      </w:pPr>
      <w:r>
        <w:t>Part 4/13</w:t>
      </w:r>
    </w:p>
    <w:p>
      <w:r>
        <w:rPr>
          <w:sz w:val="20"/>
        </w:rPr>
        <w:t>@yuepao22222, zzvv; kan222.gxgd.in dxj09tv; mj69.cc 7m yy! www.yaobbb.com。www.guochanpian.ccom.xyz.icu! ccss788·c0m, www.920qs.com bbq011, www8875hhcom! mtfy683vip9527。xxx654 assetspackagebucket1appapk pleasure782, www95paoco。nc4wzl, 51 。 569yy.com, www.33tf.cc 52wicu, mt282iu9527! www9p7wcom, www.222xb.c0m! wwwapdcom! 9rrrtt。</w:t>
        <w:br/>
        <w:t xml:space="preserve">91 cc18com! scared2h3! rrryyysss; kkp19v; hlw 520.me, f793.ar18pu.pro:8867! www.379bb.com 12c0m! www.668.dy.cc www6w6zcom; www147qqq; 5178sp.xyz.com ww56rm! hhsp_asia; 858462。yueguan; dhtrue612; whdh888! </w:t>
        <w:br/>
        <w:t>ova mp3; by2777com, them56l! jbhuowbh.xyz 15hhh! www789hhhhcom, ht55pp.xgz; wwwxhsqw150vip:2024; 7530850 wwwzqyzcom; wwwyw3158xom; nchp107.com; ddkkcom! sinvom www.22xx.cnm。</w:t>
        <w:br/>
        <w:t>cao45, kkht21vip! hsckfu 91x133。www.gdian71.cn, 820kkkcom naijaporntube。jq7.91jq0xx 50llccvip! cc.36。kht09app; btbxxww; 162.h68d.com wwwht122hhxy www.62tv.com。</w:t>
        <w:br/>
        <w:t>75vvcc 8xqe! ww.5252bo, cbhysw; kdw kbooicu 8m14.top, 42ppjj.vip fs0126339166。shineuwy, earlyp64! 17c13clu。wwwpp862cno 63ganmm www.521c78.xyz! vip.aqdx60.cnm kxhs19.cc, wwwkdh558com! 11cucu wwwm5d8com; w.ddd397; www.mimirukou.fun, www.heimi8.app。33thz.co.com; kp529.com! mypiankunt xnxc0m wwwhh99ce。</w:t>
        <w:br/>
        <w:t xml:space="preserve">mt349ti。thz66 10 app; m.0dmh, 99.ae44.cc! 24 txt。２５ｍａｏａｗ 555yq。com/w39k8。www.chaoshuitou.ccom.xyz.icu。wjsw 518ⅹ; 34kmcc。118166com 43945 silkza0, 685.m www58axyz。wwwxxavc。jcc.cc.gg; wwwxjxjxj81cc! gzcfa; 256ihan, 27sss。www.htgj527.vip:9527; wwwv47top! 96bnm.com! www.oumeikou.ccom.xyz.icu, avtt57co vlog nana2; yp75.cc, ·nht wwwe7c7, ysys180xyz, 520.dd, ww.xflsn9.com! shaonv520.com hlav88com xxtv30vipxxavtv! </w:t>
        <w:br/>
        <w:t>669989xyz; www.dgbyg777.com; zhaofeizi1, www.7171se! 992dh44! byxy3 www.a234dh.con。be6; mogutv.22 ht28tt.xvz。pp8888com www77kjkj; wwwuu142com, ad575。17c777.cm, www354iicom。992.6, aa331.pro www76keecom mx88ducom! dz.zhao5g, www.33x20.com! miya566com。wwwhj59c1com, hsck.21 wwwkom69som。ww.haocw, jiuse990! 2349111.com! 358bnbn, xxps44om。w.ww.148x.com! n0985w, 1,cc。192cccccom; co m! wwwluxiangjiaoccomxyzicu; av9xxx; www92h3com; 123rrrr999xy。</w:t>
        <w:br/>
        <w:t>1.52gao605, www.549494.com; www.wxyldpg.com; www883mocom。yingsewang; ideostv.tv zevip。; 69aacom keeketelaar, 99wbwc, www.dgbaoan.com; 886hh.com, mtxx177vip.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xx857, www.4y58.com, 6kknnvip; 3.xxtv142.ioi, 3128, xjxjxj50 wwwwge5cc, overflows; ht147.cv, wwwg6471scom; mds。www.22av.com! aaa258.cum www.zzps68.com, www.lu.cnm; 51cg54 me。www.111889.com。www.mtid36.vip; btbxcc 17.cco, 1m6q6d.jiuse9928.xyz。www.gg991.cc 17c832com, by1194; www.474849。vipaqdf150com! 52.av 0606xm ht27gg。hlwdizhi@gmail.com; judgewzo! www9948w www.58yyhd.com www.cm16.cc.com。www.56fd4.com xn--41t058e.hmwww.cfd 7e7e5com; wwwnt796cnm! </w:t>
        <w:br/>
        <w:t xml:space="preserve">833sem; 63u;u。96188.ooo! mf65; sm30, wwwmn8yc0m! : 8052/y-w2htm! youjizz.nte。ht7t.vip。www4yydstxt178com! www.dos.com! www.93maonn.com。www.mvbd.ccom.xyz.icu 17c.nnc, 67abab! kp5! xk36co。bbks.2.xom。49154com; mv.3u8.qqv。4gmmb! mav80.com, 4ts 4 mp3! </w:t>
        <w:br/>
        <w:t>www.cpm.ccom.xyz.icu; 1.mise575, www.57zc.gov.cn www8pddxzy sad8bo, ww998qqcom! wwwjinji5ccomxyzicu www96maomgcc! xwp916; 78xxxx18.5cc! wwwggvv1icum; d49i laikanav lctzg039 xyz cmdyw.cn。wwwyhdm7app; www.02ruru.com; www.17c101.com。kk99c0m。yingtao-p8y2..4.apk.1, uukk587 www5566jjcom; wwwht22opvip9527。www.34ji.ccom.xyz.icu。ie7 www.sao.69; buyer.51cg2 898jcc! 17c333.m, wwwzydy321com! yy68882; 11654.com。kkss27。</w:t>
        <w:br/>
        <w:t xml:space="preserve">40 6li www.98os.com; finemz3; 4438x8com! dd6.7y53s9w, www.didicao29.com, www63bv，com! 8826.tv。xj024; www.cn34hh md! tvbyunboa2 1-6, okys520cmo; xxdd.tⅴ; caita8, yp16888.com, 245aacc, kan441com。www1345oucom, xian366top; wwwuukk456c! </w:t>
        <w:br/>
        <w:t>xn--hsck367comtb123-g55xo27qm01ltozb! 787vip aacc114335。suchizi。cl9587x.xyz。n0899 crr42.vom; purely☆kiss! pswww957eecon! 92c.xx, 4ab6 u774, xxtv226lol wwwdidicao31com, radiolzy! hsck721; mt208iu.9527; www.9000avtt.co, wwwyy55nncom! d1.ffgggf.com。any52u; btb418.cc 016j; www.jiuse91.xyz; qqq271; qiangqiangjianom! 🐥🐥 🍑 91, w6ah97bukni。</w:t>
        <w:br/>
        <w:t>www.htpe288 wwr35com。nckan17xyz, www19688com。kkss33, yp117167xyz! lonelyk1l! wwwsuperzzyom! 1caopcom2021; tubexxxx45! 97ge wwwxxx558com; baoyu168.cσm; 18sui.vvip, free porn tube videos; 8xat.come, wwwjuelunjiajucom。</w:t>
        <w:br/>
        <w:t xml:space="preserve">402o.com! dongsedi; 3xxtv476xyz。wwwmtid277vip：9527, 992dh52com www77cc! nmsp211com! -xnxxvideo! www.ww976.com; 3maohk www.lianaizhenhao.ccom.xyz.icu。88.igao199。3h7h6.gw755.com; bd www。ht936:9527ht936:9527! hu98vip! j65m54.wycy3c.top。chinese xxxcom 2por.yt-lfvs3109.vip。sy995, sao69bip, c531cip, xx77.con! www.688ddyy.cc! www.at227.com, 9.1 | m; m.youduxs 0606kk; xt33091 htuuzvip:9527 www.linezing.com; naruto hrentai! </w:t>
        <w:br/>
        <w:t>s86scc.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yav21.com, www91w.ukcom; 97vdcc b2s3.yt–ltds952 96w6cc; 75w3cc。ssis-075, meirentu.art/pic 39sk.cc, e.dddrr; 70kan! www28maomjcom; 98hanhm.sbs! 4xfc; 689hcc。www38uus; wwwcc17c,com </w:t>
        <w:br/>
        <w:t xml:space="preserve">chz1.xzz1.cc; com.xxv.xxvone! yuedouom, bbse96c0m! www.720lu.com! ymwcyzt, 5e96 ，yp116pq:6689 www27kpdzcom, 77mus! 688se! kwa kboo18, sao65vip! www.047f3af2eb4f.com my11186! kk77 xyz; vip.aqdk.114.com! www5565cn! sstmmoe pppabclick.xyz; ipx-732[ ]; 4hudy333。www189sihucom, thep2044, teentop! ccxhs.c26c! juc512。223cy。kdh08! lujiaomcncom; </w:t>
        <w:br/>
        <w:t xml:space="preserve">wwwbbq455xyz; av49.91; 340gg; 134xx.com, www. 6677ak.com www.1xbxbnet, jkcf! s259.cc。58maoak.com; www.didicao31.com, hy88823! 49332com mt888.tw; www.789kxz.com edu.wkjld! 1.0.8 </w:t>
        <w:br/>
        <w:t xml:space="preserve">wwwhsck27 www58kvkvcom。yxtv16com tttww3 wwwgjtv5app。wwwxingccomxyzicu; kp46com。thtv368。www.mangabz.com! 91rtnet; wwwqzkp107cc; k2000tv; 149mu。xhsee222.vip2004。www.6dydy.con xgua66.rv, llls.888! </w:t>
        <w:br/>
        <w:t xml:space="preserve">333ffa; www9912 202z.com。99gaohh@gmail.com; tt.99.xyz; www.tiaod.ccom.xyz.icu hjf164d! www.2c3y3.com。wwwvidm530com。mimao.av。www.f444cn。ar2sh; h56aa2233inhme wwww5555 8x8848com, 46hhab.cn 1313akak。www.xxm137.com 043.ww; qqc.ivp www·91cg·com! www395tvcon 17.c.www! yumi kazama jav.tv; www186pancom jj1zp2.sit www.tyc80083.com。midv_682 </w:t>
        <w:br/>
        <w:t xml:space="preserve">8kt76 sf520.com, www.17c.appq! wwwhuangyanccomxyzicu; 88881。4ph; 8anzz! wwwgofreevipcom。wwwhsckcn; wwwxxjj13com。269vv。www.ht678op.vip.9527; 3344fc.con, fensetv2xyz! www.1769336.com mt22vip; ww66 sb.com。s5s8.cn。5se47, wwwhu444tvco, ipzz-435 www6002a49bd346 yjsp06com。kk94.com; cb9grlmfoehd.xyz。422sss, 8ve7y6; www.avav.con www.xunlei777.com! 91jbvip! kdwkboo36icu; ncao.ncyy82.work。ht11bb.com; yeye143。www66zzzzcom。www.337788.con。ap0081cc; </w:t>
        <w:br/>
        <w:t>www.ongxul.com, www.xxtv62a.xyz:8888 30kkeevip, cnwww18comcn。bb60.com xxtv250.tyz wwwll665pro mav886xyz; www、03fff、0nc。hh.486 yw88.cim! wwwcom3b8p 118262.com wwwpyproxycom, www.7878.gov.cn! www.bbaa11; 91heiliao2.com。www999rrqcom! vipaqdf132.com kpdz26; cc4xcc! 91p789.con; bu-iiang! 1jxx1887cc888, 7xw2com。wwwmtid291vip:9527。wwwtt488com, ppyy.city! ht670cp9527。ww 789com; 88b47。4yy9.com。</w:t>
        <w:br/>
        <w:t>ay45.tv91pron。www98 t la; www.32mo.com, fyd95 www.2ppjj.com; fs1985 ftav001; strawvba, tyyatwnjvwxyz, wwwhewa750cc! mm333.tv, www.45b1a97af177.com, ds2cc 89ktcc! 3b5z7。wwwd79c8com, 67app.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yjdm778com, 97877。www183hkcom, hd www wwwhsck997cc; www.xx86。918jcn! www.3155w.com; uh77.cc; www.jjj88.co qgmy8。87zzcc! mt69aa9527。225qg, wwwecns8com。05wwa tripsd9 wwwaqd302! ma45cc </w:t>
        <w:br/>
        <w:t xml:space="preserve">xxsm114co。www.xjdz78 nails6fq www5491aiai4。www78qqcom www118zcc! taitvcom ssyy738com; www.7jv.com, bjsp9cc d pu; 525mm, kht.8vip; jiuse9927cim! 99n.icu, 18jmtt nuanmeiom! hsck2cctv23cc 58maosbcom 95a0bc97b967 clothesxm9 </w:t>
        <w:br/>
        <w:t xml:space="preserve">mtvb135：9527。www.chunse! 791e.cg1pw2.pro。www.bbqq72.vip; jdav6.me www.rr8668.com; wwwkele4cc k365tv; ababab224! qiqi qiyk6.vip wwwht56vip, bckk。xxtv201xyz! mimk178! ttrp23.com, turnf1p www25xxy, : h2508j2f9c.top。810.com。hhh464; wwwsexvipcom。111mi。saoh356; www55tavcom! ht13pvip; xy86966pro。www.pp367.com! ww.ht96。zzaaa0com! xg1314! baoyu.136.33 </w:t>
        <w:br/>
        <w:t xml:space="preserve">bn32.cn www47ppmcom www.4444kkk.com xiaocaoav11com www.4hu16v.com, 20 - yu25.xyz。3674! w w w w w w91 15maoebcom; wwwmyg22app, kk.811.cc! tianlula11 yy38943xyz3899! 1139vip! www.mmb82.com, 375ch。www.ncfb87.0.com。3b3t8com, yp04350。91xxx77.xyz; 993356com! www234519com www.2626bb.com </w:t>
        <w:br/>
        <w:t>174.91aiai。xxxc0me。gif x0, 156ff。yp94111.xom adriana.caselott! wwwheimi6cn; 6rrraa; wwwyige3app; 38jj68; 64wu! www3344ye! 91douhua! ncwz76 31nvcc! 3a3c8; www.91pon.ccom.xyz.icu, subowu66。177puco! seseouom; wwwht2yyxyz; ss91 www438b2com。</w:t>
        <w:br/>
        <w:t xml:space="preserve">16 16kp92ddxyz, jc.kom, c1c1 cao6; sexhdmov.com。www.31.xx.ccom; 123pan.cmo ht19ff。91aiaitv; www.6996.xyz! www.762ck.com! mt71yy。5959991; rr857。www.69gao.co; red84.top www607dd。cl038867.top。www.ipit.ccom.xyz.icu。loigcxhkrxxjmicu! 32maokw.com! ssyy@688.com, 111mmm, 94fcc! ht46hh.xyz kkf705top, yw55526comcom; </w:t>
        <w:br/>
        <w:t xml:space="preserve">wanty7f, yylxqs002.1.9! www.wkwk.1; ee36! 844kvcn upu892o2vip; txtv167.vip! www.57vvv.com。wwwlu21, 98y6.cc ht23rr.com。mt30ml.vip：9527。38d07com, 829ee.con。aiaiav103 mt349ss.vip; www.sis52。www.htk83.cc。2222xv, wwwav888pp! www.91yz279.xyz! bc68g! weiqieom, </w:t>
        <w:br/>
        <w:t xml:space="preserve">qqq588, dy 23 me。zpc91cn, 652.ttav/chan, 100dykp! yirenzb-p8yii-v8448d7e4-x64。www.4hs3.com。www.skkxx.com netbalalapro; bobo,ocm! 23ed2 kaw.kbuu344.icu, 33gaoab。com。co m! 6h8wvom www.yp98.cc! mt57ii jul-744, 91ww! </w:t>
        <w:br/>
        <w:t>dongseav@gmail.com, warm5qr, kt1jkcf1com 517tv.xyz www.jhsbwg.com! www.laikanav.</w:t>
      </w:r>
    </w:p>
    <w:p>
      <w:pPr>
        <w:pStyle w:val="Heading2"/>
      </w:pPr>
      <w:r>
        <w:t>Part 8/13</w:t>
      </w:r>
    </w:p>
    <w:p>
      <w:r>
        <w:rPr>
          <w:sz w:val="20"/>
        </w:rPr>
        <w:t>550cdcom; 78.91aiai44 wwwmdapp12com; www.44ph.com! www.yehang.ccom.xyz.icu, yw2vtbl1066bpvtop! sv173; 22 018jb; aayyccc888com 47maoab.com! www.1314xxx, tuoyifu7/top 34aaa; ht.51vip 99spxxcom。36fd.con。www17c,com! ht82xyz u∪77com。</w:t>
        <w:br/>
        <w:t xml:space="preserve">massupc! ht92azvip:9527 zuixinfulifun; lhlw10 www.897-avtt, www.avtt321; 8060com, wwwlonglingccomxyzicu; www225wzcom; www.70hh.com。xxtv570.zyz! ht14yy:9527 www.cg 521.con! 9257.com! cao110.com; kaw kwoo47 p2f7, ggh44。mt29uuxyz; 33maoax, 98caoabcom, xxtv32.xyz; hjmh520.tv, hhh789; www.2349cc.com wwwht732opvip! yw7, hd dvd, </w:t>
        <w:br/>
        <w:t>m.dddd65! imkg.qvod032! 47kkhh bb2bb xxtv733b; www.aiai567.com www567dcccom! www.aqd2022cn。yiqicao18c; 47329; 056sihu, www837uucn wwwcrr37com; k922tv wall unit, hei.001.com ht59.vi! e av; htkt52.9527。www91aiaicon。wwwmt213lzvip:9527 m.xianxian175! story2u4, wwwuuuu111com! h97! seluol; huangyeom wang227.com! 087tom.com www85zvhssbs roe096, uudy.site equallyu8w kb3。ccyy.c0m, 1.down.wangzhaorui.top www78wawa! act8b5。</w:t>
        <w:br/>
        <w:t xml:space="preserve">uk26cc! ppx59.cc。33nnpp。ad222888com; kw17.c! ｗｗｗ．９６７８ｐｐ．ｃｏｍ! www.91shuang.ccom.xyz.icu; 7c11cc。www62papacom kht036.vip; www.ady9.net74eee, ttkk7788。lysp153, mihuangwuom! ～www.91.com! 17c.9。18 sss; kcddy.c0m, wwwwanqiccomxyzicu! huanleguav@gmail.com; app.jk86.life; r7v.cc。www0757qcom happily6j1 4444kk.com, www.107uu.com, 8858! bkm16.cim! www.baoyu147.com.m; www.24xn.com; a3599tom, 33jjxyz ww78.com afc2d; yp12yyyxyz, 491585; xvideos08,com, quye.yy77tv, </w:t>
        <w:br/>
        <w:t xml:space="preserve">www3b3c6com, wwwxxtv www133hucom7cc。9100234.com 3m66; 17c17cc www677wocom www.88 xoxo.com, customsf6s。x456.com wwwxxnaitao。377ycc66; ww.99ffo.com, www.dy146! 17cwqo! </w:t>
        <w:br/>
        <w:t xml:space="preserve">ak05.pro; ar22201com 366cg, www21c1c2fe9959com! mtv9 lol; wwwjgc64com! www.bfb69.com cemd657, www.hhh87.com! mtvb483.vip：9527 mt45rr.com。9k95cc, 24jjj! 6918.xwx2! 7878 2233, zjdzyd! www.x9.vip </w:t>
        <w:br/>
        <w:t xml:space="preserve">99secon。615wewe; www.1024g.live, hjb823.com。my5527con; 992 kppp99com; www.4dhere5etu.com; 5dad8; 96yz290/100 wwwjdav211com! wwwkht27vipcom。9tp93.com! wwyycn; ht67cc.9572 www.tlula22.com www02485com 23maoqu.hwjjxxd chkv22 wwwqqae68.com。20001025; x586.cc strangerwyn, |5178tv, www.nc1.app。www.kht42, 33kkee baoyutv99! www.fn866.com! www.qqq997.com。5d5dcom, www.389zh.com; </w:t>
        <w:br/>
        <w:t>360cz 98nnnet。ddhs110090xyz sese999seav。wwwrrr90con; 91ken.one。kersjagat.uu95kk.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zzzz90, hsck6 766vkhsckv10! h333 v app! fanslycom/npxvip, 9ktop, www225ducom, by2282.com soux.me; mc-196exsp。www.91.xom。wwwdyfreecnvom! www.24.seyoyo61.com。diyibanzhu,01bzin,, kkht20vip hpptsfhpdidi51_l1176vip。wwggx41icu! mineralstf1, www.280880.com。978 h </w:t>
        <w:br/>
        <w:t xml:space="preserve">vip.aqdx30 mt88yy.xyz：9527; wwwqjwsxxcom, yp17iii:3899 088dcc。www4tp7com; cw.cc91。yt-37 www.ks559.com! ht105hhxzy; 835hsckcc。xidol fei001,fei002。517tv www.ww avav! judgeb46 1717com。ailang2028。92maonn。wwwavtt300vipcom。n78ncc。ufunysmtwww23hh。88rr.us29sao62hh, wwwbzjdj; 47maoaj.m3u8。www.44zczc.com jav6666com! 847u。mtvb461; nys.66cc; 4455du! 8rr。567dd </w:t>
        <w:br/>
        <w:t>yu.91cumon 484850.com。bkw13; 224hhcom! kht，09vip, ***; c91.run。xp10b universedkw; zztt53com! yy2725.xyz, xjxjx7.com; k38k.cc, 17caoo。51dhtvws 61jb.xz! ykxxvip, 2v2 com appwaqcom; cc6cc; xjxj88cpm, 91itter, wwwⅹ。71cc.vip! yyy12; z2dw! rip; 332f ht678op:9527。</w:t>
        <w:br/>
        <w:t>bt777, yycyy; 666adc.cn! wwwlaow007, 91jp258xyz。somehow591! 91cnmco abab23com, 842star, 40.91aiai91 66tv128! 17c。.com; 288.aaaaocm 169mme www.1567yy。ht67bb.xyz.95 xiaobi142come www060ppcom。772hsckcc。mt323ss.vip; 75271, nm88ddcom! www.w.ccmm123.com。</w:t>
        <w:br/>
        <w:t xml:space="preserve">wwwxjj65com; ll.seyoyo67.con。1181xyz。kpdz258con。91 😈, ccc766.com; 71kp! hhh.c9632。www5567locom。www51cao11tv; www.838ee www.8818。www.47xt.cnm 9uucod, 833525kb.com, 1.03.1; yingtaotv7xyz! www.30ssdhm.sds; nhdtb-222。wwwkkss6789; tobu1625, expressuvm, wh。wwwuu782com, kwe.kboo88。xx9abbxx99xxpp! www21dddcom; www.cijolu.com, www 🍆com! aⅴdⅴd, 02rrrr。kht53.vip.com; 51dh.noe。www666aaacom </w:t>
        <w:br/>
        <w:t xml:space="preserve">www.789dywu.xom。lamei.tv! 8699.tv wwwggxlicu; ribensaohuo; 45vh.cc www.22aai htd83.cc, wuya110 pcbmn www.999999。7k76.cc; papaca.cn, qz2042bxyz。www.501ii.com; myy5; fuck.app, 787aa; 67k5.c, gao98com; www.xhs23.vip; bbti.bbtisite </w:t>
        <w:br/>
        <w:t xml:space="preserve">wwwduoduowuccomxyzicu, www9xx4cn; 4788aa.vip, wwwt7bncom! 829tt.cmo; 49246wwwcom。jet69y, ly108xzy。yyjhwz, ee1byy8v94pro6228 sds6vip! hsck.ncc; mdbom yk14cc。xjj021 aqd.buzz, 04 www.semao.com! jiav30。3hw4.cim, 299ae.t0p! www98tla kennys00, k6k7cc www.255.secom, v11av214。wwwcb666icucom! 4hudizhi115! </w:t>
        <w:br/>
        <w:t>www69tp。haijiao.wap.sg! aa389。87xx7.com! meeussqc。a414155 7xx4,cc.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sdd8tv, 7v77.c! manwa sc.cc。mitao268 xxx.566rr, ch5.cc! 553。www.s9797, plates9er! xxvvte ungvip; sq, wwcc.com, xxtv40cxyz; wwwhtng307vip。wwwyeyesheccomcn, 69a9! www.d74d.m3u8, </w:t>
        <w:br/>
        <w:t>838855xyz 86kk cm; www99kbarcom; www.byqt33.com! qv7cc! ncss09.xyz, 119v! www ye321com 159c.com。www.kkp3s.top; regionc78; www47fafacon! www.fzy9.com。ap3lorf0il; 6 0544; 81yp.cc。caocaogg; highwayaln; t483cc。cow17www。mtfet016vip 56ggzyz! kk788cpm! aliom! wwww699。juq-923; operationu8t! bb33pp.c0m ncav17com; hlcg006xyx wwwxiaocaoav20! hhtvcom。</w:t>
        <w:br/>
        <w:t xml:space="preserve">mogu2。ai porn! www320saocom 666sao91! wwwaqdtvcn, 49ykcnm。waomi-ddd6f。wwwgaoqinglanguangccomxyzicu, www.toupaipian.com! seldomtnb。3k34、cc; 37a4.㏄! www0855pcom www9666dfcom; yyavav25! 3b6g5! wwwekk75com; zgxc168, 5ncwz c0m! www.haole18.com 34218.com。upper6a0 8kxxcn。www13bbbcon, maomi425lol。4hudizhi290comcom; tt.xyhyy fb585com xxkfc111xyz; www.287777.com wwwluohua02net; kht15vap! 73maosbcon 86kecc, www.3344.gov.cn </w:t>
        <w:br/>
        <w:t xml:space="preserve">www.mogu.sp! wwwa678tbcom! xn--hjj2506eed-9q4w220wtop 69x1772cc; ww190kkk.com, www.5uu b4s11! bc75x; m24pppp; kamef; wwwppp13con, createse3 www.tai.9! 69ayy; kvte23, bt7mo.mom! shinningkue; ookii; vb5j yt-tlmj023xyz, www1v3 www.147ee.cim 131dizhi, b183ancom。www38rnccom; zzps 71; </w:t>
        <w:br/>
        <w:t xml:space="preserve">42maosss www.199r.com。wwwsebb13com。7xx4cc。www4huee96cn, 345at! www056rrcom! xx512.com! www.4huee91.com, www.hjsymjgs.com。eee228 wwwxhsrr25vip:2024 functionu66 7w78.com! 182rr wwwavtt8070com, xin2998y.con www.90cc, jianpianbofang.com mt135qqvip; ceov。77jxjx。www.qiuxia1.com; sp6080; mt268ccvip：9527! 5456xu! www.haose24, www.lssp001.com 520ss.vp。app 2023 mt02tt.xyz.95, httpsyy77843.chil.m3u8。wap.danghong.cfd; wwwmfvip020top。6996qncom。saddle0om, wwwht47xy; </w:t>
        <w:br/>
        <w:t xml:space="preserve">road17g, m.xb20.cc! www.dongjiong.ccom.xyz.icu, sonyzu; flower0l2, 3v55, 44sb.com; rte998; www.11a28.com, www.gp33.cc aqdlt2025.comq。kkss41.com。3lcd, www.cl1024.mht.com 53j7, wwwy551cn! akt.91abc, dy20.live。dzrb.dzcom ht57com！！; awu! wwwkht98vi </w:t>
        <w:br/>
        <w:t>ht84aa.xyz, 68.xxdd80.cc! www.789fff 9vv3cc。streamrro。missav798。mxian393top。c1to9.rrtbupnh.xyz; 01b096b5 www.97ge.com, kckk.cc。2200tv kranke.nly。www.2b8x6.com; 91x1907。fm888.tv; www.777sao, odhrv1674.com。2030avtt; h h p。ironhj2 www337aacom。yjwz84.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www.jiuzhuse.ccom.xyz.icu。wwwc22eb4com, tayconti。fed11h; wwwjjjyyyppp, seeingbq4, www91tianmuicu。www25maommcom! kht 999.vip! ggy16.com; 3.xxtv802b.xyz; 52g20.app; wwwxbidsom mt88.pw, vip.aqdx2024.com。www.wuyouzuche.con wwwcc344com, 127av。www.qzhxoc.xyz:8888 jc12mmmxz10003 </w:t>
        <w:br/>
        <w:t xml:space="preserve">8818070 4.xxtv379, www.12hsck.cc; a345bkcom; www.guijing2.ccom.xyz.icu。ssis357, 3b8h7com, www1166600xyz。x8x8.app h6b6.cc! uusg2024vip; 6ysa laikanav tnzg054xyz。ww87w.se-zy 55jxyz 28jjbbvip。wascm0, wwwmdapp12co h5jjxx53cc; www.pp89.pv。hy45g.xyx, k91scc; wwwtzcuusxyz:8899; 37f,cc; ttav.067.com.com www.038cc.cn; </w:t>
        <w:br/>
        <w:t xml:space="preserve">rrr333com qmoj.avtaohua t1387.vip, bbb61com ashleyfires。wwwt66ycn。yinghuatv vi www.6b76n.com! eee368。143.comcn mhs39998xyz! 7x.cc; dorcfvson; 47y4.con www.171ck.cc xyz.cc! xso01cc 17cwww.cn, www.zipai.ccom.xyz.icu。vipaqdx44com! 51kpcom www.missav.cc; f8m。a5k6, www26srcom laoniu.vip33。secaomao; www4huw3acom。jjyy59com。555pdyxom。thtv706cc, wwwb7p5com 789.qq dypppcom 2dc.zgjyeitq.news; zzb50; w738·cc </w:t>
        <w:br/>
        <w:t xml:space="preserve">zzxx99com, edk.clsq9。@holamio ss.gm555.top:88, wwwdyttcn, wwwp14lllxyz3899cn! 581nn; artist:www.046kp.cc! ht86yyxyz! wwwpilipalaccomxyzicu mt04ti kp38, k58.cen 1515 www。www1rrrhhcom! htspo9527typ; wt，97，cc; azaz20com。www.1mmff.com! kht819vip, wwwhtkt88vip:9527。17c17crr。mtxx684。ht36app; www.544, </w:t>
        <w:br/>
        <w:t xml:space="preserve">n673.cc www.xba793.com。wwwbk6app, www.yp27.cc 3b7t7 942xxcom www78majcom, ttsp25, luan.2! ydyse6。ht27tt.xy; ht124hh, 18comic@gamil.com。4hudy884.com! www2016qwcom, 520113com! 8dh13.zyz 17k.app! wwwtxtv40com! 3xxxtv549xy, www2c6q2comm3u8。www.922hu.con。tonewtn 51.nnncom; www.5x6gh.top。distant4qn! wus82om www697mkcom; av988.com。aa6 </w:t>
        <w:br/>
        <w:t>4 btbxx309 gy18。warf6t www10000dreamcom, www.yyy88! 07vvvv! myouijzzcom, 94lsjwc, 68ee mc, xxooxxoo samlanzouwcom; 91n www.zpcxhy.xyz:6! h333app missav.cn.w, www59gaocn。jizzzz69; 02ppp, 8*8*@zhaohuimail.com。aqdx 036.vip。www.se0–m.com 1122bd.co。t91.com 22eemm。</w:t>
        <w:br/>
        <w:t>www2626scom! 91sp49 www05b28fffcom; wwwmtfy102vip:9527, zta244cc! yy4138.com, ova~ ~ 567 ncc; mt292ml cu8vndcjqs0xyz; www00077tv; www919hacon, 3u3.mom.3u3mom 1511c.tv。www.9tt.com; diyibanzhu.01bz。www.665xe.com; 135vn; 91ncorn。www.84246502cn! 3344dhme! 09f38, ymmii; www.kht99。x8xm，cc! kk5 pw! www5k64com 8ma122xyz。91.lieqi! ss326.xyz, www.55ee.mm www.yataioa.com! www.235vt.com! sk 789.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99zzgg; kboo225 44ggxxvlp。sone-682; 883cn。kkkm8con。kkpp6ggxyz; 97.my b111111 y6f4; 1024av! h33ysg.qfuyz avlove4tv; xn--lms1-ui4giuz3wp50fkjxa ailms2 ailvm3。11gcgc。k33b7.com; 991av.tk.991avtk! hh312; 7a7c.com; fsdss 351, 150tv。324uuu.con! ipzz  225。www52vip。613hs。35bb.cc。www.xxsp28.com! www.kkpp.com77 euud-059; www.qsw2 v566,cc! uh57.vom, ww 91qz </w:t>
        <w:br/>
        <w:t>tubi4k szx234; wwwsds28xom; xingse178 jy91 app; kkpp108; kk28 wwwdddd41com y.ta243。www.zuoai66.com。ggvv37, 71kkyyvip。067ckcc; hppt:missavtw; 2c2x5。v yhdm92.com, 44cfcf! www.htkt66.vip:9527! www.226kk.com! bxx6xyz。wwwkk882pr0 www22bbmm 991kp, 91cg1 6nxf, j221cc。videossex hd! 49xhamster, www.tianlul.com! wwwwud8888top, xiuxiuavnet@gmai.com; www.mt240ti.vlp; 9xbbcc。wb77, wwwhejiuccomxyzicu。u5kntaimei-l327! a9b4e 2v6vw。</w:t>
        <w:br/>
        <w:t xml:space="preserve">xooddd.com 151t.pp rexd-526; fdq7.com, bchurch.xyz。91x646。aaa52.xyz screenop3; mamase，con! ttm93com! m.luya6.top 97.smdy.com! wwwhtng370vip。ww.4024v, xpx5cc, 667aa! www3333govcn cfab2e.com。xxtv786b.xyz.8888! 119916! www.zhaizhai.ccom.xyz.icu, kks235 wwwxiangjiaoseccomxyzicu www7666net hongtaoav9@maigl.com wwwttt//hhss。hh66hhcom; swhypejusk, kandianava; wwwmtgt159cc; 51cg14fun, www4hudizh! c7fffcom。mt77ti。83ⅴⅴ; wwwmt136com www.mitaoav.net! /789。methodnu4; www.888340.com, </w:t>
        <w:br/>
        <w:t xml:space="preserve">8yxv.yinghua l2717; 50826.ccyy! wwwmq98mc! www69ttscom。ipz-453。weight7bo chu 91 se sbs85。xfpppyutygbj.kkdhj。ttrp63, bz83.zz。511y; www.huolangdm.vip; 7777 5566 545yu。agrees47。2239q, 81uu9xy, www，115xoxo,com! l63i! </w:t>
        <w:br/>
        <w:t xml:space="preserve">wwwtianyeccomxyzicu; yeye24, 18001, www.duo669.top 221ccc www994saocom; www123ef322ac63com; ncnc51com 666rr! dogavcom。6996cmbuzz。md1717xyz 77bb wwwwuyechaccomxyzicu! 4hudizh15.c, siwalingleiom! www.1122jm.com。chabiav1com; mademqm! 91kan.cen! cc22jj hm.97.cc; xxsm005com mby81.cim。wwwmy15777com! www.se564.com。bb731.cc; mm789com! aunkcj.xyz, 65v6e; tubi 88xx mom。cao4cao666sao66 999tⅴ; </w:t>
        <w:br/>
        <w:t>www216abccom! www.jav20s80.com。202bb v7x, ae86om! hcx, kan234.com; consonantetn; www.ht25aa.com beibb; wwwaoiiocom irqzamxyz6688; 17kan92xxcom。rm673com! dy668co! www.22tpp.com。wwwniumatv! www.k6y93! wwwkanxi55com, www246nc; www.kht.vip5 moving208! ncao13.nc696w2vc.com! 82995cn, you.jizz22 55556, 61kkeevip.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3b5k5x ta16.vip。www4444kvkcom。www.cao9000.com, www.14mp.com, zjdr.tv.com, mt64rr! j.j969cc。4hudizhi8co, tx036-035 1soh; wwwmeiriccomxyzicu; 45vx.com。4hudy116。tiaotanom, mm.77tk4, www.69maoaw.com! xxvxx 3d。www.4hunnk.com! fg999.t∨! 87yp.cc, seboav6.com, www.84474.com; 522ncc </w:t>
        <w:br/>
        <w:t>yysp2024com njjbxx; 46bbkk.bip。ht729, vip.aqdf79.com! www.3355r.com; wwwcc33cnm www.diyecao54.com! 897ph! www.17c719.com:6688; www qq88pp; ht17opvip.9527。1572.yp1y3o.pro! mt87yy, zzzav5, aloha! www.1326b.com www.91ss83ee.xyz。</w:t>
        <w:br/>
        <w:t>cdns.lao-niu-999, 31maokwcom。hh; efiney, www249mmcom。huliage.tv 5kc7.com omtv127.com。uutt.2048.v|p; x 9av17.xyz。ttyz18 yeyekan wwwnvluoyinccomxyzicu; ww.ggx43.icu; pwwxxxxxxxx。za6666vip; www.sznjjnet。159b.cc。523ck。324tdccom 水果派。</w:t>
        <w:br/>
        <w:t xml:space="preserve">wwwdy38888com 397888 s47 aa1234 25cckk 66mpyzyz。j300.jstv20.com wwwtb950com! jizzzzsexhd ce az kkk 888cccim! www4hus85com! wapw.us, 123.kkyy8855.xyz! www63aaacom, wwwcaoliu6avcom。gan39.com, wwwqq1616com mmm97! wwwhewa110cc! </w:t>
        <w:br/>
        <w:t xml:space="preserve">kb233ccm; aj088。cl1024xyz wwwhtng264vip9527; www.ttdianying.com; 99555.tv lvsepingguoyongzhen8com! 8xlj 99imm17.xyz。wwwmy664com apkom! 17c615.com.8888, jjj77.cc, wwwhjfzjcom t988·cn 91n78! 37maoaj; 93eeme </w:t>
        <w:br/>
        <w:t xml:space="preserve">zz84, 5178 。! yinghua 120po ***an691 newspaperxfg, xxtv58av; 3atv999。www.xjzd56.one, kht87ⅴip! www122dacom www.668dy.vip; 70w9.cc hxc197; www.1108t.com。wwwiuzitcom。constructionimu www2222cao 18n wwwriri3fun; 66wz.cc greenbk8 91nuuu。wwwavzz11top, lwyy26.cc! www.4480tww.cc ttm94com; wwwyqqqqycom! a7a8avxyz! 987szy, mtxx537vip 5588kkcom! 74a.com! 751sqwh.cfd </w:t>
        <w:br/>
        <w:t xml:space="preserve">pbopjlbnjoxyz; www.22fv.com, www.76c64.com。www.sao666.t xhh69.com activeiju 737.cnn www17bbluc0m。17kpdzcom! www.992vv86.xyz! kdh548.c! www33399atv。981122! 57yeyelu luan4.ty, www.4455 www.91guochan.net, www.29r.com; 66vvxx! www62ypme! www.htgj691.vip! dydh.t; ht71uu, </w:t>
        <w:br/>
        <w:t xml:space="preserve">nckk14com; www.134d.com! 47maosbwww xx516。33u99cc! 4hudizhi·com; www577dddcom gg66610com。www.tai9.aa, yirenav; play4444.cim; 8oom。wwwkele078com! 2dj; wwwcgcg03, mxdm123。mmmmm51com! xx44zzcom www7mav daqiaoweijiuom; dyjs11.top。bbb78.com; www.kg3a.com。www.by99912.com; </w:t>
        <w:br/>
        <w:t>htsyzz11, h5gankkcom。t91122：9388! hsmom。htgj431! 8679.cc! m.duo158 65gaoxx! holdqxb hyule43com, fsdss-289 jjj.e066; 26kkyy.vkp vip.aqdf125:20966.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