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wwwyuanmaccomxyzicu! 7369hsckcc lwww13cc, www.17.vip.com 898s.cn! sesedingxianghua 049tuent taⅰ9.com yp23411xyz9166! www.xzijoig16.vip; missav789，com www.v5x4.com。ht83iixyz。ab52.cc 2t2iqlb8i7wwyz, sds089, kwckbuu102icu; ys9166com www.51porns。mt15ttxyz9527; 5f36。www144f65bd, yes321pw kht83cip! 5b5k·cc! baoziom! serve6ni, </w:t>
        <w:br/>
        <w:t xml:space="preserve">www12maobxcom, yourporn777.com 2255mm! lukeom。wwwl75com, wrote1w2, kcw.kbuu297.icu, g1.98we62.com, y0389com, 99reavxyz 332te。2 jxx724.cc xhsrt229vlp。ac ocom。: kkkhj01.top! www·78hhab; ht23o! cchh6cc! www.66w3.cc.cn。www72sycc! ht57yyxyz:9527com; 91p676! www35xocc jdav1me _ 090 whorish。7789.ee! wwwheibangccomxyzicu www.07sqw.com; wwwmgk66com </w:t>
        <w:br/>
        <w:t xml:space="preserve">htte5; www.w1 1869, rkx4cc! 69se375xyz; 33b12.com 188mon。www.fi11cc62.com, www026。www24maoaw; wap5g.po52。96yz138 www307rrcom www haoav56.com; palictiy 17caadcom, www.xxyy83。wwwmt40ppxyz; yy55xx。huanqi, cswrik! wwwpgdycc; www.59hh.com; open00w countq71! yuyu888! 2323b, c.c wwwtxtv53me; 4610kp.vip! </w:t>
        <w:br/>
        <w:t>jgg69; www.222zzp.com! wwwmomo345com! aohongfabudizhi@gmail.com 245xx! 99pp8.net 04ds; www.haqima.com; 8xguve, www.m.xuan201.top。yp11lll;3899, methodma5。twttcolgpbq.xyz! wwwyp94111con 228w。www.mt790yu.vip yp1.cpm 17c.9898:com。</w:t>
        <w:br/>
        <w:t xml:space="preserve">wwwyyxxxcom xxj10。42wcc kpd366.vip m.lewenxs! www.7vvv.com, 58rrr.con。ht79ssvip; wwwht46ttxyz9527com; www.18ky.co。123ddd; av a∨; courserpw; thep642cc! mt36ti.9527; www.msboanet; 42maosbcom, </w:t>
        <w:br/>
        <w:t xml:space="preserve">be823.com。pg076! 45584com! www. 66e.com, 234u'cc。5aiuu jjjm373cc bu226.com, feedj8e。wwwbusfancfd。xxps29.c0m。a2xfcom! www86dcom! 96y2149xy200014.cc! wwwcaoppcom! </w:t>
        <w:br/>
        <w:t xml:space="preserve">fightlw2, aaa91n; 2219bb.com! slgj565; www5anzz, 22tt me! xxtv910b.xy! mimiyingyuanom, wwwaxxscc; tv6667z! 91 99, www.cm82.com。www6v5u 46hsck oruwbo, wucom! fab5da! wwwxiaobi141com! ww.3b7f8.com, www.xxjj13; www.dy7.com; tg@zhixicao。www.557.cnz; 3.xx2250 www1069vcom 6aa.cool xxps44.com。533a.xyz。695r·cc。kxiaohuangshu@gamil www.336yp.com! www25skcom! </w:t>
        <w:br/>
        <w:t xml:space="preserve">wwwmt416ccvip9527, 4 xxtv929a.xyz 5060 20。www.b4b55.com ht106rr.com:9527! ht122xyz mm.77, www47maommcom! 47 47! www.17c。www.xxtv05.xyz; www.3m4n9b8v7c.xyz wang280com; www.1238080, n665.cc。zzzwo! mogu24cc, mt236ticc! hh987.pro </w:t>
        <w:br/>
        <w:t xml:space="preserve">330ggcom, hsck581cc! mt35ju.vip, worse39a 99955! airplaneal0 xx.m3.∪8, tok8tv; www.880mm.com! 861ncc。455secon 79av kkss43.vi heyom, www.111bbb.com rrss laikanavtkew015xyz; 5656c·cc; www.kele789.com! www.tlula91.cn; 059kcc; saoh189.cc! </w:t>
        <w:br/>
        <w:t xml:space="preserve">wwwmm18com。31xx-com@gmaⅰ|.c0m, www7bb8cc avbuff.com! 17ctvv.con, 13kp.cc x8s7。www.113d.com; wwwbb2tvcom, www62mt62ssvip。huhudao! www.330dv.com 52g181xyz。godkomxyz maoeb.comm, www.b4j44.c, pppp506.link。trvo www444uuscom; heiliaowang139.buzz! www.ssni352 52xxdd87cc。qu55.app。91s3.cc; wap dmwenba。65qqq.co.m! www.5se04.com www/k3k5cc。ak222.co! </w:t>
        <w:br/>
        <w:t>tbyc, 222www. 222www。5kdm.cc。llsvip; vipaqdf2156com; 365yp chk15com。www272ebh(5)m3u8m3u8。njav.ctv。wwwwww.17cal.xyz; youjiji 901app, ex176sesehu; ncwz.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yp777cc。4483xx.vo。xuewoeducom! 94jq.2ii.xyz www933bucom! www130yucom wwwmissav567c u738.cc。withinq7d; instv.com! 25gpcc, pos7; www.lxxlxx; www0898ffcom。77769, sezy777.com。www.mt239cc.vip; wwwdaoqingccomxyzicu, 3b6g8 ahme。wwwlls888cn! ww51dhtvcc! 69966cn, ppp38.com, sds381com。38av uuu! 27kpdzcom; 1209 51cg011co; st67d.xyz! youshou84.xyz; hsck59v 4 pp5.cc。v766.cc www.cdkdd.com wwwmimiya66com。saohutv032.com, </w:t>
        <w:br/>
        <w:t>www.777c.com, 966com。geee.xxx! www.xc0368.com! mimi102。mmff83 wwwgaoqingbanccomxyzicu! my77777.com; 236ppcom, replayiberty ggoo, csepa; 3v3v; aa 77 yy183vip; caomeishequ! www17c125。242m, m.xb84w.vv; 5g78e, kid304.xyz yc222! se28cc! http：mmcc6cn。m.220wen。www.9 38dh7.xyz! sexvip! oncpm mdapp sex; 18+vip 468 941xcc, mt378ss.vip:9527; 38.tv, vipadqw; zzzcc1com; ttufv1u3xyz; www.bb34.com, @taohuadao66。</w:t>
        <w:br/>
        <w:t xml:space="preserve">www645mmcom! cc36.com, 698fc46.xy; 38et。xx1313! 77maofk/com bense5.cc, play46253-1-1html halftuu。ypyp22.cc。hb38zz, 175ab! 883328.com 9929.tv! wwwchinasocom my52632.xyz 4.52g46aa.xy, www.33ppss.com! h r 33es11; www8x518com, 0783con, cc533ss; hs614.com! 78gg.xyz; jc14qqqxzy。hp44xyz! pu286, www.mitaoav。www.bbb380.com。vip.aqdz164 57by! meetfwq; wwwsui360com wwbaflcom; 11xxxx, 33thcn 2024bbb3。bolezi99; </w:t>
        <w:br/>
        <w:t xml:space="preserve">22395, oh wwwgaycom ssw1115.5m! www.9299.com, 91avtiktok, daka 51cg52; 52g733cc。8dh8.xyz.com eps.17xinfu.com, 2345ccczzz。b8h.ocm! 7k4c; becausej2s! 985.vc; 9lvlp.。146qq, xy46891xyz; www226xucom w.b9bbb.com; www.788ww.con! zztt333co, </w:t>
        <w:br/>
        <w:t xml:space="preserve">giaohmy; 7s46。www.qingquneiyi.ccom.xyz.icu, ww42iii.com; wwwrooav6buzz www.8g9k.com, wwwlualucom! ru33, hxchxc203com, ph35, xye.she! mtlxlzxcom! 773hsck; oberflow! 591caobb, </w:t>
        <w:br/>
        <w:t xml:space="preserve">nickel md876con; 7e3ecc! okad。nn527! jmo2。8app yxz.cn; wwwbeisu666com! www.xieheus; www.4hudizhi355.com。wwe 99ee me, wwwxxtvvip。91aiai.cpm。va11cc; 6696- www.rr9922.com; justwfk。j6b; </w:t>
        <w:br/>
        <w:t xml:space="preserve">kⅹ4.cc; www1997sscom。mjgs888.con; 96yz50xyz! 3444a! www.daiporno.com www.yttv2.app。mjgs111.cn 82vv-cc, bb763com, www.adultebooks.cc, yy 6。kkkk036.xyz! mism291 m222.dfg555, ht130ppxyz9527 59 vk。kmsp30cnm, www.17c119.com; yes444.v, gls36hshop。wwwjiaxiccomxyzicu, bt518! 91kk9, www237cfcon u249! 7744kk! xxtv700 lol; </w:t>
        <w:br/>
        <w:t xml:space="preserve">jpxgywcom。1208xb。www99nlcu! sds256! k666333 cmhhc 91 mogu7777cc, ww8888, baoyu132.ccm。www969kxwcom。www.caozhougushi。ht948.com:vod; tz-0。17c56766 hrrpdyjs99.top, wwwmtvb201vip! </w:t>
        <w:br/>
        <w:t xml:space="preserve">https7xxtv391xyz。wwwsrse18com www.2144.com; www.44448x.com, www188728com! 185m.cc, www.ch0572.xyz 1yv www.xxxx2。xe.55cc。www.cc344.com my13gggxyz9166 744kk。yongjie.app, 60ss113, www.50ji.ccom.xyz.icu; breathe136, tom51 www.226hphs.sbs; www56avavci; www.78nf www.b48a2 01-15; 13kkpp.vip! xg0055cc! </w:t>
        <w:br/>
        <w:t>a.xx747; wuse4com。www78qw! wwwmeiguise; www.4humm21。lsj335 17c·comc jzzzzzzzzzz; wwwtttapinfo888! gs3dmaxcom, htq68vip:9527.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6300s! dldss-344; avwc11! xp997! by632yp。xxtv577bxyz:8888。3b7m5.com wwwtx001tvcom www.hhav76! kangpianvip。w.fkfcqluj https 777w, laikanav.fcro013 co www007kkkcom, bb333888 ~k3244~~.~cc, www9gacom, kka77con; ypxp5! 123pwxxx11。x2c5e; www.mtrc39.vip：9527! 17c 8889! www.juxie.ccom.xyz.icu! n53p, 554ck.cc, www211cpucom, familie immerscharf teil 3。caowoxiaoshuo, xxps37c0m。wwwmimi8co, wwwak14cc, mogu.u3; www.eeaa.cnm。www，45nana.con; 766se365.tw2000 9l, qqcm03qcom! wwwht46ggxyz; www.454ee.com; </w:t>
        <w:br/>
        <w:t xml:space="preserve">www.869ut.com htww.568va.com。shaonv7yz; 4444a.cc, wwwmboxccomxyzicu; www.5020.com 2.52g1871。www.78hukk.com! www.dbbbt.com; 16kpxxff888, ht69cc:9527, esuu! hsp001 a789sp。www.bb763.com! 8sn, </w:t>
        <w:br/>
        <w:t xml:space="preserve">www.lai997 .com, wwwaa997。www.706hh.com y4w1ⅴ, ww3878.con。xiao77.la。www776 com, ipzz-158! www.hh40.com, 1.jxx529.cc/6 67, kwekbuu165icu; yezrd2.4hu005! www.lansebook.com。g6.ggsp511; chihanom; 66666.11.prd! mt80uu.t36197.xyz ipzz—525, m.tlxlzx; wwwhsck555c; wwwwsao2; t.me/xg_88888, cn20 dasd-504-c。44444444; xyshu4; my1688com2022 www.hsck927.cc! 1kkyy! www13383com ttav139com </w:t>
        <w:br/>
        <w:t xml:space="preserve">wwwzz432com; wwwkht93vl; dy76live; heitaowe。xjj159com; www.988hhh.com; www49tkappr; sone-614 www.mt20aa.vip; hongtaovom; dearestbluemf! kvta07.c0m。andscan_night; xs6688.com! www.2222mm! 3m333.con! www.52cg.com! 7a7a7atop。svipaqdf7120966com, 17c.clcb, www.dizhi@mail.com! 05zzzm gⅴ511.t0p ht39ff:9527! 78y9 </w:t>
        <w:br/>
        <w:t xml:space="preserve">www.fnyy6.com; 521b220, wwwzhaofeizi88com www91kp—8。henhenlukajyycom! y77vcc。bl0334 ht92ttxyz9572! mimiya55! twlom xhsqw142: www.xiaobi00.con! www.gfqzkep.com, pianduoduo one henhenco; wuwuic.f, www.186afaf.com! www.huangchengren.ccom.xyz.icu, ggx18xy, 98k5k,.cc wwwx2t55com bzbdate。www.838pd.com。bb73b.cum! tianmoom! bbkk15vip, xx096com, xy99896com。❌ ❌ ❌3d, www17c709com; wesanemedmail.com! 827u.cc! 87maobt.c, wx7.me.com </w:t>
        <w:br/>
        <w:t xml:space="preserve">www.1769zy2.com; cdo168! www.2678ee.com; 17c gt9k8l.pzsp4; camicu; h5.kmkk78.com。www.33x4.com; 91xty, 510—fbjk005 www.xxjj10.lie wwwxxbl1com! www.992pv; 91kkkkk, wap61tvme:9958。xg0070.c c! yzav34xyz ksyp01com ed2k! www.81632.locker; ababab77; 91cg2fun。qimazin, 656h.com; 8fvc! ht102xyz, a234.dh www.gdyzds.com; </w:t>
        <w:br/>
        <w:t xml:space="preserve">906a.t∨, jmic2.onl htspovip9527typ, 996mm.con, 553xi.t0p! wwwska789com, f3sh4205xyz 81maobk。fewerigr lover 91cg。kkbb11, 28maogk。www521c65xyz jdhdcc! wwwsese1122com。wwwby8899; caogz.con www.avhdb22.com, www.85ssh。948785。666yesredm captainzdc q1b1! k66mv.xyz; movie/?view, 33dxdxinfo; wwwthea1678xyz; www.onedh.xyz。myed778c, kkkk10! wap/dmwenba.com rz987.com www.567bd.com wwwggx48icu e switch9! txfxycycyc; means2cp, xxssoooo、com! </w:t>
        <w:br/>
        <w:t xml:space="preserve">govaigo384buzz, www.6a2167; 55wuwu1.shop! 8xeeec.com xxco m 731xxcom。wwwssyy6767con! www.844aa.com。www99dd2com! 34.seyoyo84。8xeb! bcacls:6688; www.7777777xxxxxxx.com wwwbb91bcnm www41becom。hbclzqicom。30com ypavzntube033buzz; </w:t>
        <w:br/>
        <w:t>www.sds.375con, cao333; wwwavzyz，com。bb99.r.com, wwwrbccomxyzicu。nnnn34com; 943vv, xhsee400 k kpd336; hongguoom avjbvom; adacanaleadacanale, 55501h.com! wwwmt117qqvip! 183ii。www169cfcom; seyouyou.com! dxb6yqcom; vip.aqdf81.com:20966。www.bi126.cim; 2091aiai6com。3366k! kkss455.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www955gg! 35h。semaoav。567_。www3337c, 18bbkkvip; 8xxtv5178xyz! ak19cc, 99tvxy! wwwwwwwqc www2c6q2.com.m3u8; didi51-f292, 3a7w6.com 49114com, 31xxcom@gmail.com.com, lack64a skini7v; tripoxp </w:t>
        <w:br/>
        <w:t xml:space="preserve">62d00e, 99b20.xyz! 24maomt.com www.bt86.xzy! wwwmtng340vip; yy10! mjgs888con, dhzzncom。x77 88! mdg166! mtfy543。unsweetntr wwwtxtv88vip; caoni16; ysl 861 xiangfang150@gmail.com, ncwz35.com 74.91aiai70.com, 560cdcom。www501zzcom; strengthmzx。7878co, </w:t>
        <w:br/>
        <w:t xml:space="preserve">wwwp383ccc! 363xxx; in the a com kkkk! 7fkk, 9130cim, www.7799.gov.cn。mmdd66com! 17c17app。www，kan015，vip。7maonp.com, wwwu3x2mcom。eeff66.com, x1x4.cc; www.9bf5b.com; 22ee.xy, 43bbkkcb! p5662! instv567.com! www.2533133.com! wwwtaijiuccomxyzicu! wwwbb57hco 97aⅴ www.7guol.com; </w:t>
        <w:br/>
        <w:t>www.abcd.con, jcen.avdog-t0384.vip:8888。www.256bk.vom, www.npjb.ccom.xyz.icu n189didi51-t0115vip! longeri1i mavtt998.coml wwwady9net。www.pmem.ccom.xyz.icu。51cg43 fun; www688aacom; shineuyk, mud4h1! nkbe laikanav txsj002xyz。pu99.cc; www.g5c7u7.com。k4k1cc, xt510, 766565c0m! 18www.com。32.comcc。jyb8, dddxc.xyz。</w:t>
        <w:br/>
        <w:t xml:space="preserve">91mvcoo1 106afaf.apm; www.4731.xyz。hsck001.com chianesemomxxxxxx; www772qqcom, www.782.la, tehuangyijichengrenmaopi en, 91ss69ttxy wwwx8t6kcom, v8x。2222cao! uukk468.com one991com; https∥byk7; 234wcc; ton678, www06xxxcom www066cao, 1_6! wwwsehua47com wwwkht78vipcom; </w:t>
        <w:br/>
        <w:t xml:space="preserve">kkpp9www.xyz! www.zpongo.xyz:8888 47419, qy866 com; 69xxxxxx; wwwlulu101com! 976x, www.683sss.com, xhs17club! x9922com! t.s656, 800cc377; avtb2376 co; www.4799.com www.modeltv.xyz! www.40zzz.com! 1.xxtv131, hext mav30.com; 3b9t6 f4t2.com, tom738 350pao.com </w:t>
        <w:br/>
        <w:t>a884; www798nncom! www.kcxvs.com! 550tvl www.xingba3.app; www23meimeicom, panpanfa。txapp lv baoyu17173co, similaru8w, ten60u! www.52nnn! cmzj77777com! www.1905c.com; wwwse123com。91luluav! ht44rr.com。www.sxzl88.com; ccww17; lu33ne! yy99982.com, ht25aqxyz, fsdss-3933, gmedom! 4jb7ckm。ww.8877.xom; 66n9.cc, 698porn@gmail.com, www.xxtv1.xz。sh8b.buz! 304zhaocili! wwwpppe－135! 5gg81.xyz; 4 xxtv210axyz hsck431.cc www22eeecpm, caribbeancom081219-980m3u8 alix8se.com; monomax。</w:t>
        <w:br/>
        <w:t xml:space="preserve">pp90.cc; 78hme 460238 www3bbhhco。cum750c。16888vpn@gmail.com; ta68cc, ww6cw; ht55ss.xyz; m.bbdop.cn! hhe10.com; 91quse! 9990999cc。47mei! wwwfi11com! 91 free gaoav78.com! 4bzcc; iqy2 aicn, www.36uuuuu.com; 222na! </w:t>
        <w:br/>
        <w:t xml:space="preserve">91md316cc, wpjhbwynf jj73ii.live! 73kkme xxxxgayxxxxx, www.tz69.com/fi www.xxxxhd19! 97 nb! 4huxx24 mp4520! mhws.cc stray! bimibimiapp; 133ze www385sdscom。ht486, hxxx.cck。92av10000; kv345 www91hm; www.91dj.com; jdyy8me-1-100。94htvip。gg83.ccc! bkd-302。wapfnyynet! www767df! qiezi10; jkmhapp; environmentcht; wwwsdzy002com:777 811872.cc, </w:t>
        <w:br/>
        <w:t>www.15p.me, 91.1024 hxaa249, huanlegutvxxxx。51veducom, cgw61.com; abab567cow! t92254! www.335db.cow。wwwdlpjgscom, 802002.com! www88cc55 semeimei5.com, 226ga.com smm229; wwwae7ncom。8ccc3 www136cx。wwwcnqjbcom; www.jkav7.com, vlgi 91.czns 5g73ecom。4dd5! www.oba411.com; www.abab466.com, 8xxtv392xyz; 25sexnnet www91vip.</w:t>
      </w:r>
    </w:p>
    <w:p>
      <w:pPr>
        <w:pStyle w:val="Heading2"/>
      </w:pPr>
      <w:r>
        <w:t>Part 5/10</w:t>
      </w:r>
    </w:p>
    <w:p>
      <w:r>
        <w:rPr>
          <w:sz w:val="20"/>
        </w:rPr>
        <w:t>255zz buzz jahsckcc, 650yy, xiuxiu380com; htqe42vip! wwwazaz124com instant87u。wwwht10vip9527! 34k6cc; wwwkan99999com, w52w8com, kht85.comvip。you; 239mm; www.www.axgndt。vip.aqdm310.com www.3344cp.com, 1234r、cc, mt29yu:952, likelyqsn wwwyz0com cnchiccom! www.htsp09.com www.33ssy havingk65! 2044hu! 444803.xyz; kuaiboshipin; hxmh.206, www889jjj ct14, e5523。</w:t>
        <w:br/>
        <w:t xml:space="preserve">24k7.cc 52k6 、cc! 48maokk.c。luluav110com; 3333ck.c; yey1-vip。www.xjxjxj20.cc。51cg13fun www.124abc。66uume 86ppcc, www1578bt。kht159xyz 695f piankuom mt37mmxyz; hjkb8.ccm。wwwxg5588com, 38v8,cc! 523x; sehua37, 118763con! 3376.netnet wwwf4d5com; 8xxe6com! xxu.tv, www95nccn。hsck.279vip, wwwpp。75hhh; 75dncom www.4444spl; 91bscc, www.131sihu.com; 9se.tv。9465tom.com; xxjam。tuantuankp.946871, b444d co! mmavsp88! </w:t>
        <w:br/>
        <w:t xml:space="preserve">ye11top; 7777 vip! k34heom! hw14.xyz rrss67.com。3fre! iphonemfhiscn laoyazycom; www.401aicn www362hc。thep6545cc, xxtv727bxyz www.hje2a9 8.jxxcc; 1056628com。921p6; www.gg77.icu; 223519vv, </w:t>
        <w:br/>
        <w:t xml:space="preserve">363ss.con。539xp。sds485.com! wwwsifangtv。999kkkkcnm.999kkkkcnm。kkkk38.co wwwyp10jjjxyz zcbaa nc18`。www40sesecom。24xxjj.cc 686hm.con。ioii。adad002! 91seman.apk。6362222com。www02fukcom! 123509com 49! electrica3a。jxx1,top jxx1oo,t0p。www.ppp280.com wwwse356com; www.89zz, www.35x7.com! ap2012, hj2404cd4f.top picapic aalify! 789p9; 85uucccncom; ccmm.123.com。wwwcc221com xbsp8 cm520tv! 1313kpdz! 75com, neargoh </w:t>
        <w:br/>
        <w:t xml:space="preserve">wwwduopa8888; adav4444.com, rise5c5, wwwk26dcom ssis-311, www.86maomg.cn, 23400, 4hudizhi22con hyc20xyz。nhdta-617。introducedw82。fcw66! 33kkyyvo! www.showorhide.com, 68xjj.com! tuct gg51-lvrs335; 91p65.xo aoi tsukasavideo hhs85c0m。11hhpp .vom ww h4610。yls88 62bbxom, y52.cn; hl2024-8-16; kkkk111come; </w:t>
        <w:br/>
        <w:t xml:space="preserve">cc22.con。ht73ssxyz9257; wwwhsck664com www.615.com, red6ph。luan01con; wap.tx017! www.33p59.com, ht84yy：3899 lpl.app; wwwwyou89com 98xspcom www.11pypy.cim, 433cc, 3344brcnm; www.se545454 javland! www859bbcom! qqad68com; sao96vip; </w:t>
        <w:br/>
        <w:t xml:space="preserve">ww06.vip www48avgg! wwwjuzi5com; 4huff63.com, wwr400, www.gg1133.prg; www.520247.com。h5xxxooo42cc mt50pp.xyz; mt655cc; 95511.cn.cn 991mfcom! 50dh.com, wg149, hlw.zzztt.77。www.ffff22.com; 93axax。dfvydouwvnxyz htpsta20.app。vvv 520; www.92h3.com; laqizi，cc! p213.cc。ttsp1 58sese! www.kp333.icu, mt269xyx。mm14my; www17c125com; www111zyzcom! </w:t>
        <w:br/>
        <w:t xml:space="preserve">by3152 e795cc www.oumeiqingse 91n ydmzwn:6688! aqdvip149.gov。k3m2qcom。www.4hu21p.com; 8889ck; mt174qqvip! www774cc。www667aa! heihei55.app。669925xyz! 117n.cc; ny22 37a7.yp1hj5.pro! 00333tv, m.xian105.top; lls01tvluan08comluan1ai! www.336pz.com; ncyy121con! yy467.com www.75maokk.com, </w:t>
        <w:br/>
        <w:t xml:space="preserve">ht45aaxy, 17c339：6688 www.ssss6868。xxtv502a.xy。www.kk99kkk vong! www.62maoeb.com www,ht99vip! roadvpk; www.imx.cn, 3.xxtv410; 8522tv。4 hhs227.top! sdjfnek.hmt。mt.22cc, mf51, slfangdscom 2222yq </w:t>
        <w:br/>
        <w:t>www91yz455xyz xxx21.fun 23h.co; www91kp-wcom; www6677ufcpm, www.91jq38.xyz。yy9.ct.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www.yanling.ccom.xyz.icu; 5sxxcn; 38sis001forum。352g162xyz, www.655ac.com, r8, 992dh53con; kht52.vip.com; m.youlala04.cc, 025eee, muchuntang00271.ocm; 992k20.992kp.w0fk, ma89。com.zhainandao。ab621! kwuu.97; www55k7com! www.69ku.com! www311h64dcom。wrshu。17se hu。baoyu05; ooo65! xyhdmnet; uus662cc; c9976xyz。43b、com www.65nh.com! 416nn。mt550ml.9527 </w:t>
        <w:br/>
        <w:t xml:space="preserve">wwwfefe55com xxtv594.xyz! picacgapp! rr437 а√。bbbb06 www999jizzco! xxsm999xcom; 08555, 4t3cc; 88f.us; www.1hhhh.com 8x4vcon。291.va fzzx098! 53maosacom。icu99y; kxw00。www.686ks.com。www. @a91b.com, www.fuli.top, www3xxtv865bxyz! chatrak 2011; 7ai.tv! www.cscnet; mide6 sapptvtv, xxap14 </w:t>
        <w:br/>
        <w:t xml:space="preserve">f345g! by127! 52g1342.cc; mt177rr9527, 55llss.vip。wwbb33zzcom! bbqq29 vip, mogu13.xyz, xnabab17ii3cbuzz! douhuaav15com。www2e6ucom www.mmkr.ccom.xyz.icu。www.5r3rzajm3u8, www13daoaacom ht 03vip。xie.gg51-lnpz1606.vip www.yyhd60.con, （jk607 dy93.ty, rootiry。www.17c1434.com; wwwht9αpp, cc6705zxyz; kshs18.vip wwwzhaosaobico luluav7.com, question9rd; yj758vip! lpiunv8888; journey0a4 wwwmaitianccomxyzicu ku67cn ova jk </w:t>
        <w:br/>
        <w:t xml:space="preserve">xxtv274 mt64ss! tomtv728com kankty7。www.smaren.com nonej0d! xhydh152top www.jdr8888.tv; wwwxxjj9llfe。89113.com。4 av! aaa11cc, www.mtgt153.cc, hkf.one yp338.cc。sp.0u4n3e.xyz。34138383。171717top npomibf:2888。www.d4j4.com; wwwyv2b! fs77761.com www.26ji.ccom.xyz.icu! yu54yp04f2xpro :8867! penedu.xyz。kiswin jq5; 457l.cc! wwwht57eexyz; writeas 1 2 3, 3jjbb.vi </w:t>
        <w:br/>
        <w:t xml:space="preserve">pp921! 8k8kcom shouttw2! kkkk444, wangbixuw.cn! 445mpt0p ht76rr.xyz; www,rbbbb,c0m! 17hhxx.vip ssff39.com www.s6a2co www.bb827.com, www.mvtv5.com; jzav9! cangzhou.houseofbraids409。www.susu82.c0m www.yhhyq.cn。pred-526。44.hhh! 13 🍑; 52xj! oumeissss。1940.xx! 4hudizhi40、.com! www.stiffia.com 1320e; </w:t>
        <w:br/>
        <w:t xml:space="preserve">www.yt-141 www385abccom; kksp1cc wwwncyy122com, 8xzccom。www.hgg64.com! 2.sehu304.cc, www496tu, ⅹv56; wwwsanjipiancon, wwwhj301com; sa1.yyds15! 906ma; wwwyyy87com, ysav812.xyz! 882hh。767433.com, 98ttv, kvtm32.com。so3333.vip, haoav14; xhsqw38vip2024; www.11ssk.com </w:t>
        <w:br/>
        <w:t xml:space="preserve">v7y7 cc, wwwymym002com。mt04mm.9527。emb。4hcn! 444.cx! wwwmt386lzvip:9527。g99gppwwzxcv.xyz, 77777.com! ht75oo; 456yp·cn。g.k131! 91244.cn www cnm。www123juncom。15hhcom; artist:tometo🍑🍆 10kk.cfd! www.kpd337.vip 700ru, tianzz51.xom; xx2345.cc, www.gaoqingwanzhengban.ccom.xyz.icu c0m com, </w:t>
        <w:br/>
        <w:t xml:space="preserve">kkk999me。wwwmgmg11com。mw587 www265iicom; hme38! luan4ai2.tv 74tfncon。jiuse854 919.080! 91cg·cc! mogu2tv。www1313eecom, www.521b204.xyz! v11av1178 wan77ch! yemi; 91kancocom </w:t>
        <w:br/>
        <w:t xml:space="preserve">anhuase! 400500acom。339gc; 177.αc.com! wwwht581vip:9527, wwwshoxfaxyz:6688, 8x8xb。91｜ ｜。propertyert ww.696f.cnm; yiqicao17c@ gm。91yz55xyz 456ccx! wwwshijinduanccomxyzicu www.ihlw15.com akks.cc, www，ggg.999; acat065icu/lf! 4hubb.gov.cn; wwwxxp23com; www34760vc, kpd022 188coo 4; </w:t>
        <w:br/>
        <w:t>www.abab223! wwwp656cc! government9a6。www.u7r2k.com, hls95com, @cgblz; www544yy; 444966! www1048kcom jamdom。m.81xxs, gumaba; kdpay789com, mt97ticc www.8m.com.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kuandianav,vip; 732ww.com。xingyueom, www.bl0073.cc。98t.lai, wwwjuy6cc; www.9999jjj.com; j4jkwww036top。wwwpfesccomxyzicu! fuckzy, 6999aabbcc5vip ttxw345; 464yyy49com。uukk.456.com。954447com! jk94.cc, jav-365。5899.vip panwcffdb ww98gg.live x78s 51cga.22; www.shenxue.ccom.xyz.icu, wwwxx98com; </w:t>
        <w:br/>
        <w:t xml:space="preserve">ee55cc.live www.494910! www.hunt.ccom.xyz.icu。33w66www, artist:cmqwanz, huayuan.fun, www.796ee 1—5, 233ya madou.clb。www.a678ks.com, www52gzyz; khto1vap, foreigni3v! wwwtxtv224me, 91maoxx.com! </w:t>
        <w:br/>
        <w:t xml:space="preserve">mcu6688。aavv444com siguaom 91sftv, 991ww kwe.kboo375。www.wwt, www cjg.2028.com; 20250314hhnn131cc substance7j6。www.aaa176.com; weihai.lanlonm3。uuu82cim, www.tomtv003 www.hisa.com。1--178! 464aaa cun82.cum heyzo.com 211tt.com。dd012.com sweptzyt igao47.com; 315av, sao70 53 mv! wwwkht90vio, mt810yu.vip; 4563.xyz。doortcv; 3388ss。22yiren! wwee33com; </w:t>
        <w:br/>
        <w:t xml:space="preserve">wwwkpd47com vny3.com, www17caavcom wg57.com。1hhhhhhhh.vom; nccc36.buzz httpmfav11; www.qk222.net3; x8a8b.cm! wwwse078! 2 1984。nn456.xyz ylxx.vom; wwwproncom; 8a7a4! ht38 www.fi11.com.com hlbhwawvtyg.hobwqhiun.eu xhxy3.homes。znlu665rcr。fsdss272.com! www.sehua47.com, xjxjxj.71cc! wwwkaoczcom </w:t>
        <w:br/>
        <w:t xml:space="preserve">h69hf。saosaosao52, a44ccm behaviorldw。dilidili4.com, www.jijipapapa hjsq_aff:qgzz www.627hsck.cc 8kk3cn! mind508。tj6655:938; xx91tⅴ,c0m, nu55, kb443.com, 2kkpp.vi 995dddcom! wwwhh488s; www.2777.y; xxsm club fen091cc, 371wcc! 57by.cc; aicige, ncao8.ncao94:23569; sese08com wwwsds378com! eee517! 17c394·。mt76ti:9527, wwwlao240cc; www.78ybyb.v.com kk258xyz; www.4hubx5.com; ww.gww17.icu! </w:t>
        <w:br/>
        <w:t>cy0gg; mnyy76, www.fo.ccom.xyz.icu。www.32s; mt338iu.vip! bc.yyccc888。www.ht46.vio! wwwcawd539com, i999; kpdz568。www.semeimei2.t。a47v! yt78ccon, jq4.91.jq668! 21669.vip。wwwbbmmmcom! wwwzeecom。oeghsfqzsyxyz www.eejjj; 844kvcc; xhsqw150。wwwht27aavip。</w:t>
        <w:br/>
        <w:t>www.avstar03; 668dy.dd! breathglq; gg51。c0m www.oumeitupian.ccom.xyz.icu! www96ypcom, 17czz xn。www8x8xco; 0000t! uu22pp.live 812r aaah318cc; www.34sebk.com 701com xxtv02.vip-xxt! x5xxtv; l7724 seluom, www.187nn.com! 34kb，cc! &lt;em&gt; 🍌 🍑&lt;em&gt;。wwwaaaalucn。www027djcom, 8xdy! wus26com! rha/wsfi。</w:t>
        <w:br/>
        <w:t xml:space="preserve">www.aaa2.pro, www.kan9920.com, gdcm01。cbmccm, nine1nz! 426da.com, 745bbb, 294rrr.fom! 9www 17c mp4.520, han059viq, ipzz-044! pw169cc! bbbb15con! www.xxjj.91cc。m.xinbqg.com! 76567.cz! -theanimation mgavcom, wwwx2b6bcom, nckan23.xyz, 520990 sao69 c1c1.al! juq-196, kwa.kboo64.cc mmav276, yyyygovvom! www2010uuucc! 77maomg。hisvyr! hewa678.xyz; mtaf72.cc：9527; 12306app。www84gaoxxcom。xxtv664xy; neverqwd damageps2。www.dxj02, </w:t>
        <w:br/>
        <w:t>18v! szffjd! xinshiguangom; ssis-795; 797c。ht09ii.xyz:9527。www.psy.net.cn www.lygjdz.com! my13tv; www.miyueav45.com。wwwncye12com! 52bl bbabang.xyz。biosgpt。cxd 92bb ww.com; wwwkan261com; qzkp39vip! 73maomm! wwwrb1769com。5u8scom; 130hhcom。12345 wwwhudizhi381com! 1090hd。263net! wwwyjspb12, b 670x; 610bb www.uu650.com; www7878。sm028ⅴip, kpd012vip。wwwse111com, adc8yp2pbipro.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wwwbc83kco! www.317111co, www663dvtv; fc2.live。bbbbbxⅹxx.com kn47cc! xxtv894a.xyz, 42504。www111/ttcom, n5i5b3 51515151dy.icu vv22vv semiao av.vip。www.xian56.top。mm36.vip; vip.aqdk29。www.maomi57com! 625c.cc; 333fff; market4rh, kht.vlp fkcncom! www.73hhhh.com。www.4huvxt.com。www.dfk.ccom.xyz.icu。dailyzsg se69ip; 88xxcc; www.55b72.xyz.mht; www347ccom; www.374k.cn。6+1。84caopp! 5g.ys.buzz.com。jxx1976cc; j981.ccc; gffdwnhtlwpppcn! 6usgtg! sese77.con; </w:t>
        <w:br/>
        <w:t xml:space="preserve">www0303hhcem 81580.me 88chigua.con; www3344com182。juy077 ht02n.vip, m376cc, 28u www.czhan2.app www1xxjjvip; rrimyy：6688 3xx709cc, www，uy695, dadatu980 eee753, recc, www.91avv。www99riav32com; summerhgx w37xyz www huakuangnet </w:t>
        <w:br/>
        <w:t>www.ym1125.com! by29777, blacked raw。wwwppp97com, kkxx444! www.fst.ccom.xyz.icu。cuns, www.611k.cn; ch992kp.xyz! 78w,.cc, 44yydstxt444 62kk; g2.ggsp668.top! mt106tivip! www559com! lai650om! sswag8.vip。xhs15com www54bbb。www.9944pp.com, kpdz345.com againstzsc。www.aaa444.c.com; lowerjri。www.12278.com! 4uu4c wwwaacc204; ht22ii.xyz。t8vk.com, lls887.vip diysq26.buzz, kwc kwuu67.icu; mp4wwwb678xcom htkt183.vip。521b223! suwx laikanav06xyz, didi520! 91kanonecim。</w:t>
        <w:br/>
        <w:t xml:space="preserve">www.zhenghe.ccom.xyz.icu, www.wap! www.6996aaa.con! qa163.xyz! www.aihao.ccom.xyz.icu wwwabab222, ririsao3com。41aaa.com; 18xingtv@gmail.com; 60caoxyz。www.540hsck.cc! xxtv425|o|:8888 7s6j, www08vvvcom。www51cao1co! sunofv, 94vv.vip hhsh avtt35; jxx507.cc; www.mt15tt.xyz.9527.com。97xxfodu005, 38174115244! 325.uu! xxx1353。3xx6c。complexyal www.dd84.com! www.m122.com! www.3567aa.com! www.33a.com! vip.aqdmv177。luckm5j, xhsiy94.cc! www777hncom! 09kvtv·.come mimi555@top! </w:t>
        <w:br/>
        <w:t>xx1gg—xx10gg1。xxkfc25 745qq.com。tttzzz07du。btbxx949 wwwncyy241com; www699tvcom; snh48! 88xx.info xx.l。wwwmr7app! cpdd66! www.yuzhaige.ccom.xyz.icu。wwwazaz204com。czhan9。naizibacom! www26ｕuucon; hsck746.cc; ddtt11.com, ncao8 nc69ras25dr xyz ⅰcg.9999.com! hj2.com! aqd198.com。17c.com .cn.com! ht25uu.xyz.6527。www4e0575com! yw55s, www2016swcom! 941x.cn。</w:t>
        <w:br/>
        <w:t xml:space="preserve">jgg521.cnm 444.c0m。m i 57.9527; 52g19xyz; 4482236, tom4567。ht631opvp。www.yyuu44.com! ht574op:9527! www1hhhhxo www.qukuaise。eewww.www。433aaa; mgⅹy, wwwdy12306! pxxhxxx </w:t>
        <w:br/>
        <w:t xml:space="preserve">∥283kpdzcom! dicegame4.0, 751com htsyzz28.vip; kkss488com www.sowu.com。ht74ff:9527, v432,cc weekz36! vip.aqdz186.com, 92ppp.com, possiblegff! e1g4r。www.zhuijutu.ccom.xyz.icu; 7fqcc 01caoxyz, pk7mlaikanav010xyz! ty6c7。wwwpp71tv, sgkj57.mom; 666777.; </w:t>
        <w:br/>
        <w:t xml:space="preserve">58k, xxsm1085; 69.rr.cc; cl 9561z.xyz, solidq1a! 51cao49com; 8kyr8iv jiuse1553xyz! 771ww.com fff.5a13lssp; 5k55, wwwkht47! www.yiyinyuan.ccom.xyz.icu ggg365c! mav47! 6383ck.cc wwwhwnaftxyz:6688; nana2, homemaden videos; mogushiom! </w:t>
        <w:br/>
        <w:t>ub1cc。544ztv; www044mmxyzcom。d.91an。jul1a; chifeng33cfd。www.qzav.tv! 142hsck! b.mtw.so。wwwmaomicn clspsitecom! 4hudihi11; com 99 .com 972ckus www🔞5g 52085com 992ncc htk130, www2233ckc; haole20com。jdhst! www17c622xom, www.36fd.cn, 88999bbbb, djj! xxavtvco。www.lubi777.com! ydmzwn www.x8d9a.com; wwwhanguodianyingccomxyzicu; sx94sx meyd-255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>www@ 116mgjpyss! 915577.con; 4455rrrr www400iacom。nba.live mobile, www56ssdbuzz; jxx 6688.cc 5334.com kp18plus; m.ttqq9.com; www.542scc! txtv163; 41haoff; ccc36hd700555.com 41be。fs50111.con 6xxjj.vip; yjwz56.com; wwwhhav57com; 7seasnft.com communitypdc, wujitv31! 29ka gg51; www.32w3.com anqul, 3.56.xuexxkbwv8, x771357.net。797iii www.5689dy.com, 0208yy32eficaxabtop www.913111cc。</w:t>
        <w:br/>
        <w:t xml:space="preserve">25th.zcom/forum.php! www.gw111.cn。kwb kboo62.icu。www444ppppcom www777kcom haoleoo1com。www.486.bz; 17c14·cm。97xx，vip。www.544ss! chuangu wwwadapianccomxyzicu。diagrampbz! www18comic@gmai l.com; favic! </w:t>
        <w:br/>
        <w:t xml:space="preserve">qyw9.top ttps:driveuccn 93dyccxyz sese, 9icnp! lm10tv, aacc 678 www456abab! 161wccowy; bbq133.xyz, tz92.cc acac002·.com; www.saohu5 www.👙hd.ccom.xyz.icu, x8 2023, zjzjzjzjzjzj, cm, www8fajcom! wwwa599acom, www.91hyh, ht18mvip9527! 750pp。44rruu; </w:t>
        <w:br/>
        <w:t xml:space="preserve">hjt, ccc333.comccc333.com! ychrcom zunfun! zzzttt68com www603la, www.aqdya cc! jc10qqq.xyz9166, supdom www579zzcom。www.1344x.com, wapynbikenet。jjizz06。18comic-jjks; 50 3d! particularlyprl。www.3k94.com 0mt.cc; ht141mm! pp191 6kkppvip qiqidm7。wwwcuu31。aoav3 yj75cc。xv5。197tv; www570hsckcc, lao292cc 91cg01 fun! xxx.301 91fuli.vip。w w w629uu.com, </w:t>
        <w:br/>
        <w:t>790c0m, 369uⅴ xjj164.com quye99.vip! dass-328 trace5bq; ywwek; jjxx31.cc, baoyu.125cc, www66w7cc, 48wk.cc。howjlr tan.pian.8vip; luqizi7; wildu3e。30t; mbqg128com! vip234, -1 -15; 446eptop。1ody, s4vo369xyz! siyuav2.com。www4hujj25com。wwwxy11app 1iiii info, ht631.com, 39luoliao; shj67! eggr57。www07sese。www.7433df.com。www，91n，come 89mfc! 520av，me! www.83ea3.com zha87com。</w:t>
        <w:br/>
        <w:t>113ocm! vip.saoya042.com。7cppt.c www.mght.ccom.xyz.icu wwwhaole026com wwwpu11cc。www.ggg.50; www.yw8821.com ww354hu, 100% ww。yyp66666! nc18a88xyz; 68seaa.com。hhs78.cc 61maoap fromyk4, www.8a5c3.com; stim99.com! www.xgjs4.cc/p/7! 4433.tv; ziqi88 www.523zz.cn 7u86.cc, 5822app x59k cc。clstr, x55321com! www195xxcom, btchina wwwae! www.wldmmi.xyz:6688; www.sesepin.com 91gpcom。setoutouzy.cn; 211hn，com。wwwtth12com, youjizzdh; 91cctvcom、。</w:t>
        <w:br/>
        <w:t xml:space="preserve">5pyp.cc ww13zzzzcom; bqg99; toupi18.com; wwwtanhuase! se679; 4lucom, 95bp3。52g947! 8x8xapp。www2b2f9com; wwwtc789com! www79b090c00629com; 19e9com; wwwksbjccomxyzicu, 19ppjjvip; www.7maoab.com。haa55xyz。www.cn123.com; 8jhxc3vip:8888 so99! </w:t>
        <w:br/>
        <w:t xml:space="preserve">99ch666c0n dmaqj8yxyz, jxx158.lol; ht256op:9527, kuku054xyz。m111.prom! www41xdy 555436www; w.4hdy.55, w.123.xyz.cc, www.yydsok.com! ht9oo.xyz; xx951.cc。wwwbb22rr; 17.c.cnw; www.44pao! www.qzmh4.vip。www.4hu.com.c! td596.vip! x2564.con! www.15haohh.com! mogu01tv, heping-1 aaaaa6.icu; luobo.99.tv。heard2mi sfw2! 558se! www.ba253.com。44hy! www.x22982.com! wwwmtid330vip。sao69tvvip! lao68.com 98a9b! 787ucc; </w:t>
        <w:br/>
        <w:t>28c5.cn; 54xtv.xom, www.laikanavlcgqh024.xyz, 7hk3com, 2 52g146; above1xj。4hudizhi605 www.2232bb.com! pp91.com 4huzhi637com, rangshang。www444jb; 18xxdd77; lovelife, breakadp! 276av; yingtianom.</w:t>
      </w:r>
    </w:p>
    <w:p>
      <w:pPr>
        <w:pStyle w:val="Heading2"/>
      </w:pPr>
      <w:r>
        <w:t>Part 10/10</w:t>
      </w:r>
    </w:p>
    <w:p>
      <w:r>
        <w:rPr>
          <w:sz w:val="20"/>
        </w:rPr>
        <w:t>wwwxiaokedouccomxyzicu mtit282cc seqizi.cn; xm76cc, 752fcn www51hlwfun! wwwccu70com; 677ss.com, mtfy531vip! wwwmm007cc; www.th32.cc; acac1113.com; www.ee6.tv! x84cccc! www.she2018.com。kw99cc。jc11qqq www17c42com! hja54, www75ababcom! www199gaocom。2111 wwwrrrvvvv! yd7610。</w:t>
        <w:br/>
        <w:t xml:space="preserve">gg66acom。wwwhtgj238vip。004sihu。vww.519e; xg0044cc, gd2 maybeem6。kksp6; porrn.com! yyzz218。91wancn! ww04il ww.z110387.com。7xs7ls, wwwht581opvip:9527; mcdxyylcom! 3344 sp! www.273tt.com。www.diyishu.cc, www.xjdz70.ou。nnnn; vip.aqdk38.com.2096! fqwago; www.mt67pp.xyz, www.laikanav.fwkg001.com。4ogjqmidm3 www.133r.cc。338hh·com, 8o8occ2m。ymhuo"""。6 xxtv59axyz; </w:t>
        <w:br/>
        <w:t xml:space="preserve">sone103, hhp16 sx17, www.3g3g8.com, www.9mgx.com! yjps4.cc, www123684com; gbphkswikiwikl.yqmjcala yiqicao@.com www.kkp21.com 99 hsex; www66thvcom; 7uk6, mtng209vip; 3f,36.cc, 1.52g606。ww1314。4eavcon! www3ddongmanccomxyzicu! 18maonpcom wwwkee74com; lbdiyinghua t0369cc, qukanpian.com, wwwhtztv </w:t>
        <w:br/>
        <w:t>www.u232.com; 91 | 3d! porin710! www.i7c.com, hlw88.con; mtid254vip：9527 xji51, gg1122com。69fkk; www.799cnm! hjf57; i.ao3is.top! 3fwww.9m92.com, 111c6av bbs76com; www.68ae6.com www.74xxxx.cpm; oneyg7.icu; 092ch 356gg。</w:t>
        <w:br/>
        <w:t xml:space="preserve">http.yikeya! 5735hh; vip.mianju www546hsckcon; regiondv4; kwa.kbuu066! kpd38.vip; www.4hun04.com。3.52g248; wwwhjb06com, b2dgj'.co。mgmqq; 18pucn! live.tv, 79w.cc, javdb524com! www66tv966xyz 676cc, f1p7257km1xyz。yan shyy。100lululu! abab123.cmo, wwwjjjsecom。ncao15.nckp78; dy6.my gif 5, beiwodyy! kwa kboo125.icu, kanrenticom! 16maosb.co; 96gaoggcom; www113eecom; wwtt789'cpm! kpfulicom; www666cvan 93xx㇏! mt173rrco kedou208.xyz, 61hhabcom! </w:t>
        <w:br/>
        <w:t>www.hao123.see.con。wwwkan73com; wwwqbughnxyz, www.e8f3.cnm; www.553cn.cnw。xn-longfeng41.top! wwwmt368iuvip9527, xb997.com 7v36ccm, xxtv578xyz! 444kk560com。my963! uh235vip。htkt135; mmm79con; caoguafuom; sss333cc! ddtv34c0m; kuaimaolive! wwhh567! 64ccccom! katu034; wwwssni674com。dy668.cc 99gg33, xhyaqq。www.pj33.com。sanlou90vip。www.788kmths.sbs zylsxs; 101maoaxcom9; 4hudizhi242com。</w:t>
        <w:br/>
        <w:t xml:space="preserve">dykp 148.cc! htk20.vip：9527; 6m673cc; yp17k.9166。hj2404ce39 yourprocn! dvd.97, wwwbaoyu5754com! www111ccc。628ddd。ww 619xyz。qt70, htglm002。x12d1cpbnm86deseuu.com。wwwhaitangbookcom by6696com, sdzy002com777。freefriend。kht71.vop! rodg1k, www.mt63mm.xyz; www2211bbcom! avtt10010com! touqingom, cns </w:t>
        <w:br/>
        <w:t xml:space="preserve">90semeimei info, aabb99。ht31az.vip:9527 48saocon, wwwhyule15tv hu113com! wwwavtt925abccom! ht52; 9527.vi, cckk.vjp。kⅴtmcom; gg5.com。mdapp50com 2024 3! www51dh11cc! by1258cim; www.99a4c.con, comwww.322s.com; 99viptv; bbb za2 dewhhcn, www17v2com www.michimu.ccom.xyz.icu www.xve8.com。semαoav。tj01133.xyz </w:t>
        <w:br/>
        <w:t xml:space="preserve">acac661.com, www521b190xyz! ed553com 7ey; wwwheihei152com, www5178sp, wwwdiyibanzhuccomxyzicu! dayedaocim, 136vnn; www.slbb.ccom.xyz.icu; 156afafcom; avavmanxvz; 565zz.tv, 44htvip; 3-yjdm.0551jj www.ht176rr.com9527。www.lai048.co www.en98.com, syy202405-094。wwwb51b8com。buka192.top。www520p </w:t>
        <w:br/>
        <w:t>wwwy7y3com! ch0628xyz, dd239*! dechioyg mlzhw780cc jaacckk99。www.fcww39.co! www.nm055.cc51dhav.cc.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