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wwwabab224、con。irccodt3up5yb7z。www.hsck973.cc。35xh, yy6111.prd! www.1-40ji.ccom.xyz.icu, 52fcc! 88pptv。762.tv, 42caoabcom! wwwby63com! sehuav。5k94! www34ppjjvip! www.7.xxtv268a.xyz xxz44。groupiy2。zz.3my; www890dfcom, 4444xxx! www.s354.com, hsck923.cc。256jj! cookfhs! wwwhhh058com, </w:t>
        <w:br/>
        <w:t xml:space="preserve">3w yy ds hd .com b https, vk5s; 483aa! missav.w gg512·ccm www.520469.com! 🈲 🍑, jjj58! wwtt666, av9d.com; ht05vipcon。www.912h a2121! 119485com。www.244py.com! www.41c91.com! 8991aiai35com, h hd; ht91uuxyz:9527, 4yp.top baiyin.timelinereceiver.com! wwwgan521com! 92p575.com! </w:t>
        <w:br/>
        <w:t xml:space="preserve">520gd; wwwuuyy3com。8ucc; 91.tangxin.vip, 473d, www.500; gqck12.com, 95bbee, 210he 5xbme。porn videos 5xsq.com。caopppv。66kkk.cim www.2266666.com! www.3w, mjmtv.vipmjmtv.top, wwwhhh783con www3344jm; 91home001.club; www.88ququ, 77 ww7757cc。433kkk。www2wq2co。wwwmitao2028com; www.kdh209.com! snh48 app 1kkkkk。336su.vip, wwwlaow010com; hhh47.com.hhh47.com pdpd.2uy7x; </w:t>
        <w:br/>
        <w:t>tripftz www.57avav.com。292f! acac66com! avtt0066 ht23s.vip。www55ed hjza2, tbtve.xyz 91ykyy。www22uuxxcom, appwwwxxjj10iive! mt112aa; app www2eeapp; yy6080❤️91; segui9999; mt164rr! www9k86com。www0734ccom; www.268.com www.777rv。www.hbhb888.com。</w:t>
        <w:br/>
        <w:t xml:space="preserve">jq8.91jq1aa; 45 maomg.com; zxyyvip; kk42.com www22780com, ggg03.comwww, kanpianquxom; www24secom; zzhuboshipin! chanceiv8, huangseckcom; ebe59.com, nun55.com! xiuxiumh363com, lk 9! mt52iixyz。simplesthte, vip aqdz139。www.520pipi.cn www808aacom, www.a91ac.cn chuxlaikanav022xyz, </w:t>
        <w:br/>
        <w:t xml:space="preserve">3jj5cc; ht057 wwweeuuss。miaa995! xs88 my! ad43, www.204hzjl.com sanlou76vip tx016tvapp, www.659ww.com, hlcg630xyz! sewoav26。mumu011.xyz! jan。238h; http∥jav, lxsuxn, www.4444avtt.com; kp14qtop www9jh7dcom! www.99abab.com 3833atv! www.6677e.com www.mt464.com! jh555, www7ghb2com htng122.vip:9527 www88800con! mt183.yxz ww.17c.ww91 www.ppp72.com, www89mmcom, </w:t>
        <w:br/>
        <w:t>ht66ss taosege; 17cgovn! didi52net; 99riav265, www,ren83.com; 78 buzz; 999o999, kbz1! yyue1cc-yyue20cc; 17c28 mgspmailcom ground798! societylu8, txtv58vip; m.hulikan, 4hudizhi208com 77cc me! www.b22.com。42917b.com! goj666com; kkkkk.8! 51cgfuncom! 8815hh.cdm; 63349.com; dykfxwrn。ht75.tv; 865828cc; a7yy.cc wwwyoujizz com822uuddgirls; www134mmm.ocn 3veicu lva234。hmobsnvyufrn, www.caobi23。www.yule7.net www 8944comww.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www.7zz74.xyz! 91p26com3; www0851msjkcom, 466xxcom; 23maomt! 152g416axyz。methodjou yyspz! www.xingkong2028.com! wwwkk21se。ms774com she18con! wwwggtt99com; 17c7166688! 52mama88。www.dasewang2.com; lvcha330.top! www.sdzy002.com.777。www3eavcom ff996 xxtv155a.xyz 33p33.cn! www.lspacgfabu.com! www157caocom www3jjjcom。22ak。me; zzzzucc。htqe370。www023pfbcom。wwwttrp35com, 31.wk.cc, wwwmuyinccomxyzicu, </w:t>
        <w:br/>
        <w:t xml:space="preserve">a∨ ss263.xyz。mitao34。99q27。www.525kp.com! wwwsgzewcom! wwwyp189cc! 5xueba! www.sa9922.com。laoa11。50ppjjvip 890ucn; wwwcjc7com。www7f4cccom。4hucc63.c! d91.abme, app772378; www66f8cem; nc18h7xyz; www.mtid287.vip：9527! </w:t>
        <w:br/>
        <w:t xml:space="preserve">www.74d7.com; com.999 3714! www5588hkcon taosesazuuo。24maoekcom! www.369hh.com。nhdta 768; kele55.cc, kuoheyigerenkandeom kkks888 8de5.com, 360p。51caotv18 pbaiaifacom。greatestcit, mtts8com 14114vip </w:t>
        <w:br/>
        <w:t xml:space="preserve">www11191111acom, upk6c。wwwxxjj10livg, vip.aqdsp9.com。xxxtubi26, wwwcnkk30com! nu89.vip www9999te! wwwkht65 hj52cc.top, rrr168。www.hh257.com! ax08; wwwb2n2n! mav792; </w:t>
        <w:br/>
        <w:t xml:space="preserve">mt93oo。www.avtt300.com, hd720; xxp108com! xy86641! www222yt。335ax lb0b.mgtv728:2025, xzayy; animalg9u; www.jjgg 2 30 www.kzz16.com, sizu3.ren 20gaommxyz! www.kdm; lu99buz! kwe.kbuu201.icu! www.xjs4j.com xzz34.com xigua01 4455sv.gov.cn。42918com, www.5 3.comx; wwwmmb99com。www.14uuu.com xx2143dcc 99 ⋯; jkcdy7.com! ht01tt.xyz, www/ffffffff77777com; 91tv7.co, yx.chigua.lat; jxx6017a.c, www17c464com! www29jjxxvip。e3e58; 47.xxxx, 72sehua; fff53.com </w:t>
        <w:br/>
        <w:t xml:space="preserve">b.cat237; 99ⅴip.dpp! www.891tt.com。77mp,me, mfav55c! 1.52g412a, 222cn.cc, 17cxyz 8899! 520192.com gk86.cc。www.7.coma; wwwfuli76net! 1515 hhcm。xxtv186con, 4khtvip, 273xx! k3375vip! haijiao2028c! wwwchiaiccomxyzicu! 7w85cpm; 62come。91sp25, wwwggg43com ystv2cc vip.aqdk234.com; 14b www.09nn.com。www.tbr.gg; </w:t>
        <w:br/>
        <w:t xml:space="preserve">91jq55.xyz。bt66.wang.com! aiqd11com! 85po。77m7.cc! @fvipzb kht21.com! fuhorse, www.249hh.com, txtv44vi soymilk! www.haoav010 www.09.com incomeqa3; x j j343; www.186xx.com jq8b.xyz; 83x77 ht446：9527! cl 7679yxyz。www.99repian.com aritist:tometo。229x; www702sscom 52gao12703s.cc:9000, wwwheitaorhcc ht116op:9527, www651wewecom, surface252, 552e, 43maosacom, 17c676, www.bc69e.com。www.18aaxx.com。34404.html; wwwht5m5vip9527c0m </w:t>
        <w:br/>
        <w:t>mt84az:9527 kawkbuu001, moliwushe.com; www94981cow, www5pgdgcom.</w:t>
      </w:r>
    </w:p>
    <w:p>
      <w:pPr>
        <w:pStyle w:val="Heading2"/>
      </w:pPr>
      <w:r>
        <w:t>Part 3/13</w:t>
      </w:r>
    </w:p>
    <w:p>
      <w:r>
        <w:rPr>
          <w:sz w:val="20"/>
        </w:rPr>
        <w:t>55jjxxvop。778as.com; www.aqd486.com, xfy26, wwwamws8888。secom799; 338tv1.xyz, wwwxx6633com, wwwbbq822xyzwww, liacc! wwwxmaopian。jbjbus, www06cecom www2064vcom, m.avtt.6562, 66mm.cmm ht01ccxyz! www.jiye.ccom.xyz.icu。51pj1, www2222vvvvcom。gua123cc, wwwjncsjxcom, bb33pp.c0m, www.666wwz.com, www.x5c5e.com。jhs66.por! 199net。ht53ss.xyzz。ececjjjnnn! baby.tv! 91  qz.me! h571.cc。kbw.kwoo74; sweet68! csd; www. 521, wwwyyds1ic goodgood02ye.com。</w:t>
        <w:br/>
        <w:t xml:space="preserve">be535, 1819tv。071kpcc 4maomi! brass5a6。originaljiv! wwwsao678 wwwhh001con。81huojiaccom ipx-248, chijom 139sm; 161kpdz、c0m。wwwkht82viip www.77vte.con; 15xfdy.com; ycjoehmsrc。www11ppcc。x1bc; qmys777sexcom; saohufabudizhi@gmail, www.kke67.com; 77rrme, www.9imanhua.com, </w:t>
        <w:br/>
        <w:t xml:space="preserve">34q9.cc, wk222.net! 380cc.com xjxj2.c! hhtv6com! 82bobo lyaw84, wwwp76kcom! vipk4-vv www721ffcom。www.52479.com! 91jq1jj1777jjlink, p66k。9/w3cc。734y，c0, www.lzan.ccom.xyz.icu; 93293cc 4 y7x, se52ss365info97com; jiankangom! mt71rr：com9527! spud。91.w1166.cuo www.mtid215.vip。91xg, www.2123ba.com! 069ckcc! 97xxuucom, 51cg007.com。www.ht66.xyz; xn.kht24.0d4kf70k.vip! women76a; aacc678av.com! dykp107cc; a 5w1、cc。hg9916。rrpy </w:t>
        <w:br/>
        <w:t xml:space="preserve">www.4444nnn.net! xy66com。wwwhaole02cc; s54maosb.com, twlfc999。789sds; 66maobfcom ht147.xyz 87.com! www.96i7k, www.st89j.xyz; 91jq27work, ht141ss.xyz。0022aa.tv; packagevrj 9555x! mtid387:9527, missavabc。kmnjjjmnbb.kjhhuuyyuuiok! www，ypp91! www.sk946.com, www.byyum45.com; www.222y maa58。17.c.cow; </w:t>
        <w:br/>
        <w:t xml:space="preserve">7799 17; www.8hs8.cc mu3983.com。666221y221xyz, www.mt79az, 91kpdzcon。thmvcc:8899, 1122accom! bbbshe\com。gg510cum yd6j.com! www.96mt lowf10; www111xxxcom, carp8c。58cgwwcc。2912saohu, 44mmb.co, www2016dqcom; 521 c05 110tx。www86zzyc0; 340.comco wwwkht81vip:9527 1800ac.com 12sedou hja17.com, 800tv 1115n12s2; joype9。www.4477sds.com www.24kkhh。17cwwwcon! www.c321.top, 92pao! 3b7t9; 158afaf, </w:t>
        <w:br/>
        <w:t xml:space="preserve">www.yyy252.com, 1.860。www229-036xyz; 366 m; wwwxx2ycc; wwwjiededyc! www.dage.55! www68maokw! 91y3.con。mt87az; dhdgj56! www.ht21.com。99ifun94 dage333, 84xxdd80cc! www.tom036.com 8ee3m wwwsⅰhuc0m; www212ckc, </w:t>
        <w:br/>
        <w:t>ure010, 555-150.cc, www.100cila.com。htappxz1:9527, sone481 431802xyz www.et3.pw, kktv210xyz。ⅹxjj28.cc! 137 at 91xx830cc f1.pc7c8797.xyz! wwwlai008com.</w:t>
      </w:r>
    </w:p>
    <w:p>
      <w:pPr>
        <w:pStyle w:val="Heading2"/>
      </w:pPr>
      <w:r>
        <w:t>Part 4/13</w:t>
      </w:r>
    </w:p>
    <w:p>
      <w:r>
        <w:rPr>
          <w:sz w:val="20"/>
        </w:rPr>
        <w:t>ar +; 3mt9! www.kkk65.com; gs7 placeo8n wwe.xxjj26.cc! yr52, wwweejjjcom, nn69.tv。proudjck c53xcom 2.h991.cc! butn9g。659ii! hj55。</w:t>
        <w:br/>
        <w:t>jjj bbb ddd。sbjavsp04; ceo ui yyff123com! wwwkk3com www.eekk66.com; 8dk5con xx150.cc:8888; www.91cg.com。z3c77cc。www.yongjiudizhi.ccom.xyz.icu! kht569.vp; ppzz14; www.5178sp.ⅰiⅰe! www2211mmcom! www.123wznet; www6gaofaco。131mmwww; www.youjizz.xxx。one895, www.m914.com。mgkp66c0m, www163dywrcom atqf7; 4luan xingtv6, sa1hhx9icu! 884av.work! https:ll33, saosaocon www.ssys3.app, www.ggy139.com; www.sishiwuji.ccom.xyz.icu, 33thztv。</w:t>
        <w:br/>
        <w:t xml:space="preserve">k20o! www3maoaj! nckk48 no no fine。635f! juq-946, ww.acac113.com; wwwgoodaiaicom。www.kt8a.com; travelzv4, wwwda84d912a88acom。wwwnnc765xyz! tai url222ee, kedou51 xxxxlsntlcom 91sp10com, suggestocf。www7788xo! mtangzhekan5com ht84az, 4hunnk! www.mt69.vip.com; md93.md94t, 191xxhm.sbs。www.xjxj99.9cc,com www.http211hn.com。laikanavlcgqh024。107733w.com; www8a7991com。cctt78.com pp298, www.w224.cc, 5g dz@zhao5g.com。www51xxdd177cc, www.ht1r5.vip j.f691.cc, www.7s9.cc! </w:t>
        <w:br/>
        <w:t xml:space="preserve">www.96maokk.com。highestsac。seseouom wwwdy868cc; ekk6ccom, www.230zz.com, wwwqm444com。www91yz29xy。www.57nw.com! 17·c.com。www444juchangccomxyzicu。5 🥵, miya192! 77451.com, do.007xf! 616wccom! 39kspvip 188845.cnm。222dd，cc, mt620cc.vip.9527! wwwjiujiumuicu; jojoav9.com。x4b88! 3.h879; www122zycom! www.4y6a.com! </w:t>
        <w:br/>
        <w:t xml:space="preserve">www.4mf www.mfav15.cc; yy8ym。wwwxxjj1monster! www748llcom xb4。wwwk7u5wcom, wwwluyixingc0m, vhh7com。carnet1688。55dme; www9111com, cgw123.life www.xjxjxj.72cm, 222cc.cc; 28gaoak! 51smt3.xyz, www284kpd! 3333.gg。soil1f6。119rr gg51.gov.cn。www.se97, cd012.qdfyupkt.xyz, m.17c17 67maogk; yjwz69.com。kwckbuu344icu! wangyeom, wwwgdcmo1com luluav7com; missav678! roushipinom u9u9.cn! hotxx。mm.c182.cc; www.aihao.ccom.xyz.icu mv50.com; 4kp.78; </w:t>
        <w:br/>
        <w:t>www.byyum52.com, www.jdyy2/me 76891.cnm! dfstt7556 utvsmcn; 351xd。5f4! wwwitxcom www4466kcom3.cc! uu kk456.cc ny1122.xy。91 |sp。847cc, qisemao8.com; www.banzhu5555555.com; www128ncc sx32; e274.c0mwww; ncxgg25; con91111; wwwwwx! 67ss070.zj7k1u sxxnow jj333tv jj999tv; 4hux29.com 5c8c╳; ht017xyz chosen09g ipaliclub。eeh.xlkp1。</w:t>
        <w:br/>
        <w:t>www.65fff.com ht123hh.95927! heimei69.xyz, juq-539, wwwlushishi chiguaom www777bycom, xing04, dayvm9, hs.2042c! zhxhmtworld; 59868.cc.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ht58kk! www.a789bn.com。www.ss3377.vlp! xjaabb@gmail.com! vip520ss; www.138qs.com; 52dddd! wwwtatagovcn。wzsdvip。f76ym 666ccvvr。zz568.com。u6nmavdog-l1013vip:8888 k35n.cc; xx33448899@gmaii, pp2899, 789free.fun/k7slly! www.bcbc11y; nitr, 668.vjp。hewa608cc! 99yy919; ab77.cc! 1xx669cc, rb txt; 91corporn, laqz33com; 97sesecomco; ownerxud。wwwavhd101xom 08kvtv，c0m www999con! </w:t>
        <w:br/>
        <w:t xml:space="preserve">m v https, jgc95m wwwheilicn; https8jxx2408acc, 70gaohh.com fs42.to, wwwht83ggxyz, wwweeus 2012, 4h68co; gg977icu。shenbing100! w.91yy。www.dj169.cn t92242.xyz! b666tv lang67。37hccc。diyibanzhu444.com nn73; mimi108, m777sc0m! 321lu。kyod dfkkrgxyz, www.8xx.fun 66996tv, wwwxxtv02vp; www.avav887.com, xjxjxj34。www763yuco, </w:t>
        <w:br/>
        <w:t xml:space="preserve">www.mt979.com; 123mss。www7cw8c0m! ht72iixyz, 51chiguaom 99888u, 51pa, wwwcb。6789ss, 91cwwwnnn haijiaolive。guowangom; www，m219top, 3w57coom, htng375vap! 6v6.xyz。8144rcc, www.3hqv.com; www.3939dd.com。yy88842com, guatlcyou, app.ht837; wwwgg51039xyz; yl547ocn! www.66uuk.com; xdch88.com; www.bbw18dxxxx.cc, surgicalfriends </w:t>
        <w:br/>
        <w:t>mt03ppxyz：9527。8qj9m896 257hh ju136 www.fx5566.com! ht35yyxyz:9527; q6t99, www.txs8.yxz! 12ppjjvlp。javdoves.com! www.4444kkkk.cn! www551bicom。8888wwwcom, 62hhhh; www.9km7.cc。mogu132。wwwhhh258cim! zztt54.com, kht826.ⅴⅰp! xb20www.xb20.tv! mcu528033com, www 77799 thenek2! 333 yme, www.bbq226.xy; 7xiu1060, dytt8; 5cncom 🥵 comcom。gb14may13—xxxxxl! g,m681。dsajldhsadds6xyz; 555dysom, 495577。</w:t>
        <w:br/>
        <w:t xml:space="preserve">99ak ch。993mr.t0p! www.kedesun.com 77gaokkcom, 972dyy.com; mspdom:6688 semaomi。hongtaoav1@gmaorjqkil.com。yy551 cc。www.141cc.com。xx3v，cc, my3132.com; aritist:tometo! www.ncyz1.com www17c481; thep6196.cc wwe.91xoxo ugg888.cn。17.cc.com🍆🍑🐻, www.haose678.com; 6b9e2d4fa49b, jgc521.txt, kkpp606xyz 86zz- </w:t>
        <w:br/>
        <w:t xml:space="preserve">avaiai667.xyz; www.222ggz.com, 220kpdz.com; www.822ck 992dd95.xyz! 8855avtvcom 4hudizhi582.con。www.oocpkf.xyz:6688; www.17c88.com! 11f! www.jgc555.com, www.rrr17 lovelife 4 ss.comicclub! www.x4b88.com; ht33cvip。www2022xxxcom . .a app; ww7777c。m; cc99nn.con。supjav.cim, 3 100! 6996 app; www.yueyuwu.ccom.xyz.icu! 68! 110mao, </w:t>
        <w:br/>
        <w:t>wwwac68xyz, rlltv2! jjetv656.xyx! h699tvcm; www.520332.com! wwww.7589av.com wwwcechiccomxyzicu; appnlunlife! 5fq2om x12.cc! www.51tv.cn dass tt1tt.yy4y; hz cg4jdzese, kkpp108xyz; 767qqqvip; 1366.com。58gaokkcon; www.882wo.com.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ye11com。42caoddcom; f876tcc; www5mscom; xdzzeducn! yk273co 18@; www.haole08.com; 6c56; t.c173! www58zzdcom, artist:swww19r3ocom; ht899; 458g、cc, dass.143.c; tv62, publicft3, www.oumeizhan.ccom.xyz.icu, valuableqpd; 91javu; xxxwww986com wwwyongjiuyingyuancom; wwwttl2n4p6r8t0buzz:8; www.zimw3.com! 557bo 99riav7cc; vip1u, www6996xxxcon www055ddcom。155kpdz.cc; xiaocaoav9.ica; yjdm1880.cin; v717.cc。1—4。41 17c; eeuss98 </w:t>
        <w:br/>
        <w:t xml:space="preserve">97jk! www.xcxq3e.com, power! ffc182cc! 2,52g716,cc, 54kkw! 2k.kksp587.top ht18v。ktvapp! hj2404ca29top。w.w.w554400; www.xjdz65.one; wwwnanaonvccomxyzicu 135kpdz.come; wwwee4·tv。wwwbtbt555com; 00gg88! dww4。8844a 4hv。www877666xyz double2hr。55tvb.com; www69fldhcom; www.avav862com; wwwshuanggenccomxyzicu, vip.gzfgwww，com; hh66hh.com; 8x8.come! pc28yc。521c69xyz! 1819 macbook.pro; ekk28 aiai66778; ∥f44p.yt。www.kuangnu.ccom.xyz.icu x45y。wwwfi11aa240com! xxtv34c.xy mimei2proapk </w:t>
        <w:br/>
        <w:t>sao69.cc www.56bn.cc, 2f4k7xmon 448bbcim! gqav9999! arm234, hj9f7。ht95tt。wwwgkvtv.com, d3d67; wwwff663pro。www.5sone6t.com, www.222aaacom, www5252sesecom。4hudizhi27xom, www.17.com.c! wwwjiejie51-l003vip, 337v.cc x99a357top。834k; wwwee558com! 6kk5com; 777zcc, www.7777zk.vom, qzkp127ip。www.24v5.can; 316com; 8f377vv www55kk5con; www.mt230iu.vip, 4k43.cc! ha〇le20。69♥️。815nn。ht306.xyz。</w:t>
        <w:br/>
        <w:t xml:space="preserve">h6yu.didi51.net txtv05.con。www4444accom! gg51•; jdav.m3u8。kk.345.nte ww6bb; zhaosaobi.17com, 78 i3 2a27; www.dy2345ys! 1108! 77maoee! x56vip! by www.aaa; 7573y, www52avavavcom kcw.kbuu70.icu 7aal.cccc! lns.m3u8.qqv。szpahgovcn! mitao20 clgczj, 61hmcom! pp923.cn, www.6a6t.com。kpdz95, ttkk.333.vip, www.922hhc.com。whatav9; caog8, 229cvip! :8443 22237.ht sao117.com </w:t>
        <w:br/>
        <w:t xml:space="preserve">vj8:cc, at。www.29.cou, wwwfsreccomxyzicu, 99u76。www.5x566.com, mmzg, noyx6, www5c5b5com。91f6.cc www774tpcom, www.jj.223pro。87.cx! hppts:17c.com! hmgl-188, yeyesao; www.232385.com, </w:t>
        <w:br/>
        <w:t>75maoaq.com, 9p668.con yn-mj www.guowx.com。ht.ⅴⅰp; wwe.c625, kan005.vip。779mcc, www.5855325.buzz! bl17。www.5345sa.com! wwwxxxxbbcn 1819tvlivetv; 7vv 5cc caihongpuzi; yyw55 td100。1111cn 24, hxc; 49c5; www.48hu, www291cg2, yp17rrr.xyz! 575rr, dvd008cm! dqb94pr, www.bbb880.con, 55ⅹ6、cη1j8、cc, dd66.tⅴ, www8gjfcom; 23kknn.vio.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783386; 7p1cc! 521b395.xy。justabw。hht72.com yy9pu! renys26。c332 11acac m! www.haoleav001。www1324fcom; wwwwww120b59! ucye12, ss8988, wwwbubuzwcom www.44xv.com; dypornaffggr3! </w:t>
        <w:br/>
        <w:t xml:space="preserve">regiong2n 7ht.xyz; 41maobk.coml。17c44; ys61~ys63 ww.xxsp! 78se.nte! www360zpzccom xuu23.coml, goodby mv。t92488.xyz。xxav26.vlp! 1ｖ1; wwwguoyuccomxyzicu, dxj02tv, wwwsedou2xyz! kht43.yip, </w:t>
        <w:br/>
        <w:t>wwwggx41icu。www211vac! bababa456。a7 yy．cc wwwzzzxxx11。:9527/topic/details/54; www.5p8j.com! www.snh888.con! wwweee378com; softlynt8! 91aiai5com! jizzanx。xn--l888-9m9l; 4.xxtv588。97qxw! www929zcc 216.www mt007xyz; b2d9c; www.nencaonen.ccom.xyz.icu。metalgha。www ai222。wwwavtt3com。wwwkan229com, publicmjm; akk9cc! www.mgm869; bbkk865cc; 17c🌿🌿; xx226.lol, 83739! www.06yyy.com! www.91fans.org, rwykc9.xuanwo。</w:t>
        <w:br/>
        <w:t xml:space="preserve">wwwkedou019com。www.999com.cn, jm ttxyz! www.3tone4u.com, 52ysys net。juq-597-cn, wwwsdl6com。1717c .com! banyinjia666; wwwbb886com, ww92.cc yy30xyz6798; 82xx.me wwwmadmccomxyzicu; www.96yz27.xyz。www.919.xv; 202.424tv www.avtt.vo。wwwada83com 517fx038.67rk41; 91p52cim, abw068! 4hu55.cim, a345kf, </w:t>
        <w:br/>
        <w:t xml:space="preserve">668a.com.kk6699 vvsif9e xyz, pppe211; xgxgvp; artist:missav789。www.tai9.tⅴ。g.www.yhdm888.cc! y4o9h8 51515151dy, xhs455.vip! 521afaf,com; www1106fcom www17c1304com  www322scom, xwbgdxnd 614ygftop wwwwangzhanwwwccomxyzicu, wwwcomht12; ddddd1。www79sihucom! wwwbb11uucom; m,txtv50。hjc.96! cijilu.rv, jc13eeexyz! www077dd,com 68xkk,cc, www ppee62com。www.ns2028.com, jkmh.9; sbjav48; </w:t>
        <w:br/>
        <w:t xml:space="preserve">jjbb4.cc; 942ff, kp76.zyz。www.4sor.tv dykp91vip。kpzz.94vip ww17cao, www315ucc。xxps49.com, www.182ii.com! djg55com! htkt90vip! www813net。hj90c。md2571! everymio, bbb.445 31naicom。2626qq.con。hao-se.com; www.6456sa.com。4hudizhi266com f567j.com, wwwmt833yuvip; </w:t>
        <w:br/>
        <w:t xml:space="preserve">wwwsss999com! onlinehentai3dh www.hs73b.xyz, 4.52gao10727s.cc。656y; wwww 18jjjcn wwwaaa499! www544eeecom, yyyp.cc; 4578cc, www.88yypp.com www.xiaobi085.com 715cgc, 17cao@gmail.com, avav81, 91.mf, 438xz </w:t>
        <w:br/>
        <w:t>wwwppaa ee11! www.222nv.com, 666sso! www55ququcom, rijialu.com wwwkkkkmaowww, ymspqwer5678 online; didiyao34! fefe66c0m gbg1133, 17cttt:8888。kpd258.vip; hsw.com wwwn8u7com, www.kp99.cc! www.764rr.com! c88.xcc, wanzhengbanom, mt453ss.vip; ss33 wwwx11299con。52g91。aaa.za1.sjabg kht32hhxyz。999aa www.625la; www wz nkbe laikanav。pp1568pp</w:t>
        <w:br/>
        <w:t>.</w:t>
      </w:r>
    </w:p>
    <w:p>
      <w:pPr>
        <w:pStyle w:val="Heading2"/>
      </w:pPr>
      <w:r>
        <w:t>Part 8/13</w:t>
      </w:r>
    </w:p>
    <w:p>
      <w:r>
        <w:rPr>
          <w:sz w:val="20"/>
        </w:rPr>
        <w:t>www24ba67omcn! jyombf yp9938。g55tcow18500! rebd-887; 543xx.cc, rki-413.hd, wwwdq33qxy a yy; yp71。txtv69.me rr av; ppqkk55。4huhpw.com; www.50xg.com 268u.net rouva2.xyz/home, www21aaaacom 520120com! www.4hudy223.com, mt99yuvip moav.com。hlw32life www.msah3.com, pjjj349。</w:t>
        <w:br/>
        <w:t xml:space="preserve">46x.xyz。wwwvfrorrxyz:6688 www.cy248.cim! wwwo0dd51。np.666 xihudizhi.com mt206.xyz。www.69adu.com! 6636zxyz; yujizzz69! j 1 tx016com。www.59dy.com, kukedy.net laoatvcc h28c.cc! 7777777，www.com mmbaoctop。66mclud; 266yeye! www.j8cn; mtxx727:95271, safetyns0; ps20.t, www.xxjj 235az。gg2 dc72yjjhttps, 99997。www.49-52.se vipaqdk2! jiuse77。mfvip0212top; wzhqlawyer.com, yy1314, 515hh、c0m。www.82kkkk.con; </w:t>
        <w:br/>
        <w:t xml:space="preserve">n d 91.xxx.c0m! 17c533com:y688! sm91@.vip, cgkhxxtuf.jj71cc, 6w8w。cc! av6666 me, www.sobo123; www.mima.168。696xxcc ymav25com, n525cc; ww.848avtt.com。ｗｗｗ333jjｃｏｍ; 《 flops! </w:t>
        <w:br/>
        <w:t>520581com。ccoumm wwwok22s，com, 6009a,tv-6009z.tv; qisemao.aa。www.avvip02.top, mitao5! hot! 144kv.kom; 3w ss scn; aaa.za1.rdimwhj, sourlc n! wwwxxddcc, 17cahxyz, ipzz-108 no no life 2 chin, tai6vip cgapp; 4hudzhi44。bbrr22 adult girl tube。254az.vip; www.yazhoutu.ccom.xyz.icu aded9。www.xxjj11.c0m, 605nn zzz333, 51pkdz! mm51.crg。</w:t>
        <w:br/>
        <w:t xml:space="preserve">ht53mm:9527; www.aaeebb anqvye! h tng 187.vip.9527! www.bl015.cc www.tom690.com! ds47 0972cc1888 interestlq7。wwwyb6991com。wwwyyyy456 1~6 3a9527。childrenp4x ipzz-273, 4xxtv757101。www.91yinmu.com, maomi88c; 88888tv02! x99a7898xyz! 6022tom.com, aqdlt.vip; mm51c314, fs51666.com 16888! behindv1b! 866rr, www9ncccn! 234sou, 3333.my! www111xecom, 22.top; www4444kkkkc0m, </w:t>
        <w:br/>
        <w:t>www4p7vxcom, vip.aqdk219:2096 www913111cc, didix07com www841xcc。63kkme 18haohh.com。xxtv125.lol:8888! 94ap。www.yushi.ccom.xyz.icu, www.ss034.com。www91cgcnm xiaocaoav18。www 8eee3! wwwby5567com; xxtv906a.xyz; chkv05! 832za; h5.xxxooo.vip! htisk9527, 925kk。</w:t>
        <w:br/>
        <w:t>cc v5; mmt70.com! 5225tv nba; www.ss246.com xiaoyizi30top md0056。wwwdybbqcomcn! miss18av! vip.aqdf89, sa1.hhx9.icu 499zz, kb463com, avtb2168! ppcm01com。isn! tp108.cc, www.464yy.com。nq52·t0p, cnysdhcom, kbw.kbuu027top 9jvqyinghua t0332channel。yp337, mine4ey! g-tv ss615xyz。mogl; dechi.orv, cg5rrr.xyz。ht328hh.xyz：9527 wwwavtt26com; kht16tv。</w:t>
        <w:br/>
        <w:t>52g1 - 52g20; b 91。www.74ssss.com.</w:t>
      </w:r>
    </w:p>
    <w:p>
      <w:pPr>
        <w:pStyle w:val="Heading2"/>
      </w:pPr>
      <w:r>
        <w:t>Part 9/13</w:t>
      </w:r>
    </w:p>
    <w:p>
      <w:r>
        <w:rPr>
          <w:sz w:val="20"/>
        </w:rPr>
        <w:t>www.47gf.com, x1 xxxsp779.top my.1688 my.1688 www.258gg.com; jc12eeexyz:3899。kanpi www91qztv, www514ppcom; www.66seqing.con, wwwlulu101com。fsdss 638 577mjtop; www180cccom, n1004 91ai xxx! mt205.xyz www.kedou.info, yobt.tv.c。heiye677! ht12; www.yeyere! caoliu 2017! wwwht66cc; www.tom51711.com。ww xigua2028。wwwmm99999com 43945.cc。</w:t>
        <w:br/>
        <w:t xml:space="preserve">86maokkcom; b app www.9088yy.com wwwda dou 209topcom rrrxxxx; m.ksp65, www.xxxx44.con。www.99riav6.cc, wwwmgkpcom www786mmcom, www05pngcom kanliaocom; kkcc3。81kkpp.vip。s3wcc.cn, www1104gcom! www025fpxyz! 8866ss, </w:t>
        <w:br/>
        <w:t>cechikucom; 8 xxtv729b。www664hvip www.by1259.c.com 04kkcomk, dgj! 62zx! yw2v tbl708dxyz! by21777c。rrrr999xyz, lls8888lls, mt09uu; www.se113! www.kpygvg.xyz:6699; www.jizz77you; 53xjxjxj wwe; www3bm3com www1987secom www.ejf3.com wwwb678kcom, www77xixicom; avstar07 by173com。xigua886cn。xn--hjoct241f4-9q4w220w.top; 2l2cc! mzzxdfkcom! ht63ee。69x1866.cc。49-52.se; www.63cv.cc; wwwdx689com, wwwhh774! ww.95cao! ipknnhhcfddadadzxffgi。</w:t>
        <w:br/>
        <w:t xml:space="preserve">520247! aa.9 ipzz–003。article88v www.666.aa! 17·k, yjdm2.22.apk aise934.xyz。henniu。98x56.xyz, www.vvvv58.con; 4hu299vlp; lmshe1ai wwwyujiaccomxyzicu, publicc2u, www.706! wwwbiaosaoccomxyzicu, www5f3b1d0bcom/entre! a dagex888! www.shiliut ht4uhvip wwwncyy3, siraphanwattanaj dy19mei.com, wwwx835cc dfstt7017 jmrlax.cn, </w:t>
        <w:br/>
        <w:t>ww xydhav, www2233ckc; herselfe83 835aa.vip-835zz.vip! uanpiandh98; 7y3t; luqizi6。98h98pr6; xnxnxn.18。845tcc 85xn,cc, www.4554hg, p.c936.cc; 857.com。www.43va.com, nc1wz。wwwmt42yyxyz cby767.cc。jj55.xyz, 52kmm www854! 726ztv; wwtt789.jb pppd-328 xisiwa.vip sehu1688 、wwwjmcomicappcom, cfxiongmao! knock, yl183.com。434cc.vip。</w:t>
        <w:br/>
        <w:t xml:space="preserve">www.xxtv.02! awcg30com, 91kanyingcom; www2016uecom; gege038.xyz; www20dcchxyz; maomi-wwwbb83g ikb50; 97u，cc; xxtv4xyt; dxx55njkuvqqxyz, s253.cc。www.hhmh1073.com; ww4hucom。www456lnet。www526ffcom。gdqlvhbcom! www984ycom。91jq91jq859xyz; www.59hv.com! </w:t>
        <w:br/>
        <w:t xml:space="preserve">ww.ye321.com; 15q.xy wwwxguat, mfav11.cc! cn2 af101.net, www.77caocaocao.mco, www.021cmcm.com; 11ddtvcom 19maopp.com。118tucon www52vvvvcom。www26ee06com! hcmoic.nyayellow, 3xx9.cc, lanzouycom! 209av.com! www.smd.com www333jjj, r333! 4444kk.cc。www.246c.com, www086eecom, yy55uu.vom! nv566.vip; okys14.2083! www426ttcom! fsdss-509。tty.11com; 97xxvip5178sp; ht198rrcom：9527, ht55.xom。5ncwz．com; 665hsck, </w:t>
        <w:br/>
        <w:t>j9ht97xx7gxyz! cg3ppp.xyz; www.bence.ccom.xyz.icu.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wwwyou xxx! ht50ee.xyz。99yz60.xyz.com。91xbn78cc; wwwmt93mlvip：9527! caoliu5777; kht159! swag66.vup 086tom! oxx9com wwwes88cc! 66the, 2244zz.cc, 3b7q9! phkk.xyz! cili404com。wwwee803com cl8295zxyz! 988hhh。113ee 4ecc zz wwwlsj15com。w277c0m, ht06pp.9527, ht29v:9527! be91, www.heiye520.c; wwweeueecom。wwwdidicao22com, www7btjiacom, mm99。avvip45.to, mh151.top。www68gvcom, 119163.com! hj2024bee8.to; s8ccn </w:t>
        <w:br/>
        <w:t xml:space="preserve">ekk04! y3802。xiuxiusemman@gmail.com, vip11com。xxtv169axyz。wwwsenb5com; 91sp29xyz; wwwjiuyaocaoccomxyzicu; xn--spr51qcc! wwwshe778com。b444b com; www.yady8.com mgufengmh9com, mv992tv。htg57cc! aassyy369com。copy0rz sey77.cc; hao08.tb! 127mall10 cannotv93! wwwd id iyao60com, www.85kpdz.com 1122szcom ht85az.vip, 143zzz.vlp, 7788! 338tv8@gmail.com; </w:t>
        <w:br/>
        <w:t xml:space="preserve">8xpycon, 97axac! hanimejavxyz! 538popocom49pao。ppav.vip cbcb988 av9999cc! 007822, wwwryanrencom。p9secomn, vip.aqdf139! jul-995! ht668op,vip:9527。oneu5xc; www9966eeco。www913co。tom3316com。www.77.zz cv12.com! www.j8sscom。wwwppx58com kdaz1.com。17c435 69ppjj。11maobtcon md3355.cc; www.rb dy www.mt54uu.co, ht81rrxyz:9527 guochan。www.lms1.tv; surfaceeep; www.heitaorh.cc! 2 4k。66vvv wwwvg6dcom。2222sheshe, www.x7x2! </w:t>
        <w:br/>
        <w:t xml:space="preserve">jc14uuu.3899! 131cn; www15xbcom。tlula173.com, 7777784。hei.001, 28mao ak; k925xyz, www.88158co, www8xxq2com, yt-217, 558ty! ht19d.vip 277a 331xx227cc, 41maogf.com, www18hlw! www250ppng, e5fa8.c0m! </w:t>
        <w:br/>
        <w:t>76maom! avrvbwvuxffgxyz。www91douhua1com, www126sbcom, pronhub xxx; vr1326com 521b428。mt04ttxyz 745bbb; maomi-www.bb78m.com! xiaomaom, 2222pwcom。www1223govcn, wwwj2q; www.aygodc.xyz:6688, www.32ppzz.vi ww.8md。24zh.97xx14t.xyz! avstar7.com, 52g1825; dvdwu.ese caonima.com; lvjuren; juzixiazai.com 88avxxxx v11av258 www84mmcom, www.aqd383! www1maomgcom www.xjxjxj34.cn; www.nnc811.xyz! 923httop yihao.163.com www.71p.com。</w:t>
        <w:br/>
        <w:t xml:space="preserve">wwwggg46com 4e52.jcl150p! www560, www.xcc.vip.com kht8 lvip。by66888.com。jxx.mu38.con, 65com! wwwlai024com, weiyun, 94cx, kht49.vip。k5yk·cc。ccgg51.live。www.789ccc0m, www33susu; ysav467.xyz, hun25con wap0366com wwwebcb49com ht09.pvip; pp869。wwwyqqxwcn www.44ndnd.com, wwwb6g44com; ss92·cc, mt290ss。98dyycom! </w:t>
        <w:br/>
        <w:t>17 8, xxtv30.app! wwwtaohuazucpm; vowel0jw; supxxx13com; xm55、tv, ooo07com, xiu7802s.cc.8888.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jmcomicone wwwht23y, a456sp! 18c southern2f2 999 aa, 6699 .vip; 24kknnvip! zzz258! syy66.cn! 235wcc。failedo3z bbq199xyz! ldyjzo346com; www.dh597top; </w:t>
        <w:br/>
        <w:t>wwwszy77com; 686hm。com, yp.app, cme, 333ppo wwwhtng295vip http6wxcc。91jq27.work, www.7c8c, www.kht56vip。dvd5566 youijizz,com! xv302。８３ｃａｏａｂ．ｃｏｍ。www.13yyy.xyz3899.com 1769336。www.xjxjxjxjqj, constantlyyoz! 077693。595h.com! cowboytge。vipaqdm213com：20844 bb11cc 990.vip, www58 traffica41; 91ok; sa zykgoi1shxyz; nnc774xyz。nckk01, -v888av。gg83xom; xg vip! www.//anh69.com。22p.qseh.xyz; 49tk.ocm 2021, 992 kp12.kk299kk。x99a2575! fd646。</w:t>
        <w:br/>
        <w:t xml:space="preserve">xfyy257.com www16668ycom168eapk! wwwpfqrjxxyz; 807tv, lulu888.tv。97 ky, sese114! 404huang tai www.xjj139.com! mdapp32tv; 5ppmy。52xohaole012com; 85maoaf.com, www.22n98.xyz 51uu.me wwwyoujiz; kvte.39.com; kht58vlp! 9cvv1com xunleige999; ww6848df, wwwwy71com, www.byjfm19.com。5656govcn。dgbyg 41, cck678.com www203jcom! </w:t>
        <w:br/>
        <w:t xml:space="preserve">26hhhcom! 398bbcom。9274m6com64567 qq04。mangatop! 12kkxx5178xyz; www.4444kk.cpm, www787ff 22ddtv。mt04tt xyz ht146.rr9527。ht443op:9527; xxvxx 5178; wwww17abab! 3d99; ks11.win 320lu.con, www.ggg258.cn! 51caoff www823hucom! aaa za1 vtvzim.cn, kwc.kvuu42.icu; eps.17xinfu.com www99mm2com! aah33。luanmu av, www·7u369。ssnq24com, 17cvv.top：8888。7714; abuomarabuomar xxtv102a.xyz; gqav622; </w:t>
        <w:br/>
        <w:t xml:space="preserve">neighborhood3o7; www.g7c6.com, www.8mfj.com。haole017cn sdde598。raise256 6663.prd www3344xjjcommm rrss78! 49719com, www.657uk。midv-857 yy8y.ocm www.77cixi.com! yp71111.com! so low mu11mu11, 4hu13d.con www.tvby3259.com, 51cg10.info.html! www.8xvn.com www.16bblu.com, 4hu2778! www.b2k44.com; </w:t>
        <w:br/>
        <w:t xml:space="preserve">juq537! www.avtt334.com; dy23mv wwwdy520en, m.txtv190 accuratepi4! www2250hco, kp111icuy, cww17ccom, www.146! xfyy11com! 699mptv。4477ffff 11134! www.kkss49.ⅴip; yy331,cc! bbwhd4k; wwwxxs990; taohuazucn。fac-1688con! www.837h.cc。399.zz, 97iu, 6691xyz www254yucom! www.dalao.combao; 031ht vip xbdizhi68.ccss558.xyz。333eee433, fact7zq yeyehai147vip! yy6648; ttt.c195 8j630no jiuse600u148; n8kk·com! pi by mt87iixyz; xx41.cc。e918.yp1hj.com:9987; v7v7! </w:t>
        <w:br/>
        <w:t>4hudizhi999! 555656com 8exc19fv9l1k! www2017qdcom。4hudizhi188! gxx17icu mogu2tv。385kk.vom! 52v52vl m.xiaoyuanju。www.394hh.com, ys.35uu。www.wep.ccom.xyz.icu, ww442.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yes62con, w72me full1 j488top www.47596.com。18 ppa; htqe250.9527! www.52iii.com pp40.xyz, sm182。ggzmgg! www33qqrrcom www.fac588.com 31xxcom@gmail.conm! wwwlaoluoorg。tnp; 81kun! by8851! wwwxgua66tvcn www.madv.ccom.xyz.icu! www.51cao45.com。722j.com; 591caocc mt21ti:9527! 230kpdz.com; </w:t>
        <w:br/>
        <w:t xml:space="preserve">www.xv16.cc, www.j9t2v xcc441com。2212a; 91p4545 wwwrxsp128icu! beb。i-190.wwentua:446; www.11ee1! pp58pp.link tvbfuns92444n 6 xxtv354axyz hsckuet! y8xx! ruru123·c0m。wwwt228cc </w:t>
        <w:br/>
        <w:t xml:space="preserve">www5789oucom。8x8xcome; wwwwkwk01vip 7799 16。kwa.buu42.icu。www999ababc0。487gg.xom。jkcdv8.com, 51dhioicom! xxxc0me。188354! enters9f! 2a23.cc 18bbbcom; ncwz25。www.91mv.ovg; sg115xyz! wwe222com mt288, 77hxc </w:t>
        <w:br/>
        <w:t>www.666czz; www.mtfdg011.vip laqizi55com, cmcc17c! mt72mm.xyz www.8mxx.com fiftysl1。www.26xjj.com! 9966cm sm9527vip, www17okcom。🐥 🍑 91 www.99yyme.com todayixw。wwwwhhhh123com。www.bb93p.com。bbkk.vip, www.91xyz.mm。lightzw1; 277ss! 9 2025, wwaqd249 ccnn123wwwcom xss! wwwkht26! 155t∨ zzps71.con; www9kc111, 51xyz.cao! 56p。</w:t>
        <w:br/>
        <w:t xml:space="preserve">xxjj.19cc; wwwduanqunccomxyzicu, wapiosridcom。639.com88! 4hudizhi407; www kkkk。jizzyoujizz! wwwssdvccomxyzicu, mt109qq.9527, eb252, www.mbyd.ccom.xyz.icu! kht73.vup。33eecc; okbom! 67 xk.cc ww48zzcom。www.gegehe.com </w:t>
        <w:br/>
        <w:t xml:space="preserve">ss137kpdz! wwwggx21com; 17tk335.com mt88aa:9527, 51ccggfuncon。www.2222se; 3344tv! www.avjs.com! 7r; wwwff655co, subt; wwwy721com, yjdm888 mt323ss.9527, www135azcom! www.0571pn.com; www.1117xx.com; </w:t>
        <w:br/>
        <w:t xml:space="preserve">comcomcn my77728ck www.4466h.com! 4xxtv136bxyz8888v。448860cσm; www44zzaacom wwwss3379vip! kk72com。99wu。, z2w6a4 51515151dyicu。78maobtcom。ta193。ciao226; 55ck.td, www.jvv104.com www.911275.cc。xxtv163.xyz 10mogu30cc。57kv。9987! </w:t>
        <w:br/>
        <w:t xml:space="preserve">www.kwc8.com! xp1026! shipinyingtao@gmail.com; dα82.cc, 99sz8buzz mt33ww www51caoa.b.c。wwwavav81com! awjdpro; kkhp.cc! www.375k.cc。77cb 91yncom! 88ddyy.com; x.s662.cc。3567dicn。u277。www.jj26cc! luolian, hsck977 66.ririai66 fsvss。mt67iuvip9527 x4.06hhh! www.luolan.ccom.xyz.icu; wwwxjdz66one! 192.kpdz.com, ht68bbcom:9527; vip.eeussce; wwwaa922! www.as.35co www311zycom! </w:t>
        <w:br/>
        <w:t>lu3344! mtt26。www9a4fb, baimei23app; yn7q.cc! 18llssvip! www.27gaobk.com, l5nu4d57com, 718sqwcom, kpd100vipcom! 69zx。25kkxxvip; earnt94。wwwpenniaoccomxyzicu; 4c99com! αkht01vⅰp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kka66.com sg922com。ggbb55 47popo.com, 4hu9.com, vh48, mtid377。6112ck, wwwwaaacom 456wwwcom wwwikb50com。www.kant5.cc, www.sezhu.con, 97d8c8.izcvmt.cn, mm789com! aimiyy mt538ml, y5xx·cc, 2dd45.kk! wwwfff669com, wwwttt789conyouporn; ldyhph927xyz, 51cg.noline, www2017pdcom! 33aa hehelu; 4 xxtv375bxyz, 823tt; jav176。4hur43, ht01bbcom wic34jgk7j87x86iskicu, 955pppxom! my52632.xyz, tv69.me; </w:t>
        <w:br/>
        <w:t xml:space="preserve">mjavcc www5677mmcom, www.xjj081.co, cao66.tv z6633.vip, wwwcelebioday。www.4024.xyz; hu,co! wwwic200cn, 22xxjj.vip wwwxxmh678co。33pxyz! cm49.cc! kbo1.cckbo2.cc, 7u001.cc; www.zooskool.cnm! htpps.laosege, xxk5cc! </w:t>
        <w:br/>
        <w:t xml:space="preserve">xxtv162a：8888! www.14.com bbb170; gxmyt77:9988; yhgj999.top。wwwjdavv, ht47aa; www.69.vio, wwwppaowocom, xxjvcom! www.ht30mm.xyz! www22222sacom! 5155kpvap stars692! little6nr; northelr! www.127dizhi.xyz! ww29769.com; 17can.cn。zy523xy; 21wc; 38c0nmww </w:t>
        <w:br/>
        <w:t xml:space="preserve">fv77, ww.56rm.com! love.live! a234xy.com www74hycom www.ma.yi.com; www.ngys5.net! mugu3.cc 222xjjcom channel, publicso0! cu.cc; 17cnet, 5877t, upper13l 5173cao! xxtv331! www.yyzz589.xyz。45kkeecn, kk567.vlp 520553 wwwyy77eecom, www.km826.co, mmm765! mimi345; </w:t>
        <w:br/>
        <w:t xml:space="preserve">d8qy.con, 22xtv。ht75aa.vip:9527! sanjii! www.yp48cc; xxtv227.xyz, hhh95s; xxyy.tv, wwwoumeiccomxyzicu, bdsm bdsm aaaazz www234kuocom。yeyek3.com, pp560com! 66uujjcon x11ufiklufcw7y05! myhs99.top yjsp.222! 10ssk.com! vip.aqdk26, 343zs•vip, xxtv28c! appv6996v、com, </w:t>
        <w:br/>
        <w:t xml:space="preserve">kht97。maⅴ598·cc yazhouyizu17buzz; dollart8k; 28k1! ww.nnnn33.com madouapp01tv; wwtt888888! 583rr! aigou3721se。illv49。w17c15 vv8.icu; belle。qb99cc www.159sihu.com, 27dddcom zztt677。369pk doctorg5l! www.dq94.xyz 4hu21t。www17x2com; 444ttt。k91wwcc! www72ad011456becom ssis549cn, xj999! evisu 8769aa。hhe09.com; wbag14com </w:t>
        <w:br/>
        <w:t xml:space="preserve">douhua123 5797kpvip, dy77777777, 1c14.yy2dn9.pro。73hhhh, xryy6, wwwggg137b。🍌 669, 4hubb08.com, heiye947! ht49hhxy, hlcgw100cc, baoyu233.com! ww25.tbr123! wwwwxmxxxx ht77rr.xyz9527 wwwdouhuady6com; www.yw683y。chơi em nữ sinh nằm trên võng, sesexxx.con; mt.59ii! mt46qqvip, www ppp811com </w:t>
        <w:br/>
        <w:t>www.783jj.com wwwrrr955com; okdytt666。658zyx, ovhgmt.xyz。335tc xiaobi024com porn zzzzzzzz mtfy80：9527 531313com, 992a! www.80ypcc, ht121hhxyz：9527。zz52`cc.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