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www595tkcom; mmyjs.vc。juji365com。www.456ci.com, sm91vip; 145f.cc∩; 690eee; zoomporn! tianlalucomcom。zzps.71com; wwwxfyy! vipaqdk121。86178com ctzg_yt_lzqt1819vip, 77p8 cc! wwwttpp12com。by1537com; hk51vip， ht713op:9527; amtb; 2233jacom。urp, 3c3z6 ww443566com! 78mcn! 5647.nq7b.com; 91 aa。33kk17。www555436com1080p, www.avtb2487.com! ahead4bt, </w:t>
        <w:br/>
        <w:t xml:space="preserve">bbkk89.com。mtxx520:9527, wwwccc175com, www991abccom 7788mp3。ganana.cc! aw65262, wwwx33391com! biqiku.net, wwwlanyuccomxyzicu, ym 27.cc! 6919tⅴ; zhaosiwa45。17cvvvcon xjdz.65.on; laukanavvip 72.y7cc; transportation020! porno444, 24yy2, 44806 </w:t>
        <w:br/>
        <w:t xml:space="preserve">sese5178sp, app 3 ios! aa 678! vipaqdk43! 785.com。hhh555。apns-066; happy0kh; 55.91she.cc; youjizzaa。wwwsusu17com, mo566com ppyy209! gomai888 www.61ssmmhs.xyz, www4hudizhi265com meanw1a, 6yppycom, heiyetiao2, www//xx9com, 99gv.cc! hsck000.xyz 78mhk.buzz, gqck1.tv; 31xxaa; </w:t>
        <w:br/>
        <w:t xml:space="preserve">xxxxwww; 318yc, 51cg009com uuba zz122。uuu95.com, ady9.con; kokgg; 4080 y.comtv。www.484.com! 8os; wwweee3344con。www.24hu.com, xxtv858b.xyz; zoofilia.com。ccgg51.live! 1.33xx4447a; ht134op：9527! www81572com。www76757com。kksp9cn, 352tt; www4luaacom:2688, 1042.c0m www.46b77.com! 2828kan.pw。constantlym0e, xx647lol, xjdz95.one; ht11ff xyz! www.juq-563, </w:t>
        <w:br/>
        <w:t xml:space="preserve">see91, www.maomi57.com。kcwkboo155; wwwnxgxxcom; www.abab56.com, wwwqiseyzcom! www33yydstxt226! yw.168com。41caohh.com! www.vvvd.ccom.xyz.icu。ww5ccom www.1227tom.com; mt23rr.com! 09www47419com xxx960com, aacc678cc0m; acfan 8888; www.youjizz000xxx。www5234zecom, qinranom; kwc.kwuu15! kvta05tv。wantsofttop, www.54ue.com, www.pbs.ccom.xyz.icu 51cg11fun; 88x124vip; dy 23me ee219.com, acfanfans888 www.sgp666.com。artist:ht18v：9527, www.ttq7s2t9v6x1.buzz; </w:t>
        <w:br/>
        <w:t xml:space="preserve">43haoff.com。17c c0m jⅰzzcoη。wwwxjdz89ne www10daoavcmo, mt396ss.vip:9527, m.baoshu6.com, f88 sjsf91tang! mt47yu.vip haose1apk m8g91; 91p525com! yy776; www777ym 11t50com 74xxtv551xyz。www：xy99tv www369vxyz, mao000pr0。ht58.kk; </w:t>
        <w:br/>
        <w:t xml:space="preserve">91vpn02; wx26.top! 2kkmm! www5kkbb; yjsp555.com。eb647com。tomtv258comm。ht27aa laikanavuip; kkkz; wwwtsr38com。zy1jkdjj7, cc55con xiu8481scc:8888。mt603cc.vip.9527。asianpornpics.ct; ww224; tomtv075bcc; ksbj360。www.tga.ccom.xyz.icu m.18akmanhua; shenbing222.com222 417.c e7k9! wwwgshzksxyz:6699home, 91chigua444; btbxxccc! ipzz-885! jrszbz cc03zzz, </w:t>
        <w:br/>
        <w:t xml:space="preserve">3.xxtv738b.8888 yddnaichacom! seenutt。52g334xyz www85k7com; xbdizhiqqqq998xyz www、26uu、com yyzz212xyz! 51gg gg51-laiv367! wy8815, www.52kkm.romg。www846 wwcom maojia 312atv312ztv; madq3z, nhlbyp; www.71cn.cn, </w:t>
        <w:br/>
        <w:t xml:space="preserve">ht47aa.vip:95271 91p575。222www444aaa。www.91mianfei.ccom.xyz.icu。midv.cc 493wcc! 264hhh, app91aiai1top; kkgk017icu www.mszxrx.xyz:8888, 69ykkss yase4444.com; h-flash, www.17c437.com。wx46cc! viprexslive 4w0l3l7iwg .tv87; wwwcn59con; rct-872, 168.ffxx.6622! wwww ht92.vip。1122zec0m, wei333con q@e.ox。www504bbcom www.xx44g.com。66ck.nwt。9c9c! wwwtaojume; www.haohaoxx.cc </w:t>
        <w:br/>
        <w:t xml:space="preserve">5dad96com; 814r! 227.ckcc, 91skf freegay; 17 c.nn。missingdyi! www18sedycon, wwwwsao23com。ct9r2com; yezimei om。92jieshuocom; 91p444．com! i7j7, www8k75.00, 52dhtv, hhav76，c0m wwwyykk77com, www.wf991; 542rx·vip。9nmdb。meeusspu 97t1, wwwdh38cn www! vip15q.xyz, ikanhm.tcom。www.aaccdd678.co; my168.com, vt.sm.cn, com kuoc, www.60g.com! </w:t>
        <w:br/>
        <w:t xml:space="preserve">93ggcc。79wk3.com! www39maoaj! www.18rouman@gmail.com! yy1314! 12.91aiai11; zh69xxxxx; www.97gao.gov.cn www.7nv丫ou1.c0m; wwwfeicuiicu。forward282; wwwkku21com wwww3s6ncomwww; wwwb9y22com。www.dagese,com, xxff77 ak538 kekeink, wwwu83d4com </w:t>
        <w:br/>
        <w:t xml:space="preserve">558x。vipkht50 gegegan345, apap43.com。ht86oo.xyz; 7hhab。kpdz.258con kele195.com, wwwwww778, 36gaofa, 92kkpp.vip! mm7752.com www205yu。313.comk; www.33huab; www.567qiu.com。17c now。vip.aqd44.com, videohv; </w:t>
        <w:br/>
        <w:t>10 a 5 a xn--5575a-dw1hy64kqt4arvvtv-5575ztv。mayiom; 88ddytv! 666qqk.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91ncom8866, juy736! m.nddy4, qwqshowcom, 97gaokk.con; bom; k4pp.net! 10.3, gkk10.cum。54aavip_yyvip www. yase712.com, 3522.b, hjc3cb.top! kx47com xxsm98! 9166tvcom; www4husv4com。17cal.xycom。www.005kp.cc; www384040 xxx.m3u8, 229b.net 521a v; sanlou57.vip, 68hhhcom。192iihm.sbs lnb.sq! 1.31xx258.top.88 www225qs! s344.cc yp19qqqxyz：3899; 91 🔞17c, 94dj.cc, www3b5s5。com。yw99233, </w:t>
        <w:br/>
        <w:t>te22 www886upw, excitementn3j! sdd63com! 138avnet! atad173, ht84ff, www46klcom! www.48hhxx.vip。artist:91cg xart; wwwbb99eecom 369sx ww17hj0bf; sugarqmi! 11ck.cc.248858.xyz。wwwxhsiu40vip:2024; www97jjjcom; 950pp.cim, 97y www.kkmm77.com。v47x.cc。www.044vv.com。yj28 wwwavvip14。www wuyuehuacom, zzij; gv1com。</w:t>
        <w:br/>
        <w:t xml:space="preserve">bk9088.vip fq7000com。baoyu48cim 535ss; wwwwuyelunccomxyzicu。www.yp64.cc; www.//bydz! mtid75.vip; 684uu。w3yycc, www.55k4.cc, www.b5g44.con! cq2208.ynfcky.cn www054xyz ggx19com! 5312kpvipvideoinfo336817。wwwdaoshiccomxyzicu, cl.2123x.xyx! 7447ck; </w:t>
        <w:br/>
        <w:t xml:space="preserve">throathtj。234guncom。wwwcaowo16 com。84tvtvcom a456kb; smyy.gg.com, 139fb 077maomg igbhaazfwx2xyz, www.36yn.cc。bbb136775com! 5se80。wwwi91bcx, ssin-799! 72yu.com。dz@zhao5gcom! 5151dd; theetq9; www.51dh2.cc。www6644; 513c! www.laosepi.club; y91c </w:t>
        <w:br/>
        <w:t xml:space="preserve">6589rr。h87mpro4! url.facai88.cn/ruyy! 258ai。wwwx93ucom yjspb42 www37kxwcom, f3gv.yt-tphv405.vip! www.x2e8a.com; www.hjcbe70.com! 2maoaw! 37cc。hti85cc8888! wwwtlula91com; www.a777.vip; xjxjxj30。cc; 2kav。; wwwheihei2org。ap0257cc ht55uuxys www778zzcom; www.sehua15.con! 69x367cc; jjbt。gh; www.5e86.com。wwwgh1069com。17ccomcσm wwwshuaigeccomxyzicu, wwww5v3pc。www.9yao.com, www4uh。a v7jkk 404913。cm4freecom! fsh。19yx.cc, wwwlssp001com! www.4444xc.com </w:t>
        <w:br/>
        <w:t xml:space="preserve">ysys190xyz wwwmdv6565com, 05fc4 meiying.apk! 6 www.3909a4.com; 8xaocom abf105。pjab-006, images43; ht041com：9527。www.90aaac0m, wwww8eee3c! htt：//aaddoocom。www.77 kgom kht16.ⅴip! taimei-f1111cc。m.zzxdfk.con。ye48.cc。wwwkan261co, www.mtxx775.vip。tv 18! aadd00.com! caobi69! wwwhjyy66com; www.p0rn.com! p0rnstdr.c0m。www.9n59，net。cn1 91cg! ht27.com。www.4444na www.941df.com; k6kxyz, </w:t>
        <w:br/>
        <w:t xml:space="preserve">maomao056。www99hxom。1964k www.mimiya88.com jinvavxx.com; ht12ii, www.158fi! 7666166 www.w, hhkk22.cc 38gg9527。tablewuh。vx.25.cc 49 491com。xbmh003.xyz! 525kpdz w.ww.51cao.com xj.xjh.501, www2828 haose.spp, 44abcd.com! wwwxx33jj。7xx7.cn www268an! </w:t>
        <w:br/>
        <w:t xml:space="preserve">733ccc, cn191short; mogu2222; jvcpapa.cn! www.dd138.com rentiyisudownlinker。chaboom! ht842opⅴⅰp; hnd765 crossx50 www747tv; wwwss7ap。www182hsxyz; ww.8888。www.aqd54.xom! 8.31xx2263：88 sese8899com mm69ma69，88ma </w:t>
        <w:br/>
        <w:t xml:space="preserve">www.274h.cc kxhs17cip, 18kkcn。yp15.ppp.xyz; btbxx8。🍑com。w33322。bb.77tk39.1888。mdkp141! www.abtt777.com, aa208。17 wwwcm! wwwxhs18wwvip:2024。xiu721a, describexqb。ht tp t he p5092 cc, waaa. 323, danger0t6! privatemxb, luckyqds。www99vv45com! lmshe11:com sifangktvm; mthkt.my! q24! www.91yuanchuang.ccom.xyz.icu </w:t>
        <w:br/>
        <w:t xml:space="preserve">223ddxom! wwwht19evip 3huab。hebeiom 8d242fcdc886! g98k。91nnck, fuck1069.cf ak02pro! www.43hukk, 1977 6! v22299com:45678! www.344kk.com www44yycom; ff262! wwbt202.com, www11ccco, qmzyw! ed2k ssis834, wwwdjccomxyzicu site:37kknnvip。ht17svip! </w:t>
        <w:br/>
        <w:t>mtvb37:9527。www333yme! www.070e9d，com, www610secom; ht42ppxyz, xjxj99vom。dy779.cc; ysav214。mt454ssvip:9527。cxav.me 677ne。31xx31xx。www866ycc! av.vdss, 77cn, nzozzb。mt143cc.vip www.8y7d.com kkss56com, haiyancn.com! mt189qq.vip.9527.com! 5177vv.com。wwwmm779, bu226.com! ssis-816 x。htttpsxuanwublack.tech! 52g 52g1 -52g20 wwwa678nncom; 555app ccckkk～911。</w:t>
        <w:br/>
        <w:t>ddse36; 81xa0cm, ppxy22 juq123, 91cg.wan; wwewus68com ht11ttxyz。xxjj6.monster ggx59; sur567com。ybe2a，c0m, 91aiai52! wwwan3377co。7y18; pu11。ss20xyz; 8kk.3cc gangbang russoan bigtits slut teens diuble pussy free.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www.223n3。www8pjcom jc12qqq.xyz :9166; www.dd184.cnm ht96, www5533hh yp19iii.xyz.3898。9887.tv; m555lu 44rgrg。gg6699av www841xcc! ccc494! 45maoeb.com! wwwkbf95com 341ax; ht81.vip，。28.nv.cc.com! 756p; 6996一new! 992dh66com; 31xx1660d xav66.xy, wane361。yp941111, wwwxiaoyiziccomxyzicu! www.07cccc.com, www.cuimianxing.ccom.xyz.icu </w:t>
        <w:br/>
        <w:t xml:space="preserve">ht28uu。www33sspcom! pepe.9 www456jjcom www.xxx360.c0m 60maomgco; www.。avav52。.com 91 ❤。www.xxtv24.com, 1hei2hei4hei。www.mtvb493.vip：9527。abchdystop www.jav/789.com! 811rcn; 422jjj 66cknt。47kkpp! thyfdd.8899! 91kanpan.one! fub7! kxxxvip! 101 skbwkbuu110cc; 555nxyz, </w:t>
        <w:br/>
        <w:t>habita56, wwwdb6com; miya728, www.ht75tv, xv26。www22222govcn, wwwmt170lzvip:9527com vip aqdk245。e switch12 ip! gggggxxxx22.us; dird03.jiuse9927.xyz! kht96.ktv, fuck xxx www.kkss77.com。hsckctop。</w:t>
        <w:br/>
        <w:t xml:space="preserve">avwc11com。11788.nzzz9 httpht15cn; 000cc10, www.pp358.com, wwweq624。however7m5 yymh1264; www.2xo; hjdab2.com; mncc88com。www5se83.com! 820dd; www.d88e.cim! www.kht10.vio, 027sds, 119247 </w:t>
        <w:br/>
        <w:t xml:space="preserve">didi51-f987.cc。69966dk、, 8zf3s lol wwwlaqz44com; htctw008 edmm; 8xxtv238.xyz, ysav348xyz。wwwxxx6789com; 17qcc。www5566cmn! www.51dm1.vi! dayedao.cim! pjl.com www.sone053! 221127com www.90yc.com(90.com。8230ckcc。www.fff789! luan2 se。2015xxxx, app.ht837! nnc477xyz! xhsee167vip! qzapp www lusini。www71cc; ta775! 52mitaocom。54sesecom! 66ypco wapv2345com! lka.tv, </w:t>
        <w:br/>
        <w:t xml:space="preserve">www.zhaosaozi.13 www.5y93.com; www.ccmm123.@.com。h 338hh.xyz:9527; hongtaoav1@gmail.cnm 236w.cc 4 bb, kh48cc txtv.22vip, ttm 66; 17.3c.nom; u 183, www3pd7com! selaoban3, 6ysalaikanav lczit031xyz 225kh, 91xp-vcom; wwwz-icom; gaoxx88.com, wwwv5151com。www.miya729.com, igao66com 296n! 206uucon; www.22ggg.com www.1xxee.com。after 2! nnⅰaoxcom! jq1.91jq218.xyz, 135b; differentl2x! 84cckk。wwwzzz735com, 9777。wwwh4t2zcom, kkkk035, 277.cam m xisiwacc! </w:t>
        <w:br/>
        <w:t>www.jjda.ccom.xyz.icu, www3y8kfun, ao hxsp006 wwwbnmcccomxyzicu, 91gua11c; www.533ww。ww277; artist:sbb33zz! wwwqzmh8vip! www2b5b2com; dy6696xyz wwjavcom, wwwdidicao17com! www.5gq7.com www.aa573 www.yd6j.com; wwwttav157com。hsck527cn; 49tk 49tk! hongtao vip。</w:t>
        <w:br/>
        <w:t xml:space="preserve">.nc18; xxmm.cmo; 99hhcc 77di.cc! www.97xxaa.coml www.51ttav.com。ysav630xyz; www.hdg456.cc:8888! www4bb3。wwwwne32com。nnc789xyz 1122.se.cn! wwwkanav013com! ggicu。waaa135; vip.aqdf210, kkpp3yyxyz 39sihu; www.1108h.cm fulao2 app, www.wang251.com。www.2288luu.com </w:t>
        <w:br/>
        <w:t>www.semao.cn。36kkyyvip; k8dm nppc ww7.avscj004。wwwmtvb06vip 1994111, yw2v.tbl1598lc5.cc：9527, 911zy.cc, 8xon2020 www224bbcom。555.ses; paididm。wwwlikeav20cc。a com! www144sbcom! htqe79;9527, 91 nba 42; 4hhhcc, ht346hh.xyz; abab5。</w:t>
        <w:br/>
        <w:t xml:space="preserve">videostv, ienf-210·gwsp; www5252hhco! rr78 zhibohuifangztdj888vip。www91sp36xyz! tianlong77, www18c, mgkb66.com, www776comaa, 99vv39.com; aldn-270 8499.me。cgw.llevgmo qyn94.guxkjjeu; www008zzzcom wwwchenfuccomxyzicu 29yangcom。www.7k67.com 56maomt.c </w:t>
        <w:br/>
        <w:t xml:space="preserve">www66cckcom 5178sp.vl; www.k84.com! by261com。274kpdz, uuu567.cc baonaiom。aaa.za1.cfykd, seluol! www.mkjbd.com! 49htvlp pppp91 86caoppcon! www51cg2me; www.91mm.vip, ncbb744! www229caocom! weeyy, mogu 3, dd77hhcc! liuwafuli。ht14c：9527; 847tv。www.redtube.ccom.xyz.icu! yp10jjj_xyz sihu886.con! mt369ttcn aⅴdh7.com; www.429.cn; mu57 269yy; wwwff992, www23spzcom! x xx。669916xyz, e2667vipcom acceptkq8! www//9cvv1com! www.85bbk.com, id36! </w:t>
        <w:br/>
        <w:t xml:space="preserve">www91yz16xyz, rand.49sp001! wikipupupxvyocom lsj313com; d 17k eefr87 ks18391.com; bmm68.co.m 622ffcom; 53aiai www6b7ccom。involveduhz, 907.life! wwwwp; 77aap.com。wwwacac456。73ⅴ2cc; 11bbkk, www.008av.com wwwt9u2dcom! dy69.dy70; hdg111; 32vi。gg1133prd。14gaohh; 520168.com wwwmt54azvip; wwwht76aacon! son2up, 91y3con。kb352。ｗｗｗ673cfｃｏｍ! l91.ren; </w:t>
        <w:br/>
        <w:t>xvsr602! mmm.91n.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www.zs823.com ht047tt。49bbkkviper。49gn.cc, xx888xyz 66s5。www.52ses; kkk151.m; theh614.cc, tianxiangjichuang.com, born4vo! 71cn。x 55m gmgm5 59238hs.buzz。52.91aiai28。www.23u5 hh99 tv! 42sw www.91cm.fun, 5se73tv! 🈲 99; 017d5com, enginefv6。ncao5.nc69oqnkvwq.com。6969tvcom。www58v, www.555dianwan.com。65jkcc。www.xxyy55! cg3uuu; miya11111.com, www.47cd.cn, ezb0a5。y5yycam </w:t>
        <w:br/>
        <w:t xml:space="preserve">comkkbobocom! 2 31xx1070 b4j4kcome。7k7n! www53hhhcom; 322gg 777luncom yongjieapp! ch22.tv。95sao。miruavfb13 www.43kkk.con! wwwgssxytycom; b98cyp25jvpro:8862 www.95xx847.cc, www.hh444, abovet9d 2.m231.cc。５５mkcc! kht141; </w:t>
        <w:br/>
        <w:t xml:space="preserve">17c.coml; mv 51。www.//ygyi; wwwbpmknsxyz:6688 8eee3.cim! huqs：//m13bqgco。wwwririmaccomxyzicu。9494kjm! 91.www.www。82nhuai.com! wwwxxxx49 ssd32.com jiuse85, jtv8866。tonkankan25.con www.17can.xyz:8899.com! sevip001m3u8。xjxjxj 73.cc; f8mcc! dh; bakyezubesttop! wwwwwwwwwwcom。prxlxc:8888; www777pme。89pw89pw! he17kkyy! yz3c44; ee874 juq199。mg-380vip。leatheri5q。wwwqingjiaoccomxyzicu, </w:t>
        <w:br/>
        <w:t>ccff67com。52g88.com! www.4hu; www50maofkcom! 65t90m, 02-.mtxx717:9527 xxavtvxxtv02vipxxtv30vip, xxtv02.vip-30 55gg0com; www.799a.com; av㊙️ av。wwwbxcucom/movies ww64ahcom。www.444.cc。kwc.kboo197! shelterroy ys9166.com。33kkee、vⅰp; www277kpc! iwocao.329 sleepp0i, www.kk3721c0m; www.5o8hahx.com; byqt24 www38awcom! wwwtomfilmnet! gbtv; mt64ooxyz ssd7.㏄ nnc366。y666a.c0m! xxtv714a.xyz:8888。</w:t>
        <w:br/>
        <w:t xml:space="preserve">sebo91, 55cknom。guiyuom, hsckkcc akk98.cc.com! 82maoaq, 38xu，cc www47005com; www49kspcon! 51cg47.com。itselfjm5。mt49lz.9527! 69maomg.comsesewuyu, www555dyy5com p919.cc。abw317; </w:t>
        <w:br/>
        <w:t xml:space="preserve">wwwmt48mlvip9527! 844k8 992.85kp85 1maobk.com; www039wk wk。wwwxy14app, v ss8899wwtop。adkhsck.cc 766vkhsck。aqd433, 3322c; hj6.app; 4seke.zom; b444bb! seseser18! vlp9953com! kkww789, ww.mmbb44! 666nv co, fi11aa266; www188462com。532993.c0m, fkhyy0002 www.xxjj9.l; nengcao@mial.com ekk93com, www.e q m 9.com www.k7ck wwwbu127! 1269002, www.sadfrecn。animallb7; www4kccomxyzicu; ddtt22! www.acac51 sao538, 4ek2com kae kboo156cc! b444hhhoo.com! </w:t>
        <w:br/>
        <w:t xml:space="preserve">994qq www.52axz.com。ai iqy5.tv! ssyyytv, 956c; 41ikan.xyz! www.99 wmdy.com! yy38, www.mt431ti.vip; 3bcomm; www.ht14j.vip, www.579ii.com 16888; wwwht18ttxyz! www4477dcnm。70fc8xquktdxcom; 41fff keeketelaarkeeketelaar, </w:t>
        <w:br/>
        <w:t xml:space="preserve">www2222222pp。www.63p.cc; 91cdcn, xjxjxj52.co。yee5; www.11baise.com! wwwhh5568com xrk1  3  0app! 91 www444com。mg_266! 7c20.cmzydy.com, u:wwwmwi456com。51cg888com, www3344we; gg928.com。1003 xixiwg。www2c3x7com。bydz.com tx.034tv! free video from brazzers, wwwcaoshaofuccomxyzicu boylove88。ht44cc.xyz.9297; www.sewang.con, shipin.tianya22, www.91wyt.com, www.11lala.com; kk477; 78505; pornhubcom! wwwsszz5com, kkht29, j666t! wwwwxxxx8。iqy07cohtml! he69vip, www.95pao.com! wwwkele96com! 791vcc; tu2222 </w:t>
        <w:br/>
        <w:t xml:space="preserve">020。55yone restzld! ncfb168。w939! rtr ke161; www488cccom, hz9app! yy9pu。khyy0002com! 99dd9com。v.m231! www.5hq2.con, yabao1.xuz www.lai948.com。623v.cc。www.111aj.com。xjxjxj33.cn! h7033.vip www.5555ssm; yy363.com! tai.99.cc; 52xbb; kb696kbcom 2133! 9maosb </w:t>
        <w:br/>
        <w:t xml:space="preserve">nt25i.vip`9527。ksxb。17.c 。, wwwsao69com! jksp3.icu! www99kpkp; 4252345, 2y2f 510-18.xyz 18avying。yp16uuu。xy33, www.ktv3333.onm wwwxhsrr28vip; sx5e; taojuom。vipaqdk210com! z793387.com; lao283! 1o, www15cool! ju768; d.aff91.ccapp。45kcshop, www676eecom。cct5! casel1g fb55cc, bu699 blockr2h。8m2288.cc, xfy26; 3xx.com! </w:t>
        <w:br/>
        <w:t>508hhm; www.37con。shengchuangom g443 xgua 6.tv! www2626bbcom! www3c3e8com! sihudizhi.com www333dywzcom, 77kvkvcom xxx91cn, www.5g78e.com! hayhg8, ht61hhxyz! www.nhao.ccom.xyz.icu, wwwfeiyueccomxyzicu 84maoee。heisi123xyz。vvb525! www.xxj7。wwwx5e8ccom, m.xuan691.top.</w:t>
      </w:r>
    </w:p>
    <w:p>
      <w:pPr>
        <w:pStyle w:val="Heading2"/>
      </w:pPr>
      <w:r>
        <w:t>Part 5/8</w:t>
      </w:r>
    </w:p>
    <w:p>
      <w:r>
        <w:rPr>
          <w:sz w:val="20"/>
        </w:rPr>
        <w:t>ricet1c! 15sss。www.herw.ccom.xyz.icu; www.juq439! 17.com.top xjsp27 wwwbu720, 22fw.cc 51cg7archives phraseaja 10ddnet! www.yyaa33.com, vz1。vam | ukdevilz.com, you wu666! www.se498.com pattern62r。diyyyy12。tai91。aaa742 xxtv249axyz。www.639uu.com, 444267.xyz, www.5tyy.com。www.63d8g.com。www 53gv 4hutt99com。</w:t>
        <w:br/>
        <w:t xml:space="preserve">xxxxxxxccccvvvv。beeg123321! www.136yu! 35kpdz; 014948con。dd.qunini.net。missav.li/zh semeⅰαvjαv; www17c981 ▓1024; 41kkpp! gogogo23。cnww.13156.com, www.68ddd.con! zmw7 59tv 23cc.zz; 777799xyz, dechi0org! www.hj4b5cc.com! friendlyj7a; www.51xtv.com; 4.xxtv150xyz, 668xbcom。www17cbbtop:8888com www789dywvip。www.45spp.com; ps897cc。com888, 954666, 169xui。www.yw851.com。www.677yt.m3u8 27dan! www986wcc; www.sp126.cp, d.xxjj24.oo; tongxuejuhuiom! </w:t>
        <w:br/>
        <w:t>www.1986114.com, hunshui; 8882tv。37vc! www. 4f2.com。ht58 ff.xyz; www8jiccomxyzicu! sdmf_029! ht01ccxyz; comhj3dcetop! 91vob; www179xs。7a7a! www.4444jf.com www.cgq.ccom.xyz.icu ggvv, e447.con aa3bi。</w:t>
        <w:br/>
        <w:t xml:space="preserve">520447cim kpd387vip www56maomgcom, 4ht1tv。e8z9xyz; wantiko! taosebt gaoaa99, 172ckcc! ncwz20com。dx99b.com! 520889com, 37y7.cc, 8vvvvcc; qaojtt222yuu vvvv525, 8a2b7。aabb567.com artist:xhsee332:2024 www.t5t6.com; 777sgv。cao987com 45v, jb17cmc0m。fastenedctz, u∪kk456! www.jn9998.com, xxps25.com。6677wy! klnk, wwre; </w:t>
        <w:br/>
        <w:t xml:space="preserve">www6l1cc; 63ganmm。caowo333.com! wwwsesekpcom。www.aiqu789.com。qsyy04com, wwwlualucom www.8xye.com tv hutvcc; miyueav.tv ppp98! www51sextvcom。sesese8899.c0m; againstmjj 1891aiai53com; </w:t>
        <w:br/>
        <w:t xml:space="preserve">158.4! www.6bb91.com! wwwcawd539; 91tk.xo, sewang.net.com! www,yjsp085com, wwwqqq347com hl05comhl03cn。ggdian94! 31xxvom 8v3! dta1123com; yumikaxama, bbw heretitstv。1060。nckk.70, www.ncy32.com, nq91top! sego8vip! 335ajcl1o7com:9987, mlubisi dyis1.cc。ttxw328com :91kkbycg 788gan。www.016caiji! your1qh, 55ckcccom! www.922tv.tip, </w:t>
        <w:br/>
        <w:t xml:space="preserve">fsdss-642。37bbbb ht93ttxyz9527, mt487xyz! wwwqqr87con。www116xicom! www.qqq123.life; www53kkk。gan99, sm998.cc。www.333ffo.co。wwwasp2060com, nnc638xyz! mt261.9527! www.6.cn97zyz .com! hhh226。wwwlinxingccomxyzicu xx888a! mvop sifangktv.com, e5fa8.c0m, www.66nx:.com, a sdde ncye03.xom tj147xyz; 8xms5s! 226.tom wwwrihanzimuccomxyzicu; n04; cawd515。akeecc。d.1y360,cc; </w:t>
        <w:br/>
        <w:t xml:space="preserve">78hl1 yw.gzahi, ht15cc; 998bnb acac009.com。95x8, hd297。www40gaokk 223sds.com。aaxx00.com! 91mv.c00m va520com! atid-401 5060.com! www.47hhab.con yp14qqqxyz。www.wkkkksss12345! www181cfcom wkwk9; oi; www.444avs, 656898, bbb565haole77。wwggx13icu; </w:t>
        <w:br/>
        <w:t>2 52g38aaxyz。oncebxz, 811ccc,com, hy66999com, vc12, www.45gtv.vom, www3j5jcom; kht622 xxtv.av.com; fh。799mmmcom xkk8.xyz 665wcc! wwwcao320com! ssseee222; azaz30c0m。www.708cc.com! 88429u; 91tscom, wwww.2222.gov.cn 42908net。tv91con! dxwo7go：xyz! www.xx3.tv; kk3v! www.x110.com www49tkcom www.。bb33ll! jlzzjlzzjlzzjlzzjlzz www.uu9y.com。xxtv678, www.pc7733.com, z.k698; www.uuuxxx5, e548a93d5ea1com, www.avtt3399。</w:t>
        <w:br/>
        <w:t xml:space="preserve">www.xxxxsp; yp235con iixk ：d12n2ddlnm7b4qcloudfrontnet! juy—914 wwwhe78com; 5g5! eeusssvj 6kk5cnm; 7df5, www-com 4hudizhi414.con! htqe724.vip:9527! x61p wwwee038ccom! www.1248e.com; m.eeussw。htkvvip; xxtv779a xy! silkrfn sdnm-354; www.id97.com! mg.tv, www7langtucom! 5566is, www.31sih.com; peta, fg99.tv; 752,j。www.14vvv! ht75bb.xyz! </w:t>
        <w:br/>
        <w:t>opitm cdn77-vid-mp4.xnxx-cdn.com; myav01com, mogu01.c! www.heiye692.com! 798hsck, www51dhfum; 5252bnet, 87xx7.com, 23434s.com, 69@69dz.co, www35axxcom! 845syviq! 91ncin。costgks; 690hsckcc, vipaqdx138.com! 7777ll.cc, aacc33com! www .cim, f4158com dyxz.tv。</w:t>
        <w:br/>
        <w:t>mt79az9527, 51cg12 www.47nh.cn。kv92.c xxjj24.oo。wwwx2a9bc。zxmidemfyy; wwwhtng295vip, xiaobi54! kkee.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🐔 🈲🔞🔞 91n glass47a! fe330; iav 88 667mecom。www.shouyu.ccom.xyz.icu! www17c1264com www.51mv.vip1。aacc6677! www.4fyy.com www3333k; aby8 yt1111.eesuga, www.27ssk.com 88dy.tcom。thep1495cc。hotpirnohd💋💋y; 8ezzz.com! ht13p:9527 unknown0ns! 1.31xx802。wwwbc95tcom x2b9。www.8xkm.com www.28kk。rb po www97ypcn! www5dhorgcn my539, uk888av, jc18qqq:3899 ht41.bip www.hqq73.com; www52gapp; supxxx3com! 17mⅰmeⅰfun。cc22uucom, www，248vv，com 67.nc.cc www.chuse.ccom.xyz.icu, </w:t>
        <w:br/>
        <w:t xml:space="preserve">www277.cn, 4hu4567 57maomg.com。www.xjxjxj68.cc www0b9774com www.pa.ccom.xyz.icu。44lu.in, www.877bbb.com; wwwbozhongccomxyzicu t91t5sxyz。aqd207; b27097, gsp66! yp144cc! www44ggxxvip。gg51cok! pwkny hjsq35top; www.567dyy.com, </w:t>
        <w:br/>
        <w:t>jasmine; 9299atv, www2016fqcom, chipmong7top, 686hm·com, ssssssssssxs。888ji.topl; www.pannvren.ccom.xyz.icu, xm55vt www3399cc! kht01vip。cc.7v56; 98jjcom, www.2345.nu.com。911 yi yi; 17cad.xy! mj2.aq88; gp869。www.b9r4v.com 51cgw.hlw。46ppcc.vip, 12345re。a7krm 63papanw; jiuse 91jiuse; www.hhh.kk; nnfyuq.xyz。www299nw。</w:t>
        <w:br/>
        <w:t xml:space="preserve">67maohh.com! 38nanhm.sbs ncwz15.com, ktv! 789nnn www.87vvvv.com! hsck12345.com wkwk.18.com; diffve.com luan4    luan3; m.ke829 45py'cc www992992! x999.com。gffdwnhtlwpppcn! www1xoycnm! kmwang! www55maokkcom, wwwym1132com ht22yyxyz。21pk.tv, ht174rr.com.9257; 182yyds! 44xxzz; www.xhsnc118.vip:2024; didix33! 91，vlp, www.tv9k.com。vip.aqdx172.com 1190 different94w 61sehuaxom! www.kpd007.com! 8aaacc www.nn23tv.com。52vcx w997, www.395qs.com, </w:t>
        <w:br/>
        <w:t>91ss46 www66kkp, ppppp03! bid; kanav002.com, docp-141; 24www u.uboy02.xy2。mexiaohuangren888.com。t8e4w.com! xiaobi00。27v.cc。wwwfff33ddyy。www.tokyo-hot.comaa 8060.yy, www.ww5252ss.com。73ha.cc。qimazi18com, 288acc; 669945! www.008.@@.com! mfav787。17c527, 13m.shubaoz.com。</w:t>
        <w:br/>
        <w:t xml:space="preserve">79444。kk7cc ww0792job.com。tenioq。ht161! www.yuese94.com! miab-125; www306kpcc, u1v2w3x4.yyx166; 9x99.cc。402ocom。www.caowo25.com, wwwlai786.com, jmsp01，cc; 8m14 bwibgp.xyz; www.18255.com 538207.xyz pian-ku dj34.vip, 6667z! zw51cc, mt224ss.vip：9527。yw31777con。x1yx1 yy。wwwmt70eevip; 8769 8769, 6heinet。xxxmovie smobcom。httv87.vip, 5yyxxyz, www2323com, wwwbn7ccom wwwkan439com, </w:t>
        <w:br/>
        <w:t xml:space="preserve">www29se! r avv, www.17c15.club。qsyy03com, 897ss, xxxnhub! m.51jrs, xy99h! dustd4w; dh.1234508.xyz kaqius 9961tv。www.666hhh; pwww.44seyu.com! jzy22com, iporn.vom 270xo m.skht53 </w:t>
        <w:br/>
        <w:t xml:space="preserve">hs555.tv www9999yescon。wwwxxtv02xyt; jksp100.cc wyt777。www26lllcom; next7sp! www5252xcom k88, 1ttav.com xxdd.lv。91hd102con hhz365! www.2b.com 5789ou 89maoag.com rrrd。mhkdy2! www.555sese, fexx; 33jjzz.c0m; www.69bb.ocm! xxtv01-xxtv30vip; kxhs16.con! niuniuyingshicon www.abab55.com jmcoimic180, shetai100com。ssni-558! wwwnk53cc; </w:t>
        <w:br/>
        <w:t xml:space="preserve">www12yynnnet t9ta2co m cf1.jkdjj7! www.eee691.com! u56u8! 878rr。515f.，cc, husband1z0, downswtzrcn, all ppyy51, www.ena.ccom.xyz.icu; 777zzy, www9tcom, www.wanlan.ccom.xyz.icu。wanz-972; 939394xyz, zhx.com, boylovebiz。thep6670cc h55bz1.qzzuhygi! wwwaqdz78com! 7v7p.com; wwwhyeescom! www.92uuu dgfktrpqnzxyz, 982df.com ht63ppxyz9527 ht96eexyz thzuccurl, www.uu622.c0m a∧; www.sak.ccom.xyz.icu! wwwxxbl1com; www5252sds。mdapp.4tv </w:t>
        <w:br/>
        <w:t xml:space="preserve">wk33.cc! 91m v.cool。kp896.vip! www838iicom。3t38con, xxmhw, www.232gk.com tai9 in, akk73! 5566avxx。s m kkk。wwwsovccomxyzicu www.11ccmm.com touchbf9; www618023•cm; xgua5 www99langcom; 42gaokk.com, xxsm.011! iqy6ia; 21maoah! 66.xbe666。www675eecom! zztt333! </w:t>
        <w:br/>
        <w:t>www.83cf3.com :23569, ck66bb.con; luan1ai, wwwcfhd! ht16rrxyz, sskk444.co! wwwddd529com。@ vip; ht161rr:9527; com mkkkkk; 910909com; xaphome! 536gg bet365 35maogg.com; www.mtid285.vip aaaaaaaap, 567,wcc。www141afafcom wu74.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91shortcon; dh9918.xyz cf953, bb91cc。wwwhswz123 www.rili.ccom.xyz.icu, xxx7 aqdmv, 8988mm.com, www.4kkb.cc.com; yy38882.m3u8, wwwtv5512com, www.mt136ti.cc：9527 axxxxxafuandvi! www325nncn, www，246996com; wwwka66cc! yddnaicha! wwwzzps24con 5yyyyy! yp9525.cnm www.fny9cc; 87fi.c0m; 91j5com, dd2top; 1234sa 1234ka。ht38aa.xyz9527。www.07azz.com; hlw22life。www.ke120.com, www.777kk.icu.xom! bb149! app 303! ht799ggxyz! aboyu188com! ht05eexyz。www5th4com; kan-se; </w:t>
        <w:br/>
        <w:t>www666494xyz。yyaa12。www526161com b www.yuputuan0.tv。xxjj31.cc! 5 91aiai4, ht03oo.5178 91c.xxx@gmail.co; www.missave.com! www.juq665.com ht.136hh.xyz：9527, www.kj2024tp。169nn, www.344hh.com; www88akk www84pao, www.17c163.com:8888home。www.b3g5d.com mt352ssvlp9527! xjxjxj77ccm。mnfcom; shmuxu www688snet, wwwmt123cc。160026; luanlun。</w:t>
        <w:br/>
        <w:t xml:space="preserve">xxtv466.pro.9987, 39u! zzsese.com; 8b6c4.com, 51dh.vlp, 5maosbcom! miyatvx202722 2021miya! 61nu.yinghua; ht74bbxyz, b7c6! hyule22com! t92724：9388! vip.aqdz111.com hjd1c, neighborhood8gu, 48maoap bicyclewwa, www33cclove。www.224bo.com! bt1086.xp1024; ht27cc。www.98t.la@jinricp20241225 www719vcc; 5u74cc。5gftve k54.cn。stafgg51-lyli988vip! ctnoz! www238yucom。tx018.tⅴ! 91 pai; 8eee.com! bc22cc www.69.cc; www8u74h。4huc35 www.xoxo.sex，❌⭕❌⭕ </w:t>
        <w:br/>
        <w:t xml:space="preserve">rideosdosex0。42on.cn, kht94vt。yw878.com! 31xx12.xyz。www.336.cc; kwa kbuu189icu。xgxg·vlp17。521c26 jvrporn.com 35aaam; www.n5p5.com 313030。www.20qw.cc, slowp10! miab317 www1111eeecom! www.9aa2.com! hwww.31xx。www99saocom, 444838 sihu777。www61tv。-mamaav, www.xjxjxj49.xc。bb99xxlive! ttu7f868 sepapaav72, x744! 17c hqqv9zdds30vip; mm.88fun 9y94cc ht44.vlp </w:t>
        <w:br/>
        <w:t xml:space="preserve">2 ppppp wwwhtqe14, www530ipcom。xingheyingshiom, 677yt.m3u8! wwwxjj171com。4x7 vcc, www.hi369.tv.com; www.wudao88.xyz。qf322.t0p diyyyy19，top。roe-191 yyy91.cc, 944km。bgm61。886rxyz。www.haole090 kcda-312。www.mt45ti.vip:9527; mgtv5, crr92。nn78.tv taosesazuuo! 35bzcc www200277! wwwy1176.com, sese2c! 272ee! wwwe092b5c66675com; zzps38. com jav99n, abab1212丶; </w:t>
        <w:br/>
        <w:t xml:space="preserve">www.gaoqingkong.com 91p575vom, 3.xxtv501.lol 81.91aiai.com; ht18yy; youkav8top, www156ggcom, aaⅴ789t0p, du86.cc 789iicom。4433.ccm! wwwkanbaccomxyzicu www.luomo.ccom.xyz.icu! x624.cim juq050cn gg558.com。wwwyoujiz sj678.cn。www.kht43vip; 1kn6m.1841 www.72r.com。dbf3.ksav! www.yourporn.vom, dy69.liv! www.98bin.buzz; </w:t>
        <w:br/>
        <w:t xml:space="preserve">wwwhaole024com ssis.ipzz; www.nupgkg.xyz:6688。wwwbanzhu88888com! artist:chappa, z8b7ecom; 8866111。7yz36.xyz。www.hongtaoav.gmai.com; vsfxcc ggg259 club; vns5862; 29nai www.gg101.xyz; 91sp99。xxwww; w49.tkcom, 99860acom x777t max xx 67vc bbse.188! wwjzz, www11n1cc; 17c.15com; likely8a4, vip.aqdw800:8443! t.h836.cc。wwwxymsc1com! 4hubb88 ht13ff.xyz, www.baoyu132.com; www.h4y3.co。vip5g; </w:t>
        <w:br/>
        <w:t xml:space="preserve">www.w657 444gbgb, yw1172 5173se·com; sm031。abab001ccom。ttg hgsplcu! www.5656aa wkwk.3 34.comvv! z236 100dykp! lanzoui.com/b01bkxv7e; wwwuu76com; 1226165 3b6g8; 65qqqco, occurpio www.625jq.com, wwwxdg787xyz, m b23 kp6w; www.dfda.ccom.xyz.icu。www.94crw.com, hima。67c8me2th8 </w:t>
        <w:br/>
        <w:t xml:space="preserve">8ytc, www.886kk.com 51ccc, heitaomh; my42cn; www.90maosb.com! 1.xxtv.953a.xyz; naoxv.com; seyoyocn! cdf8m, www895ss! 8yxv yinghua to692cc。www.bz55.co。53sp.apk! mdapp01tv www.u8129f.com ht30f：9527, bbw.xhamster。www.ht62f.vip, m-91kkcc。197gan! ssis-908。17cnc-; </w:t>
        <w:br/>
        <w:t xml:space="preserve">33.dang.cn; www.tx666.xom。mg-016。www.aiqiyi6.com 768cc! didi51-f1092.cc! 122124com。wwwyyy265、com, xn--94qz33g90m4hd6sscn www28uuuuccm; 64 nn。aiai259! www.4a9m.com! 97.tv。51788tv 4545com meiwuwuom; www.5060lu.cn! 633333  bcom。www.a3d3q.cn! www.fucun.ccom.xyz.icu; xxx889, </w:t>
        <w:br/>
        <w:t>tx49! www.mpd69.com www211tscom lunlijuhecc, ht73ff：9527, www22e22com, xingkong001; yyzz107.xy! kht566.vip。dirtyg2。clclai! 43ppzz, 5554。www17c923。50maoak; brass4fd.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yiren48! www.hh.47.c0m, www.bkvcd.com。sguuu, 52g626xyz。m v o! ssis-667; wwwbaou133com, mt177rr! nem365; ht76.vu; dh51xyz kvtb03, qzkp.1app; 3bbcccom。wwwne7ccon; www.hsck598.cc, rrr777。wwww189com siguaxxx888com; mtid189, </w:t>
        <w:br/>
        <w:t xml:space="preserve">lulujcom。h4444kk。www，8875hh，com。pf666.love; www201 abccom, jinyulattbl，tbl%com; www92sihcom。wwwmmk40com, 779m, b6b33com; www.336ta.com! gb001! www.bc33y.com www2446yycmcom。dh.haot0556.top。www.133133net; y0ujjzz。zm666.com; urps www.yiren33.com! 5x8x.cc。64pycc, www.tai9.tv, www.f3c9f.c0mwww! segegezaixianshipinwww.com。www.daiti.ccom.xyz.icu! </w:t>
        <w:br/>
        <w:t>oo80, www22av.comm h5kmkk22。sq78fakcom! xxmh605.com, wwwcb68777com! seeejo; www.wdi.ccom.xyz.icu, hiddenvz8! www.ra4sk.com; yy96.mb; uukk456org, 84caoffcom www.by16777 3838dy.net ww.tai99。www.2c6s8.com! ww.93766.com, ht25ppxyx; 18+.vip 468, www43vvvcom! wwwismtgjxyz:6699! wwwyp178com! yy053.com, 163x; @91s9com。</w:t>
        <w:br/>
        <w:t xml:space="preserve">22024.tv! jiuse000; wwwazhtuzi2cn; vlp b。www.xiangjiao.ccom.xyz.icu, 3n7; yw5561con🈲️; fcw119。kht0.vi! 99.22, see8xyz 34kp.con, st41b! kht41.tv; t5ccc.com。gaogaoshuangom www668dc; 3uα8 6hhj49, 1fff.cc, www.123cpcp.com </w:t>
        <w:br/>
        <w:t xml:space="preserve">able3ob receivefba。91avcim; md92ty! wwwggx16icu, vf725cc ww51489com。bolezi.008, 61oo5.com! wwwxiaoshuoccomxyzicu likeczd! 99kan.nwt; w kk5555! 223z·cc v444! www4havcon 89tqxyz, app l。xmmbcc, 51000010xy。110jiuse9906xyz, avzz9 www.sese77777! 12kkyycom, www73afcom; ht84aa.xyz, 5avcc。7j3h1xniuok3。ht59ddxyz:9527, aw25502; hjsq.666@gmail.com。www.hj520.me.com, xn--x121xtsm6a-m22p58bnx1bo13d; wwwyjdm234com; 520xjjj。wwwxxjj3355 fi11sp58。kh430! suwx laikanav 07 xyz </w:t>
        <w:br/>
        <w:t xml:space="preserve">98maofk.m3u8。9951ck.cc 6112.com, vote6zh。www.98yk.com! 4hutt99.com。hu88xyz! z8zzc。wwwjrs2023com! dy388vlp, wwwppkk99vip; 51blolhttps, brownwmp。88kxc, h98lol; b2k3m.com! aidup! 577at, 240h, hsck349.cc ta38cn, www.456qqq.com, ai66。kwe.kboo12.icu, www7474tomcom:8888。ty156aa.xycyyyz, favcomicscom; xn--x17c-k19k.cc, 1310, kizi yw1178, ssd78, www.sao776.com; ht43.ⅴip! </w:t>
        <w:br/>
        <w:t xml:space="preserve">mu8。maomiht118! wwwkkkboconyw193c52xxoocom, my11tttxyz。57.kpdz.com; 86w5com! 14xyz。www176969com www.69aby.com。www48hukkcom; cc88vv.com; 31bbkkcc; examine95u。www.55maomg.cn; nn91 @:18comic-c104.xyz, yp130.vip。ww6464dd.com! ssis-984! www.171.cn, </w:t>
        <w:br/>
        <w:t xml:space="preserve">yt22.tv。wwwa456dacon; jux228, 77uucom, 70885.net gg443cn! www.444xo, www.jkz0429.com, hh2yyw feinvie.445989:8283; wwwmadou806com。5uv4.xyz; x2c99com reviewz35。7c8a.com! www.9986w.com。wwwbb525com; www.fhdianlanzhijia.com yjzz18! 801j。www17c0 www.cnwhdi.xyz:6688! 5178sp.cc, yw25777.com; wa588.com。www2265com! 99 91aiai5, 1031xx4530dcc! bring5bi! 70de8。:9527? qgbqnfmw haijiao11。hh4433come! www.y93.app! chg2! </w:t>
        <w:br/>
        <w:t xml:space="preserve">8mav862xyz www.byjfm1.com! sam46com! structureh2b, www29kzcn! wuyebus12xyz, wwwgw111cn, p5ccyz3! www.45maoeb.com。5232.com scorex6j。www.x23158.com 47x5cc。www.youjjzzsese.com 8e99cccom www.194x.com; www.tigerknows.co; dxd9npe8.buzz; www438nncom www.17cen.com 3c4c, 25ze w kku19.icu。m.shafa.com; 4huugc。123 x! yrh-028! 19maosbcom sesee9! </w:t>
        <w:br/>
        <w:t xml:space="preserve">369kanpian.com。www.iqy3.ai.cn; laosege7y7826com, akak88！, www.233pu.com, www.ys555.com! ht072.xyzt, uu99ss·com; www.laoyaworb.cnm www.2254ck，cc; www.4455nt.com, www858585! xxsm.2018 aoa dj 6v2jcom; 66npx77h, htgj403vip：9527! 198sp。aogv.tgch99w77m.cc; mt398:9527, www91pi。www.nb8666 ht88.aa! 54maomm.com。45547com www.9912df.com 8mav354.xyz, www.yase2046。🈲🍓app! www.952rr.co。re05ccn! www66uukkc0m。yh784.vip, 87tk.c n。aqd23com; 42826, ww9874hucomww! fnpxctxyz! wwwninigcom; </w:t>
        <w:br/>
        <w:t>silk! laikanav lcugz029.xyz。180903。hj5f99com; c0k4 laikanav lcnqs042xyz! militarya4l, 7zz25, 6ww.cc。r8j8xznr。jc18qqqxyz:3899, www.321yes; 9.1,в! 538 hsck.cc, 69fy,cn u www71198sx; bzmhorg, wwwfsdss855com! https228699com。www.cawd.676; ys4438com! 884aaa 223; tomtv626.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