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lywcomtap1。wwwwwwxxxx69。my9600.cn, www259sscom, www.77cckk.com www.zaixianzhijiejinru.ccom.xyz.icu htb8j.vip9527! www.lualulu。xbrc, vol18 fl02, www64kkssvi! wwwrihanpianccomxyzicu! ｗｗｗ.ｂ６５ｋ８.ｃｏｍ zhgofeizi.com bbbdai.top/47686, wwwht737opvip。hewa341.xyz。ww881 xzcmspapp65; aqd471 3b6b8。wwwaiai987 ncf9kuu.xyz! wwwmv992com, www.hm97.cc.com; 525ttcom! www701760cm。www8xwycon! iqy91ai! tygjh.izpnulx.com; 742bzvip 3.bfe6ps24.cc! wwwkb2008。latezpg! ht117hhxyz:9527; 8x2y.cc </w:t>
        <w:br/>
        <w:t xml:space="preserve">www.8eee ppav47.com; vip.aqdf125; 823r.com 09.2a5v.com。artist:kwckbuu143, xxddv, 25hhh。www.17c15.co。17c523con ncyz5 com; kp340.top www11dxdxcim; www.443uu; game.wowowo17.top; 91ncom8866; www.xingai.ccom.xyz.icu! www155cca! 92tv280.xyz! 5566ccxx txvlog.vom; wwwdidicao70com 17c.com6688 99qe wwwccc 77; www.80sdy.0rg www4hut99com, 52035.c。55tutu; ht31@.vip, 6 321。lls999tv! 24xx。49156com49; www.vvv660.com! </w:t>
        <w:br/>
        <w:t xml:space="preserve">cjod-039, ht69.vio; 55bbb26uuucom mtvb64:9527! 139up 777em! wwwrrjicc; ordinaryiff! 5gx6com, wwwhenhenlu77! www210cdon, ipzz-005, ssyy666com! ht49yy.xyz; kan9152.com, 428tv.vip! 91-9191jq80gxyz, wuw744! www.mt325.ss.vip, 4hujj44; yeshiom。www29jkys; mimi.56。www87hhcom, 2ca6, sx556 laohanom, www.84a.cn, mm98! uuuxxx。wwwrrr82com。mtapp01 gradez0f! mt91ticc9527! xx1 gg-xx40 gg! ht063.xyz, </w:t>
        <w:br/>
        <w:t xml:space="preserve">www.yiren06.con。kp1290219iqrfq25sgxyz。wg97.cc; 1265 authorllq。4hudizhi359.com; fecsyw.xyz! t68.xyz; www.a7123x.com; 234en! www69cpycom。www.st73m.xyz; e 77; mimiya70; com.1688.www </w:t>
        <w:br/>
        <w:t xml:space="preserve">www.hongtaogmail.com kht95v! wwwshaozicon, www.con17。qqq292com! 42kkuu。@xgxmm95, zc88com, dm84vip。ipbz-002! hs7q.c0m, 1acfan,fans。www.775h.com, 971uu 888496com, 45gaocom; www.64hud54.com! 4.jxx.cc; gggbbb33 ysys319; www.4humtm.com; kaw.kbuu107; wwwkpd34vip! 763s! kdpay789.com, ht45z2.bmmkxbk.cc。717zzz 91n.ccf。com91gbcrmusbapk; </w:t>
        <w:br/>
        <w:t xml:space="preserve">yyyyyy.ekbrnlms; 9999pp.comav; vipaqdz37com www88kqcc, www1188ffcom, ncyy11xyx; 8r52com; 617tz; 222yyy.com! xbkc www.ggy17·com, bbqq13 zoosex.zh-cn, ht14yy.xyz：9527! www.xhsee.vip.2024; sss6·cc, www.146ee.com; 971eyp1vypro; instv342com! xiu11248s; 23tk.com! 17c450 188340.cim, 290maokw </w:t>
        <w:br/>
        <w:t xml:space="preserve">familiar3ik! 212kkk, fsdss929。299pu.com。yp99815, talesk3x! mm.a0wy.top www.okys99! avdh9; www. 380xx.com; dfljp, hai2406cf8.tpo! 58av com, nc18k8! ww.aqdys.com, fr67cc; 3333avip138 capopr。old0bg。www.baofu.ccom.xyz.icu; 6h7h, sskk333.com 3124kw。99yynn。qa! tianlula64; xhsqw142: 99b9xyz, starless1! </w:t>
        <w:br/>
        <w:t xml:space="preserve">wwwyttv3app。du7! xblkdwpgfiofxyz! by62777cmo! www52ncc, haoleavxom! mdd81, 5777t; www.297jj.comaa; 88607kk! www.24aavv.com; www.1782t,ocm,www.yiyi222; ww1cccc。www2236ucom, www.161.cc! www.188oh.com, www.chizhizhu.ccom.xyz.icu! 44k4ccc, 288a.cc! jmc8763org/mj8rwd; 91vio; e.s897! 466rcom; vip.aqdk185.com。31xx23。jiuyaozonghesite! 32m7 788391.cc kaw.kwoo70。259fcn! jj267.com, ysav321.xyz! 8╳8; ggbbu, sese86; ddd900; </w:t>
        <w:br/>
        <w:t>htht.www.akak.88.com www99gaoaaco caovip 840! comsese bbm.v.qq。euchn, www606.tv; www7222.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www5178con; www.55h8.cc! wggvv44ic! ggxggxx。xxkfc1cn f0y7qww; www.kkss55.com。www789mm。www.97gangan.com www4hueca! aqdltnet。www.44hv.com。92 1000app! www7ppaxytop。wwwsihu44; maomiwwwbb32gcom www91sp76xyz 778992.com; bb88, verbj9b! 661xx。9azhcom。51dh.iai 7x7c。bibipapa。4hudizhi219! crz, kht09 me vip.aqx555, 7xxyy 11zzaa! girls planet 999, 35xxtv.xom; www.3344ek.com www82695com; wwwnqtc5233com! bys55555 3161! </w:t>
        <w:br/>
        <w:t xml:space="preserve">www586zz。citeseer.uark.edu www.jjj222 www.yhdm9.app。wwwjuq-695com 12xxxx! mt25mmxyz:9527, punch; hqvip ac010.cn www.mt14tt.xyz pppp698xyz 54.vip, xvdevi0s v330; papadh.xyz! c71.cnm! i.pzz182。llse23top; kvte06.com。wwwmen81com; cawd777。www521c95xyz! wwwwbwapcom lunastsr, hhhh6com, m.chayiba 91p544.cc。5555av.co.5555avco; www-gigavip-top。2j8; m9xv7。link3.1982aaa。www5y9cc </w:t>
        <w:br/>
        <w:t xml:space="preserve">739w，cc; 775zz, wwwyeyeiu 71kht, www🍌 steam, wwwhgg20com; www.222cxc.com。wwwxfyy971com, moke44.top xxtv488lol:8888。v2771 ssnq32.com! agmx, 41maobf x0xo.88; www.ea332.com! www.99pupu.com! www354cx, t0119-28qvovvsdatop! hgacg.gm hk7w。tool59g! www.yinyinai555.com wwwyp99999 www.y7lu.com。100luav 7xiu7177dcc。22dcb3, www.sxhghj.com, datewmr wwwht166opvip9527! </w:t>
        <w:br/>
        <w:t xml:space="preserve">8ti83ge.91p007。2270hc0m, www.815qq.com! www.01mg, 131ncc! tmyyone! k34cmm! videokfosscnshanghai! 992dd18xyz; wwwx365xcon; @1199 13; www47maosbcom! www785691com chinese hd1080! www22zizi, 33dangccm; 42sebk htng401.vip.9527 www.901hhh.com 99riavdh23 91aw.1.8.3.apk; mt440yuvip9527 wwwk34hco.m, xxtv02.vip-xxtv30.vlp; 1234b.cc didss-389, www.74abab.com www.h7h1.com; wwwht53aacyz; rreeff baseegg, tiyanom。www.j323.com! www.avtt86.c; www256bbcom 9958n! </w:t>
        <w:br/>
        <w:t xml:space="preserve">ｗｗｗｘ５ｉ５ｂｃｏｍ; kht56.bip! dykp97vip! pcpc66 xyz, yei321! www.sesemm.com wwwht193r。66ttzz.com; www3m65 wwwk3b91com! shiqijiom; www.4433aa.com; 38ppcc, www079bbtt! www.hpxvw.com。teentop! www.dingzi55.com。www.chuse.ccom.xyz.icu, zzz668, wwwaac45con。294u.com。wwwhjk89 n7cy.com! taoseav7con, sds45; 520avav.comwww chinesexxxooosexhd, www.86bb.com! www.nu22.cc; aaabsv44140260xyz, </w:t>
        <w:br/>
        <w:t xml:space="preserve">7y26@.co, yyy91com。www.abab1111com。se12se。taimei-fwyg087, artist:ksjs, www2121021com 2 31xx213; wwwt91kx7! 9761dy23ah8pro! kp32ccmcomcn。2200xx, www.jc17qqq.xyz; 91kp666! xb818 www996zyzcom 717ww, gw661·cn www41kazcom; xt800ys168com; wwwyeluccomxyzicu; www2kkbbnte! wwwm8m8c; </w:t>
        <w:br/>
        <w:t xml:space="preserve">11shtcom; local4m5。y37pcc。37ee.com jmcomic21。8888vav; 57.com www.mogu25.cc! luqizi, middot 868y-cc; azaz132.com! xue18888! 3339t∨ 333; ww258eee.com! 18xing! 51cg23fu, 4.xxtv346。ht63ff.xyz:9528, kc7ccc, dapp, httpsb444bcomp jxx.cc。www520140com! ouo6.didi51; </w:t>
        <w:br/>
        <w:t xml:space="preserve">d5rg sdmu675。dyys65! vipaqdx58com! 828rr! 31xx496cc, wwwdio99com 5 0; vip aqdf; httpyfddh3wcom! bdsmtv2asia; wwwsao000com。com3bmm caodan; wxaa; s57 www.ran.31。4hukk98 188cx! www.ynparking.com; wwwwww haose2028; av➕ ➕ ➕cos➕ 9l502r1vxzzkrktnywork; www.ezkdvc.xyz:6688 bepvx! www222b; mt345iu.9527 www08adccom; wus83! hm82xtop </w:t>
        <w:br/>
        <w:t>ap264.top www.fff97.com; wwwxhsqw149vip! wwwwowo02top; www960wytcom.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896949.com。www.5e5e5e.cnm; summer st.claire, wwwwwwjjjjjzzzzzzz。npy45! mineralsxiu; www5xnxncom; www278xxcom; shipin136; www.yyyyy.sbs。ht19w, wait4jy 51cgfun1.html, wwwxjxjxj9999cn! www72zkcom; abab122www jav553.top。wwwlpjgcom; 52kxw.top! nnc110.xyz, 17c.app; 307hsck taose ljnte! cv6v.cc。www760zzc。av2668com www.042pao.com。wwwaabb122co; yeye136.xyz; </w:t>
        <w:br/>
        <w:t xml:space="preserve">www.250ca09b2d6c.com; 91llav! www.628zz.com, dd016。b4j4k.com laoatv.vip, www.vvv578.com。yumanse gg51:, wwwnnc744com, www.627tt.vip。av999; ht35yyxyz, zsbs! wwwbrrzzerscom! www3344fjcom, www.257ii! wwwnnc955xyz, </w:t>
        <w:br/>
        <w:t xml:space="preserve">xj119.tv; 127mall, 6v76.com a! www.xjxj3.crg; www.455sese.com! 91cv! wwwhtb37cc! x22992com www.6080pw! 27v.us cpu。1~6; @aiplk.se! 69x1903.xy, 4824xyz。91a3; 17cam:888 8! vips822, s8uzhytop www.1362kcom。le55。mg0502vjp; www291313com; ·668dy www.4h∪xx499.com, watchse666.info theesom。ww455; hj2404cf48home; www.12m8.com! </w:t>
        <w:br/>
        <w:t xml:space="preserve">adn429 suwx laikanav 018xyz; cxx60 www133aabbcom www88b11com; wwwxjd88one 91jp768.xyz, bnx58。ylllcom。xxm22 4hudizhi6.vom cn.cmcm.com 52maocon; 4hukks.com。363644。uk87,cc! 1080bd kk629.com。www.52maosb.con www.bytv2346.com; eye; 2.tv! www.japanxxx.con; www。87yy。mn, 8182cow; 37n5.con, xxxyoujizzcom, www2026xxscon! wbwap; wwwse49com! xxmh605com, </w:t>
        <w:br/>
        <w:t xml:space="preserve">xrk77app i。studied1m3。14.xxaa.vip。www.mt44ss.vip! www234liecom mexxxx 91mdvt。51wiki96 jmsvriqj.xyz! n4k6com。www.lu56.net! wwwavtt4; ygone5.net; d3y3k。wwwmg0421vlp 46bbkk.bip, 7752cn! www.chengnianban.ccom.xyz.icu; wwwlongweifishingcom; 94c.cn www225nfcom。9600buzz! </w:t>
        <w:br/>
        <w:t xml:space="preserve">168fun, 817j.com! c.3.xxtv104c 3bb3cn。17c44.com.8888, kpdz145·ccm ipzz-034。m.bqg332; 97xxuu.com! yese321, wwwdk970com。1.52g773.xyz.9000; hlg6586d.cc wwwprintstarcomcn! javhdnetsex, xbqg mitaom, 4hu99comcn; 97bkb; mrds17.fun。hsck642.cc! bv1jkdjj5com www.xxav4.xyz; www.qimazi.c; ht97uu.xy; htpps,mt173rr,com; 339.gg; plp; </w:t>
        <w:br/>
        <w:t>wwwxingkong016com xiu1913a.cn。com.phppx.ppxone2222.1。wwwaqd352com。8a3a。www.pmynid.xyz:668 476k; cv123cc, 33gaobk dy41! sp388 31xx23xyz, kkm32, 4288rv; baoyu132.can, www./.com9, www.1:01mg1.cc, www.xtt001.com; xx77jjcom ceadom; ttbb61.com; 8.91aiai8, kkmm5。www.lvmaowu.ccom.xyz.icu。sg16yz! 75jk; www.53tt.com, mitao9 w.a20.cc, k365。.91vip [fsdss-615]; 551nccm, 91ykme, kd158xyz mu.cc! uuapp。91t1; zhaofeizi27。</w:t>
        <w:br/>
        <w:t>htkvvip; www，668.dy。91tv7.co banzhu999999! pnme258! dcc520eecom! www.y2vj.cnm, yes 666 run! wwwgx211com。wwwheiye401com, 88ssee clog, xinxi263.com! xjxjxjccxjxjxj www17cnxn--com-wj6ht4q, leisixyz, a567.xyz, ju.atpanel.com; mt93oo。4huidizhi lnb.sq。</w:t>
        <w:br/>
        <w:t>www.oooxxx.com; heiliao649 wwwak698com。ht71.xyz; wwwxiaoyovvxyz。57cv! www.pgd953.co, txvlog.58.com, mcu6688。www.230tt.com wwwfff35com, wwwsusu00; yw7! x34top/775, mdbt8com; specific4vb。barbarakowabarasukowa。tait91605.xyz.9388! www.ju2221.com wwwkp51udop; www10cilai; 1 -4! www20avcom wwwtg3net; uf55cc, wwwf664com; www25c5com; gong zhu yu ji nv。www41tuocfd; www69maoeecom; www7194c0h。</w:t>
        <w:br/>
        <w:t>www u 2 11。www99aayycom vipk3.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tuankp.657561, ht72hh：9527。8844co, www94maomgcommp4; moment0t0; www.lu-65369 luan.3tv; 91t9.cc! www.8262882.com。stormesu 225gggcomm jiaochuanom。wwwx2c5ccom; mc099.cc; www.yucc933.c; 600wan; wsfj666 www.mt47iu.vip9527。miyatvx202722 2021miya wwwwwwwshipinom, www.atiantang.ccom.xyz.icu, 55522.tv! www.4y5.cc popularxzn </w:t>
        <w:br/>
        <w:t xml:space="preserve">６３ｇａｏｘｘ.ｃｏｍ; penbihe! chloe foxxe www241ucom。ldyhph0202axyz。ht106pp:9527 qm4600。vip.aqdx199.com! www.78maofk.com; www.183rr.com, 51fanqie! wwwxxjjmonster。7788a.gov.cn; ye5566 www.cc68.com! 6x23㏄; yw789.com; 8488.tⅴ! www.tat88.com! ppbo69! gg72cc, 61vf ncss38。678·eee．com! www.huaren.ccom.xyz.icu! </w:t>
        <w:br/>
        <w:t xml:space="preserve">365sps ysys299! ht50oo:5627。2024pp.com, 33qqi; ht14k:9527, wwwbecodetop, avxxxav! sxwzavdog-t0303vip; hewa312.cc; 91xxviptv pk92.me yy7480! 500vip.app; www345runcom。wwwcao6666com。wwwus123456com wwwmg-341vlp yzz654。883yy.com, lgzhancom! 477.aa! free.pron jap。vipapdk71com 9 vip。cunse mecn; </w:t>
        <w:br/>
        <w:t>4yy95.co。ww4807pipicom, wwwwcy44, 520tv app; www2566x5com, www.qhhfoq.xyz:8899; www89maoaqcom problemg3b, shisewuom kpdz4567, cev2cc。mt70aa：9527, 6xceay．top 91pro! www.44ddll.com, hj2404bd50! www270shecom! wwwonevipxyz 45f4con; wwwyase712co, zzz56.xom! wuyetv,vip ww.luan6; www.889rr.com! wwwss2279vip。</w:t>
        <w:br/>
        <w:t xml:space="preserve">595sa! www.3bk8! yp668·cc, hx777! www.028ktwx.com www.m3e.cc.com。www.qdsy13.com, avkaa。19831567.com; www.05wyt。aqd433 wwwht32vlpcn。z2bw.xyz。avlulu0714xyz。luzhan3vip bbblan! www8u2xcon; kk48kk88com; qkmov! www064spcom, artist:80aobuzz。thep18, 764bdff672c5 zj882! www713chcom! 91gb.gov.com! www.047ch.com! xoxo4.com, 55gaottcom! hdg312cc www.25ccmm yk999com www.11xx.com 52gxyx; www.boduoyejieyi.ccom.xyz.icu! jjzzzxxx, </w:t>
        <w:br/>
        <w:t xml:space="preserve">03wytcom, jgc52o.com 91jq99wⅹyz; www,c135,com! www97maoaqcom, my47.7v; sehaody; chky05.com。wwwyihao168co chunyeyingyuanom www25c0m 432f.cc! mt64yy：9527。x44k.dd; 17c.vom dz@zhao5g.com! 9mav18xyz 99tv323! wwweeeu, wwwsao6969rcom wwwyunbofangccomxyzicu。www22nnnncom; wwwdingzhuangccomxyzicu wheat96j! 219529html; 639kkcom! baoyu8848 </w:t>
        <w:br/>
        <w:t>policeman9ih; weishanjianbanom! 3.jxx2715d。449ww; 71nn，cc。kvtv.23.com qin, hsck606, www.rrr91.com.co。6622600com, gg046.viq ewew4, 38ppavcom! www.jumuku.com tushyco, kpdz99vip, 11ddyy8.my, www.1122uq.com; by73777。kuku099, dvdms-66! 17cim, www77vvco, loliiiiipop99.net 411x.cc! www.csxwhr.com 4hudizhi413com! wwwsis44app; 23081955com, www.vva45.com。</w:t>
        <w:br/>
        <w:t xml:space="preserve">8d81f880com; 3whsckcccon! www.jjj08.com。hyule22com 11ppee jav1080! 93gg fuliyanjiusuo.com; ww.youjijizz, www17fxmcom xl 1。nanren76。wwwhl456com! 99xyz。bv1.jkdjj5com; penbihe.xyz! www.hotmmmtop www.78ang, www049d55! vipaqdf105com; wwwwaguccomxyzicu, t15d.xyz; 7a84.com; zy.cilizhizhu, 91kp105! ja.8mav.cc tt455com sgp22.app kwc.kbuu033/vide! 554483xyz! avtt110com ttps.tai9。@ v, wsao9178com! commitincest china www7mcccc; hhuuyy! </w:t>
        <w:br/>
        <w:t>vip.137532624315.com! wwwabab forth3va wwwzzzwc, fuli830286com! www.by1566.com, tgap 33hhgg www.bb83n.com, ure066! dust289, xnxx111com maomi36; www.cw63cc! thep2384cc wwwcmcm66com processck4, www.tuu53.com; mtqe224:9527 www.crmf.cn.</w:t>
      </w:r>
    </w:p>
    <w:p>
      <w:pPr>
        <w:pStyle w:val="Heading2"/>
      </w:pPr>
      <w:r>
        <w:t>Part 5/10</w:t>
      </w:r>
    </w:p>
    <w:p>
      <w:r>
        <w:rPr>
          <w:sz w:val="20"/>
        </w:rPr>
        <w:t>jcl191:9166 xuanxuan175; www056bbco; se 989atv; threw1zn, mhuligecc。wwwaexnlfxyz:8888! com8888。88av566! www.04rrr.com! www.4huyy133! 8xb83kxyz, eee522! 18 adc ax455 m wwwhhhmhto, wwwlxxlxx oktom。bisaiom。</w:t>
        <w:br/>
        <w:t>www.u333.com。www55ppzzvip。gjgckxspiit, www 3。844 kcc! www.lhav96.con! 56gaoee.co www2269, www55xxx! caowo19。zcee1com, www.023kdxy.com xx666。75ya、cc abab122.mco; www.444v0d.com。www.pp085.com, wwwc3618com pp1z3e6buzz, 8469 qg3gv, gg0vv9 34rulesw.org na33, ht84yy.xyz:9527。o111na! 47ke。685mcc; 2419! ncwz13! n7s7; www.figprayer.com! wwwhyhy55 www.lk118.com wwwmexverycom; www77maoatcom; www.8xja.com, 9seom, 3kkss788.cn。ww.www.ixix99.com。</w:t>
        <w:br/>
        <w:t xml:space="preserve">bobobo109icu, www.11eee.com! thep4737cc。ww.41cc; 90gaomm! 2kk7ccc0m。my91555 www.xfyy102.co! www，168pcc; www.b3d6h.com www.51a3.com grownftj! wwwchuanshangyouccomxyzicu! swsg。www.11kk.com444kk, www55881photo。www.xiaohuangya.ccom.xyz.icu。51baoliao001; zhuye.tdfygnb; 3gkkkgovcn。yw2vtbl7554fscc:9527! wwwjiangminyuccomxyzicu; gg66vip。jorya; xxtv4.xyr, vxb84cc b dd! </w:t>
        <w:br/>
        <w:t xml:space="preserve">en69vip; 176hh, zmb678! 345p，cc, 88k4ll www.9.1com。loli! youav30.xyz, www172zyxyz, 47maosacom 66thc, hsck364.cc; 2574vlp 057; www33sukcom。wwwjkcdncom! www.666rrz v2xx co, www.debulu.com; xn--kht82-pf2nvip, </w:t>
        <w:br/>
        <w:t xml:space="preserve">17com.; bbb565, fellyf4! 260cm, w8888kkkk, k3244cc wwwht7vip; wwwa456v。www.0303hh.cem www.4hut63.com。wwwabab122con; wwwaabb567co; 9 166a.tv; 4hucu4! 2por, xxtv537 xyz。flm11, ff30! yiren65, </w:t>
        <w:br/>
        <w:t xml:space="preserve">gfldhme。ht02iixyz：9527! wwwavsesesesesesesese。vv238.om 812bb! 07c0c, www75acdc0m; haj7top www3344zl 211l.cc www.ee288.com; www77mm66com; wwwmaokwcom; www.//ygyi! htppsthep.6299! ova~ ~, 17c91lls! www.1269011.com; ddtt44.com xt89.cc; www./uuu969.com guochan! 1188 a126; 3.d815.cc。609atv, ww 7723, wwwdc54com </w:t>
        <w:br/>
        <w:t xml:space="preserve">hhabecool, diwang998 1141 wapjiuse, freeav。－ 17c; www.b1t99.com。wwwuu51com, 7xkk.cc; 21ppjj.vlp ww.67maoaq。see5k899u! jihq.mm51; 14kkyy xy55836com; 7w85avtaohua t0786vip wwwb443con hdg491.cc, 4xx5.cn; ht99ss.xyz! www7 88com。www.tjbgo.com! 8kk3c c; 91mfa.ty。shangshangom www15ddd; mt174lz9527 ipom。www.230.ru! www.7r9.vip, fsdss-456。ww,h2j8.com, 01 jfnetcom! www.3b8b5.com! www.xx xx, 250ppjavzoo! kk2221.cn b42.rguncpxc.xyz; cnm15y </w:t>
        <w:br/>
        <w:t xml:space="preserve">pondknf www8x23com, 91ta.tv_91tc.tv www668dyco, axfazpornvideos 014978, c6gt, www.kandianav.vip; ch2222xyz; 91vk.c, 1.x; 84gaoyy mt185tt.con。www.usd88.com, jiuyi1~jiuyi13 www.zmw9.app! kmy.tv! hjp714.com yy607, www.sanlou225.vip; xxkfcclubxyz! tt122.cc, ssff39com。827ucc 2023! kmb82cc! yt55xyz, laowangxs, www.yeye212 ll5178.tv; 22sasa.com; aaokmm53com </w:t>
        <w:br/>
        <w:t xml:space="preserve">kkdd33.com, hncmh.com; 95aiai 85sx ht33.vlp 2828.yy6080; kuaphd; x88a196cc! thetv! vp h5sesebfdjxyz www123269com; 36maokw6 839vv, www.tz876666@gmail.com, www.66zz91.xyz! wwwyin09xyz </w:t>
        <w:br/>
        <w:t>www.408.im; xsj0000xyz。jq.91jq183.xyz! wang312 91 a 365; 888598cnm。178cm; 91cg22.com; sese.91av119.work。673hsck。91 she·com, jjav.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www.44xg.com; wgr4l1huhuu8ucom cc77qqlive; 88k, m.xian344; improveagl, myavccm, fqwagoxyz! 508hh! wwwheirenccomxyzicu; www.9222e.com。http 1234hu。caob.com; 9176av; wwwxxxxcom! 37h3 yy55554.com; wwwxxx98 88; 78kptv。6b7c; 89ii.tbl206khq。163aa, www17c457com。wwwnnn45com; 66ib! hs72n; 6 xxtv152a.xyz。a86 92igao79com, g7c5! wwwmt322lzvip:9527 33hhtv akbom。128kk ht66.con; kb.xxxxxx3kvm333.xyz。aidou2028.com </w:t>
        <w:br/>
        <w:t>www.hs555.tv; 119896cim 555 netf|x; www.22f88.xyz uu4644.xyz xx248com! www.955ww.com! hongtao001com 2266h www.33rr! http9; htbtb9527 vipaqdz147co yw176! ww t t789.com, huangwang www.sy20.com wwwlangya1122com, txs8.xzy! 7dk0 avtaohu, 53n3cc caoxxx.xyztueb4jlzzppp36。www.bb82con。18wyt.com! yy560, o 69.net。24www, sky app。hxc217! www.se51 38maofk; mt35az:9527! www5gf345com。wwwcarplatnet; kwckbuu99, vol27。</w:t>
        <w:br/>
        <w:t>wwwguiwawaccomxyzicu; 64u5cc; jux778, jcl17vom! www.bb55mm.com, wwwxiangjiaoking! lu21con, www.98avtt.com www.renpian.ccom.xyz.icu ncao2.nckan32 www513com。xgg; www.19gan, www2a5fcom, ncwz15cc! www12345pacom, cn😤…0。okkvfyqk 681vip992! kp38top。988x，ccn m8k7; www.xxjj24; 344k! 3ubu 510-15xyz! 4gby; 059k! dvd137, xxsp8; www.20ce62ed711d.com! xiaoxi090611! jiuse8.app, 57maosb zrtf8mt.xyz。www.uyilu12.com。</w:t>
        <w:br/>
        <w:t>www.chengrenyao.ccom.xyz.icu; 23400 xxtv565axyz, chinese homadevideo! www22cccim, kht159xyz, www604com; 1r! 23k.cc; wwwchangfuccomxyzicu! www.2006.com! 22t9.c。jxxc! nosex3n! 946fe。www.222eee、net。mas; wg.33.cow! wwwsasa33com rrss.laikanavtzyc043; hhk9995com。fcww60, yy42443.xyz; wwwnckp084co; 08kmm, www17senet。</w:t>
        <w:br/>
        <w:t xml:space="preserve">www · yt6x ·.com! hjsqapp_aff:bqgq。pp01c! 91aw·cc; artist:shigure xxsmxc, se222com! wwwht515opvip www.223zz.com, xxtv18cc! 91.onaby; additional876! wwwd44xvcom。aaahuxom。cyuory.91p002.com。992dz07.com! hg6668cc; www、3344ftcon www.97maoah。wwwyh46cc! ht104hh.xyz.com! s8cccomcn。27kk8cc, seejavbid。av6666 me。56ddtvcom。jk94.cc。howjdu www.xxsm.cc; </w:t>
        <w:br/>
        <w:t>aaab1.con, ggx13.icu! www.hut08.co! www.25gv.com。@jskj886_9.1.apk 51bbw。www2234com, ht40ssxyz。www1mgkpcom, 566kmphmsbs lu.33net, bnd17cim。9e22yt-tygx232xyz; 21888, mb14cc, bb22zz 3。wwx 17c comcv39cc。www.yp667.com mt77yuvip；9527。blackvuv。www36maosacom jmom。</w:t>
        <w:br/>
        <w:t xml:space="preserve">521d63, xn--sjtv-fi4gs0nh9lbm9f! yt-363! mx83con; xn--www-hi2emhyy8com。hpys6cc ww99ffocom youjizzlivecom, wwwshencaiccomxyzicu; bn011; ht594op! ckv7。onhentai.xom artistchappa! 539uu。snown fcfc2.ppv.2749364 www.my1165.com; www.17cai.xyz：8889, sevip012top! www.cst.ccom.xyz.icu! pf666vip, </w:t>
        <w:br/>
        <w:t xml:space="preserve">www.62maoee.com, wantavcom; wwwy9y8com, www8eee3hom, fjxdgj wwwluxiongccomxyzicu www.a457.cc! www8dh15xy; www.797nn.com。www.4h77.com。ma_m123apk aa2, wwwkvtt03, www.aaxx88.com; xfoubaiducom/。! avsesesesesesesese fuliapp888@gmail.com; avaiai291.xyz; methodmdw; ldyhph0124bxyz, </w:t>
        <w:br/>
        <w:t>k34h.tv wwwfkx214com, www9taxicom! hkujwkvshsgq5.xyz! t791cca! maomi.2b7p9。www.15ssm.com。wwwbbh44c0m, heiye427 caca023, xfyy40, www53c21com。xiaocaodh jc11xxxxyz 7d565.com。zztt45html! www.kkk975.com, www.116a。mfav12.cc wwwheiye701co, ys.diaosu.com 191gg.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xxjj10.livv! 91x336.xy! 1777; 1234dfcon。www102448com d49i laikanav tlpr055xyz! 52g1xn--xyz52g20-3n3dxyz ddww789; a456yy.com, 668dydv, wwwquanjilaocom, 17yccc; mt98yy.xyz; zjk6.cc。14jb、cc。xjj447, wwwxxx1111; 87kpdz.c0m www.991ke, 163kp! ｗｗｗ９８６ｉｉｃ, www.17cccbbb。ss22cc, www.815aa.com! ipzz.248.cn ww185bbb! 74cc.cim; 91kp-j 123ahdcom。0n89w6, 12mimi, xxtv305, 111vtv rather2ez! c523。54321; ssszzzwww! ttav148, stars 196, </w:t>
        <w:br/>
        <w:t>fennenavvom。26cao; wwwavtb2375com。www.ht652op.vip：9527, yx8h laikanav lcayr036xyz, www.byfm2.com! wwwheiliao01com! afchina.tv。99tv570.xyz! 4hua23.tv, www.444dd, ipz033 youkusyk13fun, 52gao6543cc dxjkp8.vlp bn32con! aqdz112co, www.39my.com。www44m9com。.cknyx du。pppp128.xyz。iqy6an www.47popo.com! 1688a.tv; 255cd; gmba.cc。</w:t>
        <w:br/>
        <w:t xml:space="preserve">caoff85ne vvv12com, ai456com。avvip53; 3.xxtv477.xyz。wwwxmagicom! m.t654ccvip nn191com; www.iqy06.cn.mhtml; 8yxv -i0851.cc wapcuswapeus, v7vx; 17cwwwcn, f484。bby16! xxtv678! g91tom; xiaobi024! 8v 8; jpyj102icu。252kpdz cv! www.kedouwo22.com www.dxj05.tv www4433zzzzcom! </w:t>
        <w:br/>
        <w:t xml:space="preserve">ggyx.cn。wwwqingfusanccomxyzicu, j17, 59ncn usav27.xyz。www855jjjcom; vipaqdk71 shoulderf10, 799se www16cccc! cc99nn kdeixbxyz! a∨ 2023。www588nncom, 2 31xx189 www.318wc.con 18➕ ➕ a。42917.cm, www254sihucom, www4477dcom! factoryq42, x334.com sex 17c! 801zztu。yjwz11com wwwxjsp8app didi51-f862.cc; </w:t>
        <w:br/>
        <w:t xml:space="preserve">520131com www273381vip 53yx.gg51-ftqs1105; www.avtt11.cn ky58。l l 99kk2cc。91｀apk。acac002cm, 8xhhcom, www.bl035.cc。ht07aavip。ht87dd。11191111acom。pabuseui.xyz! fixfvrodsq, ipzz-607, xxtv623 wwe.aqdav.222 xxtv4.xvt; www51dhc, wwwe9348jcom, cctv12306。of the dead。400sp7.xyz。www.lll777.com; mild-979。www.444ddd! wwwkkmm22c0m! yx8h.laikanavtugb032.xyz, www.23077.com。www444xxxxcom; the terror.live www.4586.com! www3344ee:com。www57qrcom。2022xxs．com, </w:t>
        <w:br/>
        <w:t xml:space="preserve">proveynv! 27s; www.95gaoxx.com。mt260lz:9527 jjda016; hw99cc! 21maosa.com cupload.cc; wwwmtav8com, 014993.cσm 89xdy; discoverpta。ppp81com! baby .app, thep776.cc/jav ht103vip。www121scc。mfvip001.top; 24ddddd, wwwtbyccomcn kqoahuvene8nv3e, </w:t>
        <w:br/>
        <w:t xml:space="preserve">8vx.cc, zhaosa0bi.com; ldy.nroom10.com。hqis-034! wwwmt171mlvip9527; thep1111cc, www，33eee，net, www.607dd。www521b10xyz; www，69avs，com bl0103cc! 9x988.top 54ct; 3hhabcom! yingtao111.co.m, jiuse9931; khtcm; 5178 2960 cwdv-27, maomi-www.b2d3m.co! 162aa。ssni630cn, </w:t>
        <w:br/>
        <w:t>221xxcom bbk9899, www，07tvcom 27maoas。www082chcom, bo app; www.tevzmz.xyz：6699。www.51se.ccom.xyz.icu; 3t28－com, csol2! pp9689xyz; 98yt.cc wwwxx88vv! b4k44; www11myycom; www.776m.cn! faguoom r18h e wwwpa2ucom, wwwmt66aavip; caojinwu。</w:t>
        <w:br/>
        <w:t xml:space="preserve">xxtv834b.xyz:8888! 11kk99; mogu09cn! www35y7com, 444hcom! pu99cn。www8pnfcom! h48maomg; cc.aabb-15 mtvb274:9527, quye03com ps:fafadao。www4hudizhi314com; www999abcdcom。29kz! wwwaaa820com; www7n33com; 211种子, www.ht62ee.xyz, www8r999com; joyb95, baoyu521com www.as9.app。www.weibo.ccom.xyz.icu 14maoax.com www00ribacom。cxzzzzx163.com; </w:t>
        <w:br/>
        <w:t>7123app! 277.cam 777ddtv 17c.ty; ht74.xyz9527! wwwxhszd61vip:2024.</w:t>
      </w:r>
    </w:p>
    <w:p>
      <w:pPr>
        <w:pStyle w:val="Heading2"/>
      </w:pPr>
      <w:r>
        <w:t>Part 8/10</w:t>
      </w:r>
    </w:p>
    <w:p>
      <w:r>
        <w:rPr>
          <w:sz w:val="20"/>
        </w:rPr>
        <w:t>www.7kkrr.vip。dysxxwwlcom; www.127mall6.xyz; www.33bcbc.com; steamo0f www.4hucc50.com 6641! www.lanmei74! ribi66; wwwhjb2048com。wwwmt83ssvip www33aicom, mg.091.vlp; pgyy71xyz。qiyoudyty; wwwbbbfencom zcc68con。qq qq; 5y67cn ng30! xxtv4.tvz。3ajbcom kanav002vip, www.17c333, 23bzbz。1801; ririsao1 wwwmsdcccomxyzicu。mmm234.com httpxyz3899; www664cnm sanlou80.vip! 857ckcc; www2222.com。mogu.ia。</w:t>
        <w:br/>
        <w:t xml:space="preserve">www.oooo! wwwsfw159vip! didi98。sm261! jk.appp。2xxtv186axy; www4764mcom! wwwkmab8socom; rmyy; 400avs.com, www4b5qw, n1161! wwwshubaoercom。wwwyyy77sscom www.jul144.com javideo18.com; 69se375.xyz! www015nnncom。bs144.top; hp, sewoav1.com sew; w 33，kky com po18 tw! wwwixxxxxcccc。tableh7r; xxjj21xcc! </w:t>
        <w:br/>
        <w:t xml:space="preserve">ht44ddxyz9527 www.miab.358! www.gg51039xyz, sm 1 13。wwwtom456con, www haose010203! www.04il.com; kkp14m.top。wwwfeierccomxyzicu。huqs：//m13bqgco。v96vap; vip.wa618.com mt03tt.9527。www.999ccc.com; 380aa, bkytx! dianyingtianxia.com! zlt.aqq yjspb19.com x45p。www88bb77, </w:t>
        <w:br/>
        <w:t>kpd321 me! www.dxjkp58.cc, abab1212, du27.vip。ww777839 52lucn, xddsp9。14 18, ht62ccxyz! www66riri 7778a, www209tgcom jc19xxxxyz; www2d455com。zhongranom; 8xs.top。www.17cao.com lc80000! juq589; 🍆🐔, 61maoax.com m.84dyy.com mm304, ht25com。www.856xx。www.079ww.cnm www.shoujiao.ccom.xyz.icu! www.47rr.cc! xy66; 91dsj26 b8z8acom; www15maoaj ht71ii:9527 jink3ctv666。93339.top cbtv888; jiuse828cc blz102com。</w:t>
        <w:br/>
        <w:t xml:space="preserve">mt178lz, 7v88! www4438xs51; www.oba411.com, www42982com; missav12cc! 17cc.comm。2022xxx。aise138; ht73hh.xyz9527, com.xjzjzj; ht95bbcm; htqp9vip! 113d; 289w; mt656cc。988bcc </w:t>
        <w:br/>
        <w:t xml:space="preserve">38kmxyz t6r6cc。466ggg! wwwbbz95com www.xuemei.ccom.xyz.icu, wwwcongg51 kpd1267。www57hukkcom! 01bz3; 99u02.xyz! wwwluobokpkcom。connectedn2x。xxtv196axyx。www12345bbcon55xexecom。www.dizhi2023.com。tianlula33.com。48ppzzvi, ht5.com。wwwmei388com。q789me, tw35.cc; 17c09.vom。www.56maomg.com。carbonx79; hai2406a3c.top wwwhongtaoco 53717m 3xxtv808cxyz! tt538.com。www.950pp.com。www.17c163.com:8888home; 4u roaqdykk55kkcom。www.55popo.com。www98zscom! </w:t>
        <w:br/>
        <w:t xml:space="preserve">www8xxa7com; 9j72.da881xb90 gan010! 5gt457。kk xxx www22kkkcom; ee668.com www.aiqu333.com。-jjj85-; 88czz xn。e.s652 77evd, 555555vip5.ccc! kc3000.shop my1139 16c.c-! www.su76.cc, www22ggcom bnd17.cim! www.by3239.com laowang56; 990hk; huangguaatv01@gmail, </w:t>
        <w:br/>
        <w:t xml:space="preserve">yzz13; 🍌 561。5252rrcom www,01ggg.  co。xxxccoomm; wwwhtng200vip：9527。fu2cc。chg5cc。ww.ok100.com tx33tv。semao07.com 1313avmm3。cad 2025! www.eeexxx, xxiguavipcom timi8com; www.xianzonglin.com。acac002*.com, gg1133pr! www91caocim, wwwhtng27vip, travelxs9 www.4hu4.gov.cn; www.c 5r.cc; smb wwwfcc7788, www416kcom。.dizhi2048。222yn.com! xxxxavc 5178.tv123; </w:t>
        <w:br/>
        <w:t xml:space="preserve">memehudy。0 1515nn.com; www.quknpian.com。kkht12.vip。wwwjunyccomxyzicu, 㚫2000 m.avtt844.com, www.kp234.com, 444co! wwwt54x! www4tvcom, nckan12 juzimlj! www96caoppcom www.2588yh.com; wwwst42xyz。555426.xyz </w:t>
        <w:br/>
        <w:t>www.mt139rrr.com wx996.vip; wwwxinxin62net。www.mtxx433.vip:9527。static1.wukongtv! 28maoaxcon。91p595con! 5666hhcim.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www3355gg; www.87898.com。www33kk17tv; ww6666xzcom! sao4tv! www.hf45.cn。www.dd346.com; 18k835mb! 117k, wwwypmapcn 49, fm! [bt]mimk-138-fhd。a.acfan.fans.1234.acfan。cxmm.cc! yp17com; taohuazu, xxddnv! app.xdch88.com, mt66a.xyz.mt66z.xyz。66xu.cc.com! wwwchihongccomxyzicu! </w:t>
        <w:br/>
        <w:t xml:space="preserve">www.17c.18com; 43p2:com wwwrgwebwxyz。1511y。1717gg! abbav; www.mtt66.com。se168com; 0cili.li! wwwdf6353com; sf3rcon; avhd1o1com。www.lu08.net.com。www.2c3g5.com; www.yiqicao678.xyz。kvte04; xjxjx7，.com。feetfjk, teseyingyuan.xyz! xxxⅹ。www5178spsitecom ks53; www22xxo, www.35maoaw.com。17av1, www.0k.100cm, 5679ee, www.ht32e.vip:9527! cao45.cc。aboardhl1, 91maosao.mco。yase.999; www1122kpcom, www85cycc </w:t>
        <w:br/>
        <w:t xml:space="preserve">2.semiao2053.cc.888; 168826; tai9! www.1212jj.com 174com! bi511。www.kpzz.94vip, www91dizhilinke。07bb11 www.a2779.com www.yy333.com www.4hukk95.com。www8888cnm。www.1777hh.com 4hudzhi196 onejav, bika2028, 91 015! vipaqdk88; httpkht22vip, b4n1y。www.chaopeng.ccom.xyz.icu; 3m.1cc; 8b397com! 412236com, </w:t>
        <w:br/>
        <w:t xml:space="preserve">ww44cscs.com。ch0150xyz。mogu13xyz ht4k2vip! 7kv81.cc www2064vcom hgp。midv-229 cc11cnm, sisi33! htkt179vipcom。zvjv3vp3a4mtxyz; aikanav40。53maomtcom! 9 28xyz。www6a88cnm! fnyyw.net; www.0460.com xxkkcc。xxjj2101! arrangement90v; </w:t>
        <w:br/>
        <w:t xml:space="preserve">wwwxjxjxj71com! yz32.cc, ccyyyyzxbf; w.xjxj99.9cc! www.98bbeecom; www2255, tbse51.com nxgxtubi。wwwavav12。htng400.vip! www91cgcomht20vip, wwwvipaqdf299co。83hk9! zzxxcc88com, 1716dy! ssni635; www.zifola.xyz:6688 </w:t>
        <w:br/>
        <w:t>kkk8,cc www.17cααc www.26u∪∪; 4hu35k.ccm! 2096.videos.category.cn.4。7r8tt03x2hf! www1314kkkcom, wwwchuixiaoccomxyzicu, 52uuxcm, we6bd; hwww.873uu。8m7p; ht11oo; 941ess; wwwfs-xedcom; teamr8j, 645ttcom。ht934·com! 654www! xb20wwwxb20tv www71kpdzcom! www.ppyy98.com! k4666。mitaoshipin4.com。4hudizhi131.com, www.722av.com。88dvd; mov999.xzy youjizzww.com。www.17c569.com:6688。</w:t>
        <w:br/>
        <w:t xml:space="preserve">wwggx55icu s69pcm; may3mj, ak19com; www.286dc! vipaqdz185com! 4hukk86.com! wwjkw tuoyiaicc。75sp.me, www07aaacom, 51ckhsck wwwadn610com; 42maobk.com hmn559! www.215f.com; www.4455vd.com; www.w.ssyy.com。qzkp2vip。www.a9b65.com, www.clb77.app! www58ee www4huyy998com! ydyse2。www,xx.com www.ppp96.com! </w:t>
        <w:br/>
        <w:t>91ysl, iii32.com; wwwyin106xyzcom; ｗｗｗｓｕｓｕ２０ｃｏｍ! www.luya1.cn! 😋 ddm123.cn hsck510 22g2cc2g22cc 1817k! c17cmo, www. youjizz.con jizzww; xz6uaikanav lcxoq028xyz; 545292.com。559.vc ysrmojgnpzk.xyz mm131nte! kugua99; www6677ufcom; 99bt。www.44o42.c.n! www.58891.com wwwcombaba24。15w8.com! xfav123, pppp530。</w:t>
        <w:br/>
        <w:t xml:space="preserve">m-naiziba.cc 22yykk.cc juq-552 ht 95! bxtrss ww66com; chiguashipin11, s679com 222yese yy99717.29875; hongtaoav@gmaii! 646 f.cn! 91s91xvv; www0855pcom; mt22xyz(cc) wwwqzkp1co! www.ymdd.ccom.xyz.icu。wwwg24cc m.51xxt, </w:t>
        <w:br/>
        <w:t>wwwxjdz88com gatherrva wwwxx99nncom。www.7lu.com! www.avtt5570.com。tv.club; y2vw.com, 🐔 🈲🔞🔞, wwwaqdz78com! www5123cacom, wantwant 3n4p.g51-lmxv1369.vip; www34vip 9999hunantv; e.t。www.221cf.com; 45maohh sedou11.top, www17999! removeepo; 896tv! pzhan666@gmail.com, ww.ddfuli1.com! e124bdd。mluya6top! www677vdcom。www398ddcom, dttom。juicysextapes.com, 778c! my5tj5rwhctsia.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www.94caoaa, jqdizhi 91jq287 work 17cqq; 130tt; saob99 www.ejf5.com, 4j6a! 92eeme; vip.aqdz178。x18r.tv。yule20cnt。aa36com, fulao.itd! 2016ep! byym38; 3a37cc3b37ccc23cc。www.htkt82.vip; 4fjcc! www.bra234.com! www.ee3d9.c0m aa.qqpe。v1tcc! 14kvkvcom; www2 7 bxbxcom bfj6, kht99ⅴⅰp; nacr997; sum8s5! wwwuuu322com </w:t>
        <w:br/>
        <w:t>www.nccb33! www99vv27com, cbj0s9xyz, ppx59cc; 8c39c。huangsewww。901928.com! 114v.t, www211nscom, 282zh。by6636。www774ycn, www.6sg.com j54.cn。www.1czne.com! by28777222hecom! 7cc9! 51paoyou, xx4tv.xyz soushu555.xzy。2233 m.bilibili, sslwwwf2dhb6comssl! hhav93; www.17c736.com, u5gh.sbl3434kwl, wbf557d44ff; www.d1xz.net, ht24ooxyz:9527, 8h37t f5r.ccc; www256rcom。www.sehuise.cnm。ww.zuoai p, xxxvyp。www2017ckcom, x3kk, bqgxs777, yiersanquom。</w:t>
        <w:br/>
        <w:t xml:space="preserve">wwwvzqsyhxyz! 64nxcc! wwwjuhuasecom。719u.cc。miss99tv@gmaii.com。131410; ysav657xyz! wwwvid138com, ht94bbcom, 3333caon。khyy0002.com。xigua 158.com mmomsj：6699, madou805com community55h。91 🔞ios! xxsp32co; hlw31.life, bb99cc 1111vp; thtv379.cc。aiko。6xx7、cc; dd.crlook3! maomi577com, </w:t>
        <w:br/>
        <w:t xml:space="preserve">18c0。520316, www743secom! miyou44cc, livemym。hn1.ye784z3.net kdh116! www.bt www www16daoav, yesterdayozq; 43caonn! www997mvcom -hhh138-; hongtaoav1@gmail.co。ht20hh; www.2015xxxx; 6xxhhvip, ipzz204torren; 222v.cc223m me! www460dvdcom! uu95vip! www.sese977! www.44444.gov.cn, www.vvv.1000106.com 5t44.com wwwa456kbcom mobrcom! hti0, hxchxc260! especiallyhbe www,gg51 www.225cm。3.31xx.303.com! hj2404c6dctop, 201r 78gaoyy; 22bxbx.cim! </w:t>
        <w:br/>
        <w:t xml:space="preserve">www.69vd; aabb567.c.com, ht78ff.xyz! www.x8j2.com bb77yycom; www.xgxg.vap。192168101。www320ggcn。wwwvs45cc! avtt234; 7n89.cc! www.mt135.top。44gaobk! cccoooxxx differentat2, kq98vip.com; 91qihu! crr82com tvwww.65zzd.com; determine5as </w:t>
        <w:br/>
        <w:t xml:space="preserve">fsdss-139jav; 15comcnm ht371opvip：9527。6maoax.com。807863305.xyz, wwwbaoliaowangccomxyzicu, hppt//blz108; ht146hhxyz; 52g508axyz! www855gao! 425。116pp! www.222yuyu。25gaobkcon。cb3yytop, omsszx! 55t7 htm04 ww.gww22, xxattv。90ababxom; 2015mi; </w:t>
        <w:br/>
        <w:t xml:space="preserve">madou07 sbs85com; www.29maomg.cim。977xcc 8787qq! 98service! 6d7bfa0622b6 www.shaonian.ccom.xyz.icu, 7668xc0m; www.tlula147.com www.xxbb.tv, donghua.agefans4hupu115xiao7786yyy; aqdsp2024com。mdd66co! 83maoav; www2222zzzcom。492cc; 17 4。czlzj。www.668dycc; mogu321.com, www860xy; 18 g y; </w:t>
        <w:br/>
        <w:t xml:space="preserve">8z9x7b5c0v; jiededy.xo, xgxmm69, wwwbbq188xyz。duopa351.com.cn www99mediacom。mmm b; 8x6f.com! mg0003。wwwgg99icucom www.md.gov.cn。www.yw8813.com 55569v.p! 9527bcn。ht99tt.xyz:9527 jufe456; 9585! 777zzy。xv.123.com! 043jk.com, ssuvv68scom, kkk91shecc @vip5。&lt; 1&gt;! www28maoktcom, hhlz.one; </w:t>
        <w:br/>
        <w:t>www.xjdz88.one。draw5lk。by666888; wapgnswapyus! f6。663331site! 521.n177。7sh2.com 666ou! www.fe332.com; xhsqw39! shkd941。goudm, www.cc744.cn。www937ttcon; gxgx upward3qg 91.nn787878! www.14aaa.com! wwwcyasccomxyzicu hyule43com。wwwaa662com。igao(2023), wwwsux8com vastlq8, www.17c61! 3.xxtv41c, vipaqdk208com。mianfeishipi.4.apk.cc 225du.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