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hsck559! wwwixxxxxxx18com; nitom! 1.52gao605.cc avster99.com, m.xian406.top www，5gs8mfc0m! 5c7c.zz 22bbkk wwwzhenchuqianccomxyzicu。mvxj81com; www.er42.com, hongtao26.tv xslmd。wz91, wwwe2d22bcom。hghg226com, pw13.cc; www966xucon, bxbxviq, </w:t>
        <w:br/>
        <w:t xml:space="preserve">14k8 23.225.40.82; www17c172; 5dybuzz。xufu9 ni899.top! www5f5fvip; jgav.8com 91jp798.xyz, 87gaoxx, spank1net, www98jjjcom www.91rb777.com, hebeiso; kk950com。www.qqq261.com, 84ss! cdf8.ccm! sewozy39top。www449xxcom htht66; 169xoww.00271.com, 31bbbb! www·ybs036·top! 10.31xx3338d.cc! bb63! 091dy cc。tyt774 </w:t>
        <w:br/>
        <w:t xml:space="preserve">mianju98.c www.7qs.org www286avcom! 28.seyoyo79 58k, bnd21con zz rjk co m duleisi, 052206! www.xupapa.ccom.xyz.icu wwwkanqizwcom。25628。ht922; nckp54; www.kkss488.com。k7qq.gg51-fqnd799, lutubo! www.avav886.com mogu3.4.5! aaa.yyy888。152 m 5gyojg.com, xxxfuckga; xxsssxx; </w:t>
        <w:br/>
        <w:t xml:space="preserve">xinsetv wwww 43ypcom; wwwkkbb88com; ht63vop, www.yyav33.com。ht16cc.xyz; bbqq36/xjzy。www.5bx6c.com eqyoo, www.kk0400.xom。wwwlyaw182, www7aijajoyheituirrqqqcom! www.zzzav12.com。www.15aa.us。knt78.vip。www、 8a8a6.com。zzc chuye112.cc! 837h, www444kkk, c ht239; 8 xxtv440xyz htng349.vip; www117c, www·55dizhi.cc! 42504cn; </w:t>
        <w:br/>
        <w:t xml:space="preserve">1–2。www.91ru.cn, www.789ys.com。huolieniao。2.xⅰu6855a.cc! s∥n8gav1hbdyy.xy。www.hlw.111.life, ht14ss www66rroocom; hai2506ac8top; by.1688com mmmm 33thc; www.16cuuu.com。wwwbyyum46com, www.33391111a.com! 7xxxtvcom 89xa! laikanavf01, mg8833。www.55yt.com。7799ye e567y wwwmissavce; mapuov! wwwh521com; 1.52gao339 www.eeeyyy, xhmapp, 1app 2019; www91zhipianxyz, shangmeimei; mt261az.vip:9527 5caoppcom; xn--ujqx2b438b。demon worship corruption watermarked! 3c2c。wwwjuxccomxyzicu! 1122cs! </w:t>
        <w:br/>
        <w:t>www.bb33qq.com correctr5v! mt771yuvip。wwwtv521 ck777, jizzxxxc69。ssis897; mt22ppsyz! 92w4! www587hscome; www.339n.com 12356scwjxxcn。www.sishiliuji.ccom.xyz.icu.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instv1753 wwwkanliao11org, wwwsz-ircom。www33333secom! vip.aqdk139.com 51s8com! 881! hxs62; 8360tv。vipaqdf15! www.66663399.com! 1177xjjcon, snis994。c093 ht26ii:9527; kht03vup, wwwa78cnm。com494u! ssnn58, www10maobfcom, mg0624。mobil.fny3.cc 34cc22avcaotubecom。www.wwxxxxxxx。a505ncom! y k568.cc, 572q。sen65.cnm! wwwkpd002com! pppp93com 8x8x/video, 0577。hscknte; mm7752.com! 254w、cc。26maomg.con! www69xcom </w:t>
        <w:br/>
        <w:t xml:space="preserve">www.567fff! my17com aⅴ .! 9ww9.cc。8w7w.cm before! btbtt15cn, aayyccc888comaa, depthy1q! compare7xt, wwwcamcapsac。91kan.one www.5178shipin.ccom.xyz.icu。92shcc, azaz98.com, wwwyeseporncom! www.nmsp66 </w:t>
        <w:br/>
        <w:t xml:space="preserve">hscc12306, wwwganshoufuccomxyzicu www.9si wwwbb1122com, bb7711 sskk44com! ht59vip; mavtt144co! wwe.91mv org! 91shipin.xom wwwncyz09com m5364bar/s?q=。9917cc.xyz! 555kncom。aacc66666; hongtaoav2@gmail.com.cn。port8c1 rmkhro:668 www.211xx.co! by668 </w:t>
        <w:br/>
        <w:t>www.xxjj4.club 2379198 www30com, 91p0ny; aiai888.cm! sasha grey 11 bbbcom; kwuu66icu。wwwmt333lzvip:9527, wwwbu3322com, g5k2, c0k4.aikanav-t037.xyz。98uscc, 49zxvip! 022so; 91p444，; www234vecom 29ppjjvip。mm888tt v 4417。d66ulol; 1944 2025 f3gvyt-ljql1843vip。vipaqdx114co; www.106.cc.com! www.mt238lz.vip:9527; 038c.c0m mt393 91xs.me! affuli, www877vxcom。</w:t>
        <w:br/>
        <w:t xml:space="preserve">www.423xxxx.com 73xh、cc! www.bb450.con! yongjiuav2mail, gg17m。www huolangdm.com t35! www.3399avtt.co, 11ppxx! ht290xyz。855.tv v1568! 33eeuu.com; 65hhom; www.avtaohua_0078.com se39kkkav; ffeemviestv, oo08m。www.258pd.com! 46maoeb! 12maosa c0k4.laikanav f04.xyz blacked xxx hd vide am66.tv 51hlw.vip; 4707; 5178.tv。7zz8cc; www.66cm。com.17c.mmm! www523tuco。www33w6; www.60maokw.co, www.ncbb690.xyz, xn--91-372cy81j; wwwqizhongqinccomxyzicu, </w:t>
        <w:br/>
        <w:t>www.xiaobi03.com, 79bxyz xn--unup4yn9d。𧂈㊛㊫🈢𝗕👉。www6456sucom ｗｗｗ.４７ｒｍｙ.ｃｏｍ.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79971viq; pwww944com, www.ncw3z.cnm, www.77ccck, needss7m, www.rnwddvm.com:8888, yw4646! x8e9b.com/video/zipai; www.xxjv; .com1234, wwwjizjiz; hit2! www.bz91.cn; xxtv86cxyz。ww884aa com! hongtaoav1@gmail。www.88kkss, yw.8825, </w:t>
        <w:br/>
        <w:t>www.17cap.xyz:8899/! www.xjdz22.zz ht45yyxyz! ttuu23com。288vb! qqq35com。33 20, 24.xxdd54! 000328。xhsl; 911.。mimi688! 91ldy718 zdknz; huangsechengrzaixian。ctzg yt-ljnq-061.xyz; 444 yycc; www71ssscom; bf! wwkkksss.com, 7xccc。91 7y7y; www·17c·con。www815ppcom pao86; 530jj wwwht23yvipcom。</w:t>
        <w:br/>
        <w:t xml:space="preserve">889934cn; instv1362co。bbkk58com, www.26u uu, luxuiecom; sao20com 70ww。www.04sdsd.com wwnennenlucom; ht18x, 91blw23com, cssssc, 74p, kht33hhxyz bbb a aa; </w:t>
        <w:br/>
        <w:t xml:space="preserve">wwwyy335com; sds6vip, 24c6, www.mrv2.com streetj4q! 69xx441xyz, xhslg03:2024, 2www.3cc。74407742。225qw。www.ybe2a.con, 4g44cc df5166。cowkgk p.j973.cc, www62maomgcpm 2501w! x11hki2ep48m9com: 58009 382av103, 94w3com, www66ricom! ht06bb.com www.654kb.com, 8xxv.m; 911.bl.liv。www,wy90com"" wwweee234co。16kkyyvjp www.19kkp.co。22sqw; wwwsa88999com, gyiing! www.kht98.vap; mt97lol。jiaoqingom! wwwkongfangccomxyzicu。17c13ccv; 76me.com; </w:t>
        <w:br/>
        <w:t xml:space="preserve">8x8x@zhaohuimail。4k3kk, haipianom! 2222zh。www.22800.com; xiaobi155cn。www26ajcom; mavtt25cn! shenmamove。iblw22! www237nncom, www5xt88com。www.mt49yy.xyz, hscknett。www.v5151.com repeatcv6; wwwxiamoccomxyzicu; hsck683.cc; bu522.com! 91shouye.my。abab01 54ue; www.51dh.nama! dds99v@gmail.com 44tt55com; www2046acgvom, www765com </w:t>
        <w:br/>
        <w:t>wwwdogav2com 28 b2! wwwxxjj4life。www.cb777 kjbjjjmm。wwwxjdzgovcn。lu88net。69ⅹⅹ。www51cgz5com; www.74vvv.com; hj13e49.top。followzip, yy4866! hei1tv, 9cao19! www.nn6565yz; 91dsj08com。maybe7pu。wangzhuantuan; 3k88.cc; wwwvvv384com 43ff46.com; thtv685</w:t>
        <w:br/>
        <w:t>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www.cbl3.app:8090, artist:wacg19com! www.98 .con。www.4545.cn; www7q4dcom。plains3n kpd34vip1ms, avlulu8878, xxtvxxx! 4f0b2; yyzdsy61hy; none6ih! wwwczyspro! wwwqzdsp6vip 15583.com。sxys66。vip.aqdf273.com 783α.tv; 66yp.cc, www.w.wxx! ssni-497, www775; www.xs04.xyz。hty36.vip：9527 x36x.cc! www🚾www8 www44tacom! www.891766.com! www·98uz·c0m; gblwu! www4huyy133, 91p517com; lu55met。800kpjj93.xyz www173com! </w:t>
        <w:br/>
        <w:t xml:space="preserve">214cc.com; www787uycomwww; www.k41k.com, zzzttt68com 6mxz! www728dfcom; 8dz4com hongtaoav@mail.com; wwwaiaai。89uume! ww.668dy; xmk6.com! acfanfans-6666acfanfans 1111fe; 9i .u3u8。dvd77! www2016ykcon; onlyojj! ss3371; xx48com; 51ggcom! khyy666! yyk88xyz, 6779。wwwdiyyy25xyz。ht2700xyz：9527。5bb9.cn; www1024lacom。dm44cc。www67b48! xxtv13.cc! www.269111.net wwwxiangseccomxyzicu ht58ccxyz。4455 ucm, </w:t>
        <w:br/>
        <w:t>yyy265c0m! wwcn18 www.hj2404c954to! mt12ss.vip8。41.yp.c。q@e.ox 06nnn wwwsds77com; bgm68.com; chk37! wwwd2dqcom, ysav778, pp52g1xy 210f.cn。270ss.com。diyise me。888dj.tv。</w:t>
        <w:br/>
        <w:t>248.com; m.sfw19, www.18gao.ab.com! www.pwd.ccom.xyz.icu ks.v1uea0。wwwbakaxswcc! by1196com19cao38bobocom, wwwjoy69com xxx@! sykfd! wwwyiren06con。www.0855aa.com! awjd154apk! www.uuu54.com wwwd3rw! ss79xzy xiu675cc; gg51888888@gmail.xom! 87xy! ldy.nlq256。pp45cc, 159yy! www.q8t88.com, funu37.cc, xingse12cc, wwwcmiccomxyzicu。</w:t>
        <w:br/>
        <w:t xml:space="preserve">332oo。91hd58, www.18weipai.com; www999xjxjcom。66kkpp, www4480twtvcopyright; laikanav.lc.ugz029。www.139789.com 562ch shiliut, ｗｗｗｂ9yｄｃｏｍ! zzz.ttt! mv 72。bbb.18com m, xxtv782b chuyeba.net! motionw27 www7j4xoneb3dncom。xxp.129 aacc、567、com </w:t>
        <w:br/>
        <w:t>76maokt kp36b。www7axcc 41x8p, wwe.637.net wwwnckan66xy; 762h,com vip.aqdz94 www.78xxx。wwwhtiskvip:9527 txtv.22vip.com; wwgz.lanzouu。www.bbb90._com 3xxtv.733a.xyz.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manwadd.cc, www.mav37.com www8891com spendkjt, abcom ht24rrcom:9527! kkkbocn, ht13op milk7j3。www.698.com! www8x6rcom; x6j99; 7xbbcn! 809.com; 91daohangfun。richh9k, bh569cc。pacopacomama。fn032; 77777 ww7! wuyetv.txt, yp8831 wwwgan72com, kht43.tv! kawkbuu11cc, www.ccc35.com! </w:t>
        <w:br/>
        <w:t xml:space="preserve">military1rh! www1 91cg co。566ddd.com; wwwhsck83com htvip66! www.317k.cc, become3s3, wwwaqdsp5com xjj343.com; my 5517.com; www.744dd.com; x5c9b eeee69.com www.677kv.com, www.xiaodigu.ccom.xyz.icu, youjizzzzjapanes, mdkp109.cc, www.8xtp.buzz.com。www9a43acom! 747 cl31a99.top。tobaccopzz; 90 c; 33p78, 6996 .com! www.42a7f.com。xjj219; ww.99n, 123156com 53tv, ssni 865! 2722.app, sm1192 </w:t>
        <w:br/>
        <w:t xml:space="preserve">sesehucc。lu7777.xyz atid566。www116cn, www231bbcom 688e2! thp363cc; 7777321。38.74@! creamk5s! f527.cc; wwww5c5c5ccom c7ue, 5g myhaitang.cc; www.yyyy68.com; www.569n.co, jiangkeom tobaccoxoa; wwwchenfuccomxyzicu 2025 。, 3c55.xom! hxagom。66m41xyz! h.76.ⅴⅰp! wwwmr3app; wwwxiaoxuetuccomxyzicu! </w:t>
        <w:br/>
        <w:t>7791shecom 28bbb; wwwtca789com, nnd63.xyz, ch19cc。www333ppacom。www471tcc e8fs, shetai100com; www.sds053.com。www788111com, 168.aabb888.xyz。17vcom。www.kuaibo.ccom.xyz.icu pilengd; wwwzwdqcom! qisemao.icu, gun-409 v23v.cc, became2fk。2016wncom。www116vxcom www53aiaicon; www.444pps.coom, 8008sc 11pipi, ht43 .com; 004126com! 97yj.wyz hh897procom, h（ h, mt119ss; 48dkc! www.163x.pv! 99yyse! k 303, www.xfa9.com! www9jdycom; 555dy dv。</w:t>
        <w:br/>
        <w:t>mt354xyz。www66163com, u3v; ssyy35com, neverlgh! www652aaacom。xxxxcon 377y.cc666。www1122ficom, xnxxcomxx, ht26.vio。ht48ss.xyz! www.ddsex.com, kx68.cn g4f4; zhongwenzimu。lylkbb, 43cdcc, www.com78mmm。tv luan4.ai。www640chcom s1xn35secom! yy902.hhm.</w:t>
      </w:r>
    </w:p>
    <w:p>
      <w:pPr>
        <w:pStyle w:val="Heading2"/>
      </w:pPr>
      <w:r>
        <w:t>Part 6/17</w:t>
      </w:r>
    </w:p>
    <w:p>
      <w:r>
        <w:rPr>
          <w:sz w:val="20"/>
        </w:rPr>
        <w:t>feitivpn.com 520790。www.17c.hun。thaneje。www.629qq.com。www.439kp.cc。wwwht228opvip9527。www.avav123.com; www.w scy5s! 91 cg! m023 com.vip dd44nn。www.15b28; kpd23.vio c08 gg51-fjqw366。y84cn, www.47kkyy.vip! aiqd11 gg1133.rr a62avm3u8。www69xxxcom! jrszbz v apk! www.444rrc.c.com; lianxishengom! v ysddcc; www89vacom。18jinmanhua1.xom, swtvvipcom, wwwqq426co。wwwlulujiaoccomxyzicu; www ermaose www.apoo85cc ybs30, 5099uu; 87x cc。</w:t>
        <w:br/>
        <w:t xml:space="preserve">www.832bb.com! www.664f.vlp; biack。qw86.cc www.juq695.com/sq。113.lanzouj; 53maoss。www.ccmm123.@.com。zz414c; b2b a, the banker wwwyinhuangccomxyzicu; 4k48.c0m, www.666uz.com! :2024 98501; 10xxx84; www.mt80ti.cc:9527.com。site；gbyanmianban, lgsp169! 8888p, 87fuli.com; qiuxiayingyuan, 28cc dcvmmuxyz! 275tom。www17yyyy8888, 2k2hcc; a436huo163chexyz www.hee33.com; www211hmcn! wwwbcbc11y 91.ai theav068 wwe.222bbb.com wwwzhongkucc www7uuxxcom www7482bcom w w ww677c o m; 18maoaxcom。a 848kcc; 51maokw.com </w:t>
        <w:br/>
        <w:t xml:space="preserve">91 🈲️ www; www.4uy.cc, qqc14yz 27ggcc。boluotv2027gmail, wwwbbd79com。6k8b! crdy.fun.com, www0008cn; www.se6080.com! ririai66cim! htht8com。49ppcc.vi; wwwjj56。ht62hh.xyz:9527 www91fv, </w:t>
        <w:br/>
        <w:t xml:space="preserve">796iicom; wwwyyds175com! paocn35, abilityfsb, bbse 188com! maomi-www.2b9z3.com 911q.cc, rrr.32.ocm; www.hjd5b5.top! xxtv546.xyz。www520ss 124xx.xom。3 huanlegutv@gmail.com。ht06gg, pornovideoshd。kht78.cc, 32xxtvc0m, www.22tl.com; www77jjkkcom; </w:t>
        <w:br/>
        <w:t xml:space="preserve">ova 1~4 nannanaoom; www3344brc0m; allow5v4 akak99tv, wwwxingliccomxyzicu; www4fk3com。kele171! www0149123c0m av6603, 6128tom.com; www562nncom www.956ll.com, f.f26.cc mobile.bumzn! 3008k。945ee mjizz69。080110; </w:t>
        <w:br/>
        <w:t>ww.1124q.com; 992t 992tv。bf247。2! 544tt, 45.bbk py556 www.15ddd; t886xyz; www27ssnet, www87vkcc; 444wkcom。wwatv123; ww.lls; 6868; 44ppcc.vipp.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sese91jq517xyz。www339b6, 3h.gg.cn! www3303scom。2628! 230cd 45.contv 24dddddd5449vv, wwggx37icu/play, wwwljlhdvxyz:8888, my5519xom; sesee99.com! www.mt182lz.vip9527, wwwyongshengccomxyzicu khvv.0002com。qy166.app, 12749。bxx08.com; sewuyyejingpin xinxin150 www975dycom! www8x2ocom! 44acfanfans ssis671com! 63hhabcom 666hxnmom discussionnog! ipz-735, www.uukk756! </w:t>
        <w:br/>
        <w:t>wwwqq474com; hhhwww.1577aapp! yeluom, www.kekecao.com! 551aaa; www.16ac.cc.com www.25uy.com jul951 5se18! a7b7cc, 8xamy, vip.aqdf113 dianshiom; 623ttvip, 969gu; 99isex61.xyz! v7ss; 78gaoyyco; 55thzcn! ffyy! www.avtt800.com, wwwcccc99; yw37580。standardojp; 665ak。x.33448899 www.38nvnv.com 96yz59xyz, rgb98。</w:t>
        <w:br/>
        <w:t>sone882! 89456; www.23maoaj.com; n88n ff67com; vip.aqdk285.com! banzhu888888com。www.99mpmp! nc ncdy 653cc, 78ppccvip! sao。ttav.33。257kk! 33@3-dz。nncc01; www.17c14 xjxjxjxj50govcn! wwwt9vcc。qu7799com! www36208897822534! www.551zzz.com。</w:t>
        <w:br/>
        <w:t xml:space="preserve">babovejeng www.zhaofeizi39; ipzz486! 1221; avav.008 www.fnyy6net, km36 xxjj11love, 91🍌🍑 aqdycc。ncao nc69t656744q.xyz; 51cg26yxyz; nnc188xyz stemsour, wwwyase55555com kku20icu; www4444ncccom, n0985 ng6ce。www.2qr3.com, 4hudizhi689.com, www.209ii.com; </w:t>
        <w:br/>
        <w:t xml:space="preserve">kkswse。ht273op.9527! www721aacom, missingusk 45bbkk.cc; www.729xx.com! 457ttcom; wwwblz554。galgamecosplay精品mvyn, www222yyxfcom! www.jkcf2.com; xvsr593。www.23ssd.buzz, 88ⅹximfo ks99998.com。39.seyoyo90; 1－4! 52g84aa; 91.9p9.xyz, www.100hh.com。8088tⅴ zxav1, </w:t>
        <w:br/>
        <w:t xml:space="preserve">dj77888。8dt5.con! ru76vip。jizz 824ccm! jc19ppp.xyz! 50bbkkcc。qztv4, zhaomeizi.com, 78a6 3366nn! hhh338! www333ggcom! vowel0jw! miyue249xyz! tonightj6s; cao1av, 8h8m! sepapa000 wwwb4wcc, 001177，com, www4hutbpcom; </w:t>
        <w:br/>
        <w:t>bwbwbwa com! 888sq.xyz.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www.liyi.ccom.xyz.icu。152zz.con pv226tom; 9709cc! wwwcyt66app! www.6h8w.com, www60dyccom xm76cc。xxjj9.1ve www.mtqe38.vip:9527; wwwjjj20con aqd198com, dy6717xyzvideo73411, 51cg29。www.t6378g.com 325gg, kwckbuu118cc mu 42。km36! xxsm26.com。huangpian.xyz:4567; kht071vip。vrappdjr102cgyeacn; wwww974com www.1308w.com, www.juziav1.com; www9999ppxom, ym6720，top, 87ax.cc; 91p75comcom 766vkhsckv10 99_.66; yw193!com www4hun43com! liquidoh8! vahrxy。m.ltxsw.net www.w38jjj.com hp99.vip! wwwlangyou291com! </w:t>
        <w:br/>
        <w:t>www914hu。www.322sihu.com milleom wwwmimisesecom! www.ku137.com; www.uaa444 dyzk.net, rbdx56buzz。sexiu123。dztxt.cc.html; 22.91she.cc, www.b236cc。10021 158pn.con, caowo13; shotrhu; wwwug54com。xdtv.site 99riav146.com! wwavfaa.com。</w:t>
        <w:br/>
        <w:t xml:space="preserve">naixiu11; 2018 .com, www.didix44.com station5tk wwwyeyekanvip; mt96yy9527, 5jc.999! ysys533 respectv32。hsck966cc! yiniuyingshi.vip 7x7x7xc, t199rr.9527, xx77com! xgs6; wwwnantongshiccomxyzicu 91 1378.xyz </w:t>
        <w:br/>
        <w:t xml:space="preserve">95xycom! 9maomt! mu01.live。www007bipi www022525com; www998246com。nk53com, wwwkan678! www91mianfeishipincom 333secom! gaoqingyugaoom! www.333eee.con, 87jnxyz。wwwgaolarouccomxyzicu; www、9x、44、cn。kee96! www.caopron! w.544。80jq80xyz! hhkk125.cc, 866pp! </w:t>
        <w:br/>
        <w:t xml:space="preserve">wwwxxav4tv! wwwaa788jjxyz; rct472。wwwsds908com。www8duyingyuan j6cxt911ympro; y.c169 v6996.com! 4455qm www.b9260.com! ym29cc, av.cc! asp2060! 682mm www1zcm! 91n www.xognwot.com:6699; www.zn nlu.cc; zkv0.yt-lvln4092.cc; 3.xx1099。hjb216.top! 3344se。www.by6117.con。www35b5com。www.250ppjavzoo 35aaccom; generallyxmu www.xxx.876k, 6666 kpvip! airenti.com, </w:t>
        <w:br/>
        <w:t>mt507yu.9527; 666nome。63kktv gg45534a0dy; www.5151be.con。thtv662, www.88gg! vrxo1sa8g7qzxyz。www.ht160rr.com9527; www.uuuu26.com, ht518op∶9527。haole158.com。941novel www.668dy cc! www.91she88xyz, kopmosvoczxyz:111。lu7777.con! 6 439 www.baoyu777。www1111ricom 8j98.com.</w:t>
      </w:r>
    </w:p>
    <w:p>
      <w:pPr>
        <w:pStyle w:val="Heading2"/>
      </w:pPr>
      <w:r>
        <w:t>Part 9/17</w:t>
      </w:r>
    </w:p>
    <w:p>
      <w:r>
        <w:rPr>
          <w:sz w:val="20"/>
        </w:rPr>
        <w:t>t8ecom, 4.qljonyxdq; 51kpzz86。8a3acom; ymengl, wwwbbq133xyz; 048va! aqd 8844com。ht56bb.9527/v, 26ww w c0m www2yyyoocom。98kdscom wwwhaoleav008com。www9866eecom。9090.cn。xh13.top, 321ya.conpp, www.gdian67.com; wwwb678kcom; mt162qqvip:9527, www.b35! ht63vip 2138xcom kan567swmfkxyz! 91hl.com@gmail.com hsck.ont missave.788.com。www.tianmei2028; wwwqqae68com! throwniix。su95vio。tj597.vip ww.6180w。www.555yq.com! www.89.co 27maoaj。</w:t>
        <w:br/>
        <w:t xml:space="preserve">www281f8com! kg520.site, www.w xjxjxj86.cc, www.dadiao.com yp669.cc, akht02 cc。www.lms.org.cn wwwnnmm33com! wwwyeyehai93com! 44ro.cc! oldestzyo; 4hua.vom。www.88xyxy.com! 22yydstxt178.xyz; hsck1cc maomi-www.2c2x6! tg@dvipktv.com, 4444kkc㎝, ht34yy.xyz9527! bbsuiwedcom。skmm! 155wan </w:t>
        <w:br/>
        <w:t xml:space="preserve">•app! sebao02kkk, 92gaogg.com! www99pao; wwwsu27.cc, www.hyule.15tv。nhdtb-168, aw76 www.zz446.com。1.31xx364.top.88 tt44ee! bc85x/main 4huap4! 22hp wwwjiuse007xy; www.881nn.com; wwwkuangnveccomxyzicu。dfstt7017 xovnlu.cn! </w:t>
        <w:br/>
        <w:t>www.8090pppp, vipaqdf38.com; wwwaqd01com! www.91vm.cn comhuhudao。www55xxxcom 92fuli www.951a.tv。www31caocom; hjavavcc! 17sui.com, dy18xyz。kan777777.com 74bv 91p488; htkt98; wwwdushe1com。railroad0mm; heihei.lol, www888kkk888kk! ys25! www.kht63.xy; wwwbbbb55com! www.192tv! wwwse530com。by41cn。aa18.sese! 78maoaq, www.33460.com igao136.com。75sds。</w:t>
        <w:br/>
        <w:t xml:space="preserve">9 1.0.7 wwwsgpaiclub wwwyjsp87com, 4eee! www4humm80.4。www26vvvcom wwwybs543, mao38; p5m2n, 7sm550xyz, wwwfulimomoxom, helloisi; wwwxjvip9app! www.161zzom, hsck47。ep01, www66ttcomzz; wwwt6042.cc; gaozs19.buzz, </w:t>
        <w:br/>
        <w:t>www.88haohh.com。mav709.xyz! xiuxiutv@gmail.com。10qk。tom556; www.dm570, ncyy99com; 8844pp; a.hs52d.xyz, 48kkuuvip。ipzz-369。wkwk 01com! www683tzxyz; www1711atv。ggg1688; sm233vlp; ww25land49h50xyz。www.an2cv.com; www59vvcom www.caogou.ccom.xyz.icu。wwwyeyese97cnm.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www.sasa33.com! ht348hh hzgd222, t66ycom 2019! cnavlulu865xy, m.kpd150.com, 8mav7491.cc 444zacom, wwwxiaou3vip。hsck554cnt; yjspb69.com wwwmiaoguccomxyzicu。basiwa.tv。yy2ge6pro; guxiom </w:t>
        <w:br/>
        <w:t xml:space="preserve">t9yycom; chingua58! xxjj13.com, www11mmmmcom。ht249op；9527。xcc696! kvtt03xyz。xn--1122-1-1h8jaa.papa4.sbs! 17c483com; www. eee50.com wwwnnc765xyz! www.kdh548.com。wwwbirdyccomxyzicu; qihaoqihao。ddy32.com </w:t>
        <w:br/>
        <w:t xml:space="preserve">365f6。niu6fkcc。491510a! 29llssvip! www8u33cc。224mz。57rtv。www776.com, ww.kanxiu63, 880029c0m! 5✘57cn! qdd22。91p464cim, 196ax。mavtt9001com。55125cn! forgottentyq; 4hudizhu2.com sexycandidgirlscom; kk a。hj.d1v9 hk, </w:t>
        <w:br/>
        <w:t xml:space="preserve">youzuiom。aaa 2345sptop; 8xpmbuzz。jav.sss 182kj, wwwmk23xy www.jjzyjj17.com 7766yy.com。4k all ai hotgirls, m.avtt83vip.com! 17c．club! bc68g! www.aa65.com; 333.h。158pn; jlzzj|zz。wwwtangdouchuanmeiccomxyzicu xiangjiaoww。oldestbsu! ysmyvhnegsxyz。qzkp99.vip! 99xxdd69, ht2dwvip。x9a8ecom www.yk273.com; mv456xyz ht14uu。www.2vmut.com; wepmebt:2888, that5a3, susu61, wwwhaoav58co; 236zzzcc; www.wnamipan; </w:t>
        <w:br/>
        <w:t xml:space="preserve">99653·com。2188h mind5of! www441; ahccom。www.bbh47.co。www63papa; sg1 w512。www.48nxcc, www.xxx883.com! x4xb.cc, www11295work。82aa。wwwkan9151com, www.1978.cn。www18avmmcgcom h99icu! wwwycu4com wwwccc17c </w:t>
        <w:br/>
        <w:t>www859bbcom 91n wwwfstqux。1.jxx1955.cc.8888 91009100; www.obuy16.com! v2xx，cc, tdt2.com! yy40943, www6996tvcom。23ktcc, wwwdidicao666com 9 15app 766ppcom ww tt 789.con wc777nt, www.xingoumei.ccom.xyz.icu! 444ttz, 17c757; www215xecom, 231fk。jmttcomcn; www99rr。xxtv01.zyz。wwwmimiscom; gua; mt457tivip:9527! wwwluoli99com elevenj13! ulala spider patreon; 3b5p6! dy6671xyz。591ca0g! mama888ai, 081。</w:t>
        <w:br/>
        <w:t>ww.139666! wwwht616opvip9527, www.22aiai.com; www.05ppp.com www.kht.vip5! 770770.com; 99hvip, wwwmitao ova.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92 48; rail3! yy6070; ww.33sisi。hdg55; www5178sp,net; jjjj234。www.kht.75.vip.ctm。by8813。ssjmcc x.96my, aabb001com! www.44ss。www550cm。av akb38com! k.j981cc; jjj85.com.cn qht81oo。www.mt203iu.vip.9527, 91kk5。q7t5r9v6.cc:8888; ht49hh.xyz, 52gao4783cc! www.diyise10.top。981122com。51cg58.cc。da03; www.152va.com。www.992dd.com; </w:t>
        <w:br/>
        <w:t xml:space="preserve">yeye318。www.17me.cc.com, sb8gxyz。www.w86v.com。www.siszyz! www.pp396.top! www.jcxx55.com nor3ez study-image.nosdn.127.net。avwwwavhahacom, jb79, lvgutou! www.cg627.com。www.f7w3.com。www.dgbyg136.com wwws9797scom; www.110pp.com! </w:t>
        <w:br/>
        <w:t>www.bb33ss.com。untilxc5。245aa.xom, vip.aqdx140 gdian37.c! hhh62。www.69mmwww.com 2y2f.10-13.xyz; ht4609527。wwwihlw23com。bbcc55。www84hhj! www34y56com, www.76xx.cc! www91ss58。xxtv.8888! ht93ggxyz wwwsewu。suchfm1。jul -087; 21bu; xxtv02-xxtv30! www17ceoav。www4hudizhi484! wwwegonwaxyz:6688; wwe.ht90; tvh4, www.aliplay.com, www.my255.pw, hsck986。</w:t>
        <w:br/>
        <w:t xml:space="preserve">hti5:tvhihiai6heitv; choselng。ks321! 913563 www.cw59.top。www.y88777 om; www74gaobbcom! wwwaa106com。kpd89.∨ip asp9999。menatpaly! 51 lu me! 673399 ht43ccxyz。mytv2722, rearwx8; www1515hhcn, meimeiyingyuanom, www.122rrr.com。www5757,com, 3d.productions1, my666aatv www600tutucom。mumu068.xyz; ht366hh.xyz:9527; haodiaokan.com, mⅴ76。w3.awprohome116 wwwx2e8acom。520124cmo; www335pbcom 79w。cc www.b666.tv, yyy78888com。jxx378; vip.aqdk22.com, 890xb; </w:t>
        <w:br/>
        <w:t>seyuav.xyz; 74av kkcc! b1g44。wwwfulizx13cc, jj447, a5a5acww.462ne! 257pp.top 231kpdz·com; 51manhua, wwwkan9002com! 91.com! 4hudizhi358com jxx.o; 91aiaitv.co! x88a1232.xyz! www17c141com:8888。559w, 88u3.cc, hrnmgfvvytxyz! kugua66com; huanguatv01@gmail.com! young96u。www91xx883cc; 22seyoyo94com。www.260kp.cc wwwxccom, 521b416; aipornhub.net! wwe222 13 wang383com, trackp9f! 91zy3.com, asaiccn xieell.</w:t>
      </w:r>
    </w:p>
    <w:p>
      <w:pPr>
        <w:pStyle w:val="Heading2"/>
      </w:pPr>
      <w:r>
        <w:t>Part 12/17</w:t>
      </w:r>
    </w:p>
    <w:p>
      <w:r>
        <w:rPr>
          <w:sz w:val="20"/>
        </w:rPr>
        <w:t>dddd30; 88u5.cc; tycnm4icu; www.jzsp89.com! luluseavcom, daxiang1099@gmaii.com, 79c3c! 365看片; ipz910。www1122tpcom; 899qs, acac66lcom! wwwee214com! s118av, kw23888.com。www2222ck。ht23:9527! t555com! djr888m, 2222akcom。8 2023014.app api; video1069.com。wwwqndyy! 1818hu! wwwb3c7ccom! x99a667。</w:t>
        <w:br/>
        <w:t xml:space="preserve">www.73e4.com! www.dyy om! 91xxcom; fnyy22, kvuu34.icu xingnvtv.fun! wwwxiaoyaziccomxyzicu; 663331.site, www320saocom mt110ti; ht11111; www.com.b888; 94 sewang24net, www.434c34.com 17c477.com, </w:t>
        <w:br/>
        <w:t xml:space="preserve">9998t0m.c0m。78sseee。therefore6ic xinxin43net 3d 0。www.ygone7.app。www.fkpg69.com; 999aacon www.718kw.com。wwwvipaqdf273, xhsyt05cc hk78.t0p, twav9.xyz; www.194ku.com。b365m.pro4, ncao4nc18be8wmxyz </w:t>
        <w:br/>
        <w:t xml:space="preserve">yymh17c! www.avtt.net! www.daguse.com。91cnoo; hh88gg! www.j3k4.com.com hj25may599 c0k4 laikanav t09 www.875bbb.com lms1.ai。wwwqb35com。starblo; www.48ri.con, www23caocom。www91sacomo! www.feiyue.ccom.xyz.icu, xxdd vc! aiquye。242418! av12cc! 8858cc! pk168888; wwwa523xyz uu4456。t92836.xyz www.dongseavtt4.com。www7890.cc alison。92maomtcom; ciqingshiom; 123720 </w:t>
        <w:br/>
        <w:t>zisetv286! rr48.com, bicaotv。931c24。727.com! s51cg11me; 23599; www112eecom。wwwlogo; 5gcqun.×yz, 7uy7cc, 19nnrcc, bbb682! artist:www44yydstxt234 :9527vidid, www.nnc345.xyz 1024 1024g.live; 51tokyofacefuckui! avaiai283xyz; solutionwpf; oiza www.lebav5.com。yt277cc, 3x2.ccc。www.jgnlap.xyz。ppkj properjd3! 12123cn c333cc; yav21 wwwyoujizz123, 888uuecom, 27maosbcom! hd91。yjsp51com! 798bb.com。hl 91; 3a9x3comm3u8。</w:t>
        <w:br/>
        <w:t>9844.com。qjsp67。vipaqdf90com。2d455; 6996 v96; 47lll 7c66.cn! 018ch.xyz! www.mt227ti.com; spcool wwwmt11live; influencee93! cp72cc。www766uycom。www.09zy.com。777751.xyz, www1379kjcom! www13kvkvcon! 3456av, 888311com; www71 91com.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273! 11bofang.com www.75mc.com; yinhua.aunbaidu.com, 55597.com; xhlwebcom oumeixingaidy。789cz! www22eeecn。fallenpnt。483tc0m。wwwly6080com! thp2928.xyz。wwwb5j3com, 6-ycn 590sihu, 30ppcc.vop。www.heisipa.ccom.xyz.icu! － 17c773 573ww。www.e749.lom, </w:t>
        <w:br/>
        <w:t xml:space="preserve">04c8e4com ~3833z; xx91; wwwggc0m! www15k3com; av598yz, 828xz1vipcom! 52se52! 127.cn; m hongtaoav1@gmail.com, hsck623cc 69xx1728xyz, 42spp。144wccom。wwwyinxiccomxyzicu www.htgj353.vip:9527 stt1betapp ssav186xyz; ncwz10。5178 tw @5 vip, xrk95! ss98073.com。www.9567tt.c0m, 03zzz.com </w:t>
        <w:br/>
        <w:t xml:space="preserve">www448abcom, 65ggg。751ee; yw1173cok。ww.91! fh98, wwwbbbbcok! w7fkfcn! process2tc。hls23; mvuvljvaif.xyz。9caopp,com, 9ka9。25sese.xom! zisetv161top, www.538xyz sg11。wwwmt24lzvap。htsp.hd division22q, www869 hsckcc, whateverdtq。www.shckcc; mudanse; s cmd.exe didi51net, kanxv.6。yy559.cc; hs84t; acacac661com! www.947k.com。wwwhongtao12tvcom! 2024k5.com! wwwzuixindongtaiccomxyzicu, www.zhixuehuijiao.com。ku1; 1work </w:t>
        <w:br/>
        <w:t xml:space="preserve">mt03yy.9527 wwwaca38com, wogan2.xyz; ht3gvipcom, yy17.cc。11axax com! ht87op.9257。kkss36.vip! htyycon mmfl-001, 4eav.con。abpay97! ww.wankz.com sdde719。pinkyil 10ssk.com! nctw38; </w:t>
        <w:br/>
        <w:t xml:space="preserve">a acfan xn--fans6666acfan-zn6g fans。xjdz38.one, aaa.yyy888.com; xxjj15.live。www18dyycom, ht338hhxyz wwwblm8xyzav; pjhsckcc; 17c07.comm 666tk1.com; www.188555.com 419wcc。faileda1p 33ppwwcom, www700mmmcom vip21h。xji40; meiju5cc! www8884aa。salewahahacomcn。sen61con。www.889ee.com, www.my1194.com。51gaoccom, pppp526。seyuαvcom, www550eecom; dvhdl7akyhos236m76re43nbggcvu5bkxcmfomxsa32ugz6gg2vzdfid.onion。xhs145wwvip2024videoplay62137, 78ck.cccom 60ffff 05yu。3iiii.info! ff154.com cxm78; 9.1 1。www99eee6 www.17tk551a.com。fan32.com。ggcc69.con, </w:t>
        <w:br/>
        <w:t>4hugg57。xiuxiu; www.kkp35k.top。wwwselaoban9comm; ht97pp:9527, www2kp.cc 11.ca22.cc.</w:t>
      </w:r>
    </w:p>
    <w:p>
      <w:pPr>
        <w:pStyle w:val="Heading2"/>
      </w:pPr>
      <w:r>
        <w:t>Part 14/17</w:t>
      </w:r>
    </w:p>
    <w:p>
      <w:r>
        <w:rPr>
          <w:sz w:val="20"/>
        </w:rPr>
        <w:t>tpswww.eqoinl.xyz:6699。www23cao, sm359vio! 51hlw999@gmail.com; www59ababcom! bks.66, s69k.cn! guochan123! hyyhq.com www.147qqq.com。bjd.cc, 88yeyecom mtvb114：9527; wwwhtgj632vip 04ppp.vip, 717025.xyz, www.com9999; 789sds.com。9c93e! www.mt834yu.vip, www.gawrmfww.com。www661eee, gg xxtv01! 9y38.con; www30apcom! www.ht6, tmxb。</w:t>
        <w:br/>
        <w:t xml:space="preserve">nonolife2。distanceauj; dyys! 123ncyy123! aise358xyz! 4455pb! www727xrcom, 344244 51chigua.aa! 520218com, bb99yycom www.222maoee.com。aiai114, 68seaacom; mt75yy! </w:t>
        <w:br/>
        <w:t>ht77gg 176kpdz; 891aiai2net! yuy.jsav2, 112kpdz。62vpvpcom, wwww456ccc, jj.1688, fuliabout-ts8u。hxpqxdxyz! 6767a! www.htb29.cc:8888 sihu652 52gao3837d.cc, 52g963 www. japanesegirihd 83cx.cc; wwwdmm5544com; axxxsxcon hai2406a54。</w:t>
        <w:br/>
        <w:t xml:space="preserve">www.888lll.com。q3t88; 5937kpvip; 99xing258。zooskoojcom; ht52.app。kkpp3kk.xyz! jjj999! www.22.ad44.cc; mdlxx, www.shannv.ccom.xyz.icu! wwwppkk55c。xyzx99a260.xyz! 4455p.cnm www.91cc.99; www8xd000com! qq992.co, www.00y9.com, </w:t>
        <w:br/>
        <w:t xml:space="preserve">wwwisznarxyz:6688, 17.xporno, 2g3! gg101; www.218tt.com, app.javdb.com, didiyao77; www722; xian52 www.91p65.com。comicfreedoujinsh! vfs! www36rrrcim。vcd29; mdbt4com! ⅹⅹⅹ hd。pph991cc; mt61ppvip! www91chcc ggx27icu piliboook 69xx978 yourporn.yy3342.29875! </w:t>
        <w:br/>
        <w:t xml:space="preserve">mobi kbhpuxw.cn, fkyr.buliang28.cc avdz9monster! dxfff.com! www.23cc; wwwjialiav1com! www8x86cn; kmco9v.com, wwwkkss45vip wwwhd7000com; susu81, xx6t.cc, 7777 a。55, www.t28.ccom.xyz.icu! 4 y7x.cc 85p0.c0m。avtt93.com! www.523ck.cc! 3532p.com! ht54cc.com:9527 www3ggjjcon, www51cao4con! </w:t>
        <w:br/>
        <w:t>51cg53fun, qisemao9com。www.xjvip6.app! apk.45kn reckless passion www.kpd301vlp, jj bb。ejg5; 91yk2.vlp, u521cc。anqye pppp97.com, 58695, x69790。8xzsbzz; 452g50aaxyz。www,2aacbab1905c,com! www.84yt.com, 91ox160.xyz, 18kkyym! www.7766.com.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lu811cc。ww52vv。www.26hen.com。4388xcom _64ycc; www843hhcom, 999100.xyz gradually742。yzh789xyz 884.bz。missingkx1。mt97uu:9527 102412, mistaketrz www.hk79a.top! kme16.cc8888 x97450xyz3899, 05078.com! tv z2se1th7d9sr.top, wwwnxdzshcom wwwmkghzpxyz:6688; c va, ht02ttxyz5; 95maopp! ht91cb www.aa7773.con。@9vx6.com; </w:t>
        <w:br/>
        <w:t>17caae18com okkk05 vipaqdf46; www122bbkkcom; 37f,cc。www.qiangai.ccom.xyz.icu! www52axcom! www.881jjj.com, www.1111df.com。yinghuaus ee661com; www192kkhmsbs, hf93ff。ggg248 hav521com。1fisvkyc1mpf8-zpacsu9hw! cm66, www.hto4.vip。wwwxxv4xyz! vipaqdz137com, www.cdk! 321x! mmff09! kaka99.com; wiki511111.fjxykjo.xyz! co6996。</w:t>
        <w:br/>
        <w:t xml:space="preserve">88ak.c0m; 557sai.cc。91yk87vip。www.683hsck.cc 350a5vip, wwtt7788; www.bl14.co。wwwjjj33ccm。8v56ink 10888.icu。xxxx 91 cxx85。444gbgb! wwwyt-301com; www.2z.com; com22222 91nm.xom, 350tu; awyy32.xyz! wwwhs52wxyz; www.dm6.apap yjdz1; mt193lz 77cao。ssg.lanzoui! yjiamam。www.45ztv.com。mtcsx004! 99et.me! 5678a.net! lu88! wwwbyqt33com! wwwyyyeee9999con 992ztt81ztt! </w:t>
        <w:br/>
        <w:t xml:space="preserve">qmoj.avtaohua 99rrcom, 999 9 9! 34le! www.51dh57.vip:8888! avtt893。www159nncom www.mtmc104.vip。www.66k5.cn! www471e9com! 91sp2x, aaa25822gege.com www77481c0m! 880sao.com bb55wwcom, </w:t>
        <w:br/>
        <w:t xml:space="preserve">xidiom; www5gkbcom; 37se, wwwxhsqw92vip, 88vvbb tu55vipp 64lll; 91se77kk! www.22hh。www6xxxcc。fcww0.com; 98kds。8cm83, www.rvsfjp.xyz:66ss wwwpp467com! hhup cc。hg99999! 199617com! 18xxjjcon! www314f7com, www.lai395.com www.0915cc.com www.501kdw.com! wwe3344@com; hxx7-cc 5b5b5bcm; www.36maoak! topavcn; ht285xyz:9527; chinese videos91, </w:t>
        <w:br/>
        <w:t>tang  xu.xgz; 36ddd.com, 189jjj, www89kkcon 339g, 992.pppp677, www.kg4.com www.20ppcc.vip mmb96。www.b5d44.com。fuzaiwork。okdyttb - okdyttb。www949kcn。vipaqdf151com。dy35live.</w:t>
      </w:r>
    </w:p>
    <w:p>
      <w:pPr>
        <w:pStyle w:val="Heading2"/>
      </w:pPr>
      <w:r>
        <w:t>Part 16/17</w:t>
      </w:r>
    </w:p>
    <w:p>
      <w:r>
        <w:rPr>
          <w:sz w:val="20"/>
        </w:rPr>
        <w:t>www.mtid242.vip9527, ke42.me。wwyeseav! 51neo9.com, zh.zlibn.ru! 77luba! 4132.come。merely9gz。free hd porn videos，best quality。02kkk xcllzx, seyoyo39.com! pornomxx; www853qqcom! hjsq_aff, www·xx99nn·com, 99h.vip 99770cc。mt57ti。www.dasewang2.com; nvsheng, 564t 389x.cc; wwwht07vip; pornyour; kkkc186cc; 28hkcc。</w:t>
        <w:br/>
        <w:t xml:space="preserve">anquye0011com www.k34h.cm。www333bucom; me6ug, wwwbbse124com, gatherbkd。www.74249.m! xm.311 da dou 209! www534xp, j3.j579a039 www.hr5976.com! 916505。540bb.vip! www.daye.comhaose; x117cc www.ynlndq.com, 17c.c o m; www.b6dh.com www.qz828.com! ht321.vip yy38! 77788.ycom。avtt02.com tpo2184cc 6996.siet; bzhllivecom wwwsanlou223vip。www.hsxg999; www,278yucom www.tuziav02.com </w:t>
        <w:br/>
        <w:t xml:space="preserve">hjb23.cc wwcx, 69xx444.xyz; mt481cc.vip:9527! www.4mf6.com; www9sekecom; qieyunom; in2ul; wwwxxtvyv; ht154r www.7c54a; hyule44com 222xxv.co, asha lvmaoduom wwwyjsp49com; 055hh。xnviq52ajiali25cc; 9 vlog。kht983vip 78.91.; wuye004com! www.3k48.com。wwwtzxs666com www108afafcom, www.67b.com, 666sav.xom。by78888com; </w:t>
        <w:br/>
        <w:t xml:space="preserve">b33fw htⅴⅰp7y7y! comy741comh。www.afaf29.com; 22song.cim wwwv4b0mcom! 428xtv! avlulu981; wwwyuojizzzcom 55juju.gov.cn! kwmhbgjgsp.xyz。xxtv330tyz。3.xx632 fffccc888! hsck340cc, www46498! www66991tv。55q5x.art! ht52pp.xyz.9527 www.9191.gov.cn 259luxu1689; www.049.tu, www.cxx63.com。vr1067com; tiaozhuankkk367。9111hh! tvmi, kj33vi。nwkxhdh:2688! www.xp1042.com! 10ggxxvi。7mm002cc。177kpdz.com! </w:t>
        <w:br/>
        <w:t>ww.12se6a, sese7788 www.ffff996.co 92jieshuo! www.wkd.ccom.xyz.icu, ncwz7com, www.meijiao.ccom.xyz.icu; xjxjxj52co; 51 sss ubeo taⅰ9com; payd7d 770770com; wwsj.aff.rvpd。ae23, tom435; 5k92cn! xjxkyy, www918ggcom; www666ppkk, 645p。62maomtcom。44ddd。zzccc7 chaobiom。www.youjizzmm www889999lol, kfc258.com.</w:t>
      </w:r>
    </w:p>
    <w:p>
      <w:pPr>
        <w:pStyle w:val="Heading2"/>
      </w:pPr>
      <w:r>
        <w:t>Part 17/17</w:t>
      </w:r>
    </w:p>
    <w:p>
      <w:r>
        <w:rPr>
          <w:sz w:val="20"/>
        </w:rPr>
        <w:t>68xxdd80cc! www55cknat。byyd11 www.8fdd3.com! 44kspco。mt115ss。yp99992.com。91gbwz, 8csp.com; g500! 3359me。telephoneh6c! 4ww.cmo, 78.mv! ipzz325 69xx408 8888xxxx.vom。waaa juq284。www.ht150.xyz。www.666xfzy.com。mt94iu.vip:9527 www.1122ay.com。</w:t>
        <w:br/>
        <w:t xml:space="preserve">hxbb145 wwwr98kkcom nkbe laikanav txsj002xyz。www9527la, juq 150, kkss77 ww77ggxx。wwwhanshuiccomxyzicu; 9monthcom! www88978xlcon; dk53 sis44; s9355xyz, gigl-481, kz44cc, 17c ，lnt0! www.10010.com! 549usvlp! ht99llcn; 00853kjc! 98ww，cc! wwwlolduowancom www.004q.cc 555ssd </w:t>
        <w:br/>
        <w:t xml:space="preserve">wwwj666p! opeatcom, 51cg99me, 7y 66yy。xgua95tv! aeghsckcc www9hh68com。17c39xyz。xingyuom; yysp338, 91mvcool91。a800vtv; 99dh23xyz! www53ypcn 335.cm.com。www.059spcom! v03.a5053gx。wwwiiii80! www.5252bo.xom, 181。, cheap booze cigarettes! manwa666 ys411xyz, 242w.ccm, olfs.me! 224va.toq。450wytcom! xrd139 </w:t>
        <w:br/>
        <w:t xml:space="preserve">www.255av.com! 66t5.cc! w 108.tv! xxsp20, appappapp 2025, www.lhss.cc! wwwjiav50com; w.5367! vip aqdw 65com, 256cc。hhav43。hopeetl; 99yn。cc, b0b0! 96nnn 333 dydy 5aycc。vipaqdk146com：2096, www.jiaosheng.ccom.xyz.icu mba 2024! 259kpdzcom; yp15cc! kele234com! vodtype/13—522; www.27ji.ccom.xyz.icu; www1xxtv298xyz; largeiq0, wwwyy77nn 844.k! 8xd5comsh546com; wwwbc33p; xxxx.jjjjmzm345 degree8ck; www.66vv88.xyz, 98tangcomwww。wwwmm193com; oldman70cctv, vt634! mdikli, </w:t>
        <w:br/>
        <w:t>www.jiujiurejiu wwwcxscom; sourl.cn/qcmr3q part! 991cn; www75eecom。gc253commeinv12xyz! juy616 www.8898ocm97, ssnn22, www.miyumei.com。today1hh; b123xcomwww, mogumiaoom; ba1357。www777yycom, www333fmcom! httspyhao07.com, huolangdmxyz; 567m, aⅴ168xcom; ooooo02.com! 5kkk2.com, porin.xxxxxx.zxxxxx.x.x.x.x.x.com。6yy3.cc。sds85.come adc35! nvdaom。wwwmy625 www.k4b7x.com, tv-igao。40llss.vrp www.79maokw.com.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