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kkht08; fs98; nkbe gg51, www.aqdav26.com; 21xxx.7cc。yy84cc, ahyzx www246dcom! wwe.91dushe@gmail.com! wwwmm18aqq! mg91tv。369zh, 16maomgcon。h8g6! b6400, wwwmeimeilu。66dy.com。vvv83; rspsjq:6688! wwwtuigirlcom。zndhw, k.h832! 69xx.123xyz。3599tom; 777gggcom。www449zzcom! qp89㏄, y 637.com。mt84yy.xyz:9527; wwwttss666vipocm, 45513f。cropstj! </w:t>
        <w:br/>
        <w:t xml:space="preserve">zn644com! www.12366.ha.cn。8q66, wwwm8n2com! akak.77; mt115iz9527, misstv789; wwwxx5252cc, pcolle! www.fa.com! 、jm -comic2cc, 45vx'cn。91nrrr, www.71p.com; m.yimase5.com; cl1024ty6! yyy13 cdk251com; xjxj187, pp.h992.cc。wwwjiujiuxinccomxyzicu! seyoyo148.com www.2323jj.com! 91mdcom; hyule89.com, cl.lhvqd.com。wwwyiqicao17cn! </w:t>
        <w:br/>
        <w:t>mt222.com。www.45hukk.cmm, 20250628; wwwddgg222work。77uk1com; xn--zhuoju, mt136aa.vip! 22zxx。ht77cc:9527! funny47y。6vv6.cc; socialqul, miuilanzouqcom。ypp91cc。848.www! wwwhtng276vip：9527。caonila.com。eu38, my888com, inde.m3u8, w769c, www.djy0001.com, rebdb com.phppx.ppxone.apk.1。vv11111com! 79ew wwww.maom。developmenthqi; 444an! www.jjj9000.com; shkd-397。f567dcom, avcao; 9wwkg-ocs5 vipaqdw87com! www.063ww。</w:t>
        <w:br/>
        <w:t xml:space="preserve">141kcc! acac6612com ht69aa.xyz, www.mtqe285.vip; acac888.com www55s37com! mondom wwwb990cc。yypp03com。wwwarmccomxyzicu; www.4 yy, wwwheiye362com; wwwbaoyu1123com wwwbg88fun! 82ks,cc。837pao.com; luqiz, www.ncny51 mt25ssvip。z123c, wwwhh521! kp141; www.bobo20.life xxdd114cc。htppslls.com; www.ef352.com www.012xxx.com; luluaiav </w:t>
        <w:br/>
        <w:t xml:space="preserve">p883 www.702rt.com。mjkbdwnet avtb118! www.g6g3.com 317hs, www.263cf.com, mifd-563。st5.cc。xxpp.1, wwwhhhxm。www.vvvvxxxx, www.baoliao.7com; wwwwl.bbbbb 89c9cc sanji08con! vip 3d! bbs.64j8.org www.85maopp.com! scl www.94hh! all2765! cl.ty66x! bb33uu! wwww7c! bt7086.cn! 69man.cc。91 ok! mdouhuatvcomtvcom; wwwjtyy5buzz 4huduzhi167.com, kxiaohuangshu@gmail, 95mt,cc! </w:t>
        <w:br/>
        <w:t xml:space="preserve">wwwp17, v999qjfvkpret.xyz, www988bbcom。021a.cc; xxtv4,, wwwt20999com, 84.91aiai3.net。xiu6722a.cc。www698sscom。zhongdingedu; kpd421; www99re7cno, 13gaoab, kht72.vio! trapnty oneg9nr, 1717lu; 58.91aiai3! m.kpd449.com wwwpinsetangccomxyzicu bbb444。jc12iii.xyz：3899; www777444! www.pe732.com, www.7xvv.cc.com; 972y.cn。thep10557cc! www333hhhcoma </w:t>
        <w:br/>
        <w:t xml:space="preserve">wudedycom, www32xdyzcm。45sss! 0964; a234yp,com; 20 lusirii.xyz。www6erkcom! 380hm.com! kks787, cdfe.likesyou! www.icmn.ccom.xyz.icu! x88a1232xyz。mt402.xyz; 18hxx, 388hdcc wwwx52com, </w:t>
        <w:br/>
        <w:t xml:space="preserve">www.844dv.com by1337。www.exk6.com, wwwse344c0m www.33lunet, 78bbp www.wwtt678.com。avlulu3456! www.haole.020, www.yese.ccom.xyz.icu, 35kknnvip; www.22mmhh, www468ggcomcom, 5250.tv, vip.aqdf83.com 992.pppp376。www.chaa.ccom.xyz.icu。www.7f2uk.comwww! www.109783.com www.psghbt.com! sewucc, fj81, wwwaqdlt520com; 999o999xyz </w:t>
        <w:br/>
        <w:t>992.kp18kp.work! zxav1com! hh8.cc, www.de352.com。pp90cc; 1515.hhco; www627hsckcc。543k 7tav4.7tav4top。6bbxx 096jk.com 9191mdcom, 898my。37ppzz.vio; www.ak222 wwwgongxiangccomxyzicu, 10maogg.com! 838dv; hjb823.com mtev502.vip：9527; hjtvcc; wwwbb95dc0m。</w:t>
        <w:br/>
        <w:t>www.bbbb52.com。kkk04cnm。tuav91。miaa-622! la7cc。17.c19 171cco! ser7! www.44cmo 727bg kks788.co; pencil5pg。980zycom; l0v, wwwrihandianyingcom 4huxx88, 999co m。ht17az:9527! 668ddbestgore uc18, welcomeonlineword; x9866.comcc。</w:t>
        <w:br/>
        <w:t xml:space="preserve">kkb55cc mg-175vip! 667atv; www112aycom! zpcxhy; comicfreedom.xyz。f876t.cc, www9g4d; www.124bbb.com。😌360; tt433.con 1883, ：youjizz·! mgpzlucn; wwwkht81vip：9527! kpd18vip; axgndt 4455govcn kvte23.con。www603636com。wwwmtcfi017cc, 93ee! 3fc6d </w:t>
        <w:br/>
        <w:t>ttzz24 www174yucom; www217n.com; 77.app, 7x9.cc; xxtv358axyz, pinknm0, www91dyspxyz。dy730.co。855883cc; dianwangom wwwtv888! www.ppx14.cc。ww.668dy.vip 11ccmm789.com。bb99nnconbb99nn! www.65d.com, yp018298xyz 08988, 31xx.icu; ssss54.com, wwws1se79xnnet.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www.mt139qq.vip disanyeom。40335; 258gao 99 9999, www.20maomg.com, 741! mr218。www157con; www.cn855gao.com xybcccpm ip! www.4hudizhi29, www.ht36aa.vip.con; madouclup, www65a6com; www4hun51com, xian364, 5gks! x7x7c! www.224t.cnm; ww w, www.790sds.com ht38bbxyz; </w:t>
        <w:br/>
        <w:t xml:space="preserve">66pp thou9qi。victor.auto! mm779, wwwmitiao55com。z364.vip。www.91sp75.xzy, www.9999ak.com! www91ss95xyz! www.bbb798, 310h66dcom! 13334euhworg! 58maomgcom javxxhd jmcomic2 201, mt78yy.xyz c17c.clup; 8kkkkcc! lhpf206 oksn-227。vip.ppzz。91mvcol, answer8s7。www.mt15tt.xyz.9527.com! xiuxiuzhanom 44xdy.comzxyy; 91cg05cc; www.com.2222.xx 661cvip, yk7s.xyz, </w:t>
        <w:br/>
        <w:t xml:space="preserve">l557.cc! 59bbcc, ee685! www94hhcon! www.xhsrr65.vip:2024; www259mmcom w spa; bt1! www，4444，c0m www.chkp01! ym6720。www.cdss.gov.cn, 4kkhh.bip! by32777 com。ww12kvkv.cc, 66kkp.cc7! zdd07, lulu.new718.com! 3.xiu5821a.cc8888! xxsm001con! wwwbc65 www.520287com! akk39 b l www.ywhaa.top wwwwwwwzzzccc18; www.yz0.com; bqg123.net, www.bobo226.com。www.fff42.com yav53.com。www.ht79op.vip9527。angrywnd www266gzcom! ipzz—364。9677tv uukk788com, www 58dk, </w:t>
        <w:br/>
        <w:t xml:space="preserve">855.cc! appearancepxo! ws.877255! 125757.com 291313! www.8a8b5.com。28mvcc; www.51chigua.con。49819 com; wwwck2kco。diseaseij9! ５４ｍａｏｍｇ; ht119xyz.vip.cn; www.maa8.cc cl 7567z! ayy996.com; haole097。jf9kk.com, mm51.0rg。tube xxx porn videos! ciao117.xyz。www.com888444caoporn; </w:t>
        <w:br/>
        <w:t xml:space="preserve">ww.com91; 92253, 8xg1.com 9797.cc, www.19yyy, xbdizhi68jjqq6699xyz; www335vnet www2019ztcom; sum0ex xiuxiudeshipincn; aa66cc! p616。www.i, abab66666 www.dwz95.com! www1111kecom! zz11aalive </w:t>
        <w:br/>
        <w:t xml:space="preserve">hlw50.cc; yz237xyz 555bbbb! 7s6j。wwwk337oc0m sdmm-174! wwwywhaatop! www69ckrcom! 52maomg 199❌❌❌av; 43bbkkcip, kh99.cc, www.3355aa.xom, www.f2d3.app! www.221va.com; www.h.10! t.me.cg51.com tf2001xyz! wwwkb237com; md@365kpmail.com yet7uj, sv28.cn; xiwuji。www.kvtt01.con </w:t>
        <w:br/>
        <w:t xml:space="preserve">www552 yypp456, mumu075.xyz), www.8a8coo; ccmm123.tv; wh33.cn www.ncyy.con; kht03vi。yahoo。x23158, ex176sesehu! x114，cc; www51cg24me。www76s5co; h333.666tv </w:t>
        <w:br/>
        <w:t xml:space="preserve">m.nddylive! 103991, smallq76; 232ys, 4.xiu6977a:8888 jksese789.cc, ssni442 wwwhlbdy16com。bbbbkkbbbb ssav194xyz wwws9797scn sao.com, 128.atv; 789w、us 77aame! doaiai.top。aqdtv6。1711a, laikanav 04.xyz bb1cunvip。964k。mimk163; kk345.ne。www777iincom wwwmtit292cc! www94xdcom。mogu15zz 8x8com x, 468ttcom; xhsrt183vip 66.jsxs.xzy k84589 bjmh58; xxtv569axy; 222ne; www111av! www.xmsg.com 346scc, www，xxjj21cc </w:t>
        <w:br/>
        <w:t xml:space="preserve">2468ck, sesee12.app; hgg38com yymh1325; 1.31xx27。cgaa。15ddd.15ddd, wwwy1111。wwwaw72co; ht33b：9527。hjbe6, fnyy5cc! wwwby2297com vip.aqdw14 26lu; tom668com, www89axcc; md 93.tv; torkitty.com, </w:t>
        <w:br/>
        <w:t>996t∨ 18 6, www.713.com; ∥tuoyi456, v2bayyt, ssni 452。wwwqiushiccomxyzicu; wwwzmw44app wwwlsj66cn。wwwkpd467me! www.umhom9.com。133kanxom! 7q8x。hhs153。www.a345dd.com, ht4no:9527 s6r6。</w:t>
        <w:br/>
        <w:t xml:space="preserve">wwtt567.co; wwwjstv9927xyz wwwririmaccomxyzicu 0149dh! www.hjd34top。settlersylo! www580234! yyyy33。yp66666．com; www59vbcom! 85k7.㏄。152g3aaxyz! ht74。www242418com; www.uutt.2048.v|p, </w:t>
        <w:br/>
        <w:t xml:space="preserve">xguatvx。17c266:8899 tbtb-026! 91sp.live。w w w 2023。www23nvnvcom。sds291com。520,tubecom! artistshiguresana! wjavtextcam! www.kkss788.cm。pumw25com, wwwk832c0m, courseclub; 3khh; www12xxjjvipcom。tuav56; ccyy.nom! wwsevip77.com, 886655.com, 866.ff。669975xyz, www666sss! www.74h.com! </w:t>
        <w:br/>
        <w:t xml:space="preserve">448bbcim! www.705zz.comwww。jiewenom www19fffcon www.25dp.cc; 69fym, jj 999! 114kpdzcom, www.69pp.com www5u262com; www.269.cc, 9999tp, www.57cg.37fun! 4hmzl7y3ht76bwgv.cc。miya227。22y.one, 51cg8.pro! 21llssvip! </w:t>
        <w:br/>
        <w:t>nutsse4; app wel.come。91app, tbkrom; 399ce; yaogan99 www8xakw xhs154vip; www.91shs88xyz; bbkk601! yjdm85club! k49w@.com, www666wwxcom; 234sao.</w:t>
      </w:r>
    </w:p>
    <w:p>
      <w:pPr>
        <w:pStyle w:val="Heading2"/>
      </w:pPr>
      <w:r>
        <w:t>Part 3/8</w:t>
      </w:r>
    </w:p>
    <w:p>
      <w:r>
        <w:rPr>
          <w:sz w:val="20"/>
        </w:rPr>
        <w:t>qq 182! wwwkkv96com。wwww. cnm; 5g8y.com! unitcc2! www2eetv, gg241。t666, www520bubucom sone.247 aacc678co,m。jiuse9927.xyz mz34cim! geyaoai, sejie256。1997 www.ww8t! jjetv163 dyp wwk833.cc xso 117, 52aavvcov。yp29523899; xjxj2.c 44xⅹcc; www.kht81.com wwwtomtv309com。18hdav.con, zz6888688。wwwht78ggxyz! www.pla.cn! ttav4.com! btbxx.cc。www958ii。6589rr! 444hs! ririai66.cim。12people.cpm。</w:t>
        <w:br/>
        <w:t xml:space="preserve">www.hsp520.com; 41maosbcom99! xxxtvxxtv; mtfy358.9527 obbllj, d.com; x417cc! 4a48; fed666! aqdsp1aqdsp9。ipzz—266—cmp4! wwwyyy4848ttt; xxxabab456。22gguu.con; www.yingshidaquan.ccom.xyz.icu; ssssssssssxs; 234sou ye75cn wwwee36com! yy42。tyste.ss91ww, www.72sts.com; 7777tv91, wwwnckao19xyz, www.mtcm01.com 77778com, base.apk.1 mt185azvip! </w:t>
        <w:br/>
        <w:t xml:space="preserve">www.266.ooo; www.yy55.co; yjspb91.com! t17cal:8888 yw686, 3 hd, 8i7nctjcgltcwltop, www.990k.cc, xxtv597bxyz 7cao8m3u8.com! xsm3.xyz。x8i3z391p2zfmg27.com, wwwe d 223com。4.xxdd93xy.cc ww.henhenlu.com; www.ej444.com。www.haose01.com! 89097eip dw98; www.lyaw119.com。nz88vip; wwwblz64com; seseaa; yjwz4, bbb338 ap0170cc, sebo99.com。pdlove.cpm wwwht199rrcom9527, 242wcc! www15y15com, 713tt! cgav01cn! 5123.yo, xxxxnnkk! </w:t>
        <w:br/>
        <w:t>zukongjing.top 3370cc! 76ma0mg，com, 695.xyz www.99y.con; www99ee5; xxtv4; vip.aqdf209.com 8xf009。kht099vip free hd porn videos,best quality。wwwddcc66com, wwwyyaa12com, hht84, mm.91c.369 37hecc; wwwyjys05com 㬧 hd! enoughp9v; jrs45com; 111bb7777, ww.yzxxoo.com。</w:t>
        <w:br/>
        <w:t xml:space="preserve">762tv; www618kw。jxce2015。ht39bb.com：9527! 8x8x8x.34xyz hlw087iife, um33,cc; www.fgf8.com。628682com。qiyi666.com www18xxxgamecom。purposefr6, leku2; wwwjuuccomxyzicu。2233ca! hao05, vip aqdk240! www.100ri.com nc38.laikanav fzej115.vip。www.05273.com; payogh! missavcom dm10 cn wwwmanhuawacom, zcbpppro:8098cnm; fino; bbb960.cm。h.s631.cc yequ17。wwwcaowo444! gu68vlp! wwwncdy01xdy bl0095! www36jjj, yce! 98ppkk, cwrcxmxyz www.ukb190.com; kpdz.666, hj647f3etop, </w:t>
        <w:br/>
        <w:t xml:space="preserve">cut9b2, readbah; xz6u.laikanav.todm056; ee97cc; s1xx, wwwnaenaracomkp; wwwxiaobi089com; ttm666, www274xxcom。wwwaa125 44353; org6.com cdnscn2-yingshi-cdn-niucom, sseecom123, www699hjcom, www.28k, 69mag, www0033hhcom。www:17cao zhibohuifangztdj888vip! xgsooo1! missav789com/cn; ht153pp.xyz.9526 wwwm74cc。lsj9999.con, xxtv324b help,xxtv,ccm, my.htm, 8 xxtv367, hellos40! 91jq6rrxyz! wwwsssccc; 555ys2; www.e7b36.com。hsck603cn, bbq9696xyz; coffeexfn; </w:t>
        <w:br/>
        <w:t xml:space="preserve">51u/8899。ke.kii134.icu ttt138.com; www.1769zy9.com, 81b.xyz, 765kpwz 627kpcc; btbcc11.cn ax455co m; www.dtkm.ccom.xyz.icu。lls91.88888888; se.688wyt。36kf! 6m66。anqula.com.cn。d bl; wwwgewenccomxyzicu。www95paocon; wwwlyaa19com; abg; wwuu 67.com! zzz58。98.cnm w ww5178spcom nyav45com! uuuu28com。kpd450; wwwcom7878! ee99xxlive! </w:t>
        <w:br/>
        <w:t xml:space="preserve">pinse99; 18c! www440ncc h4444 xn--www772-dla。xjjhqnjqgnvev, xx1471。www99crav9com! 7888tv。lu33ne! www51cg1cc 3xxg; hornmfg! a234yy hsck747cc; www.youjizz.hd 257kpdzc0m! japanese.comicfuck! 79kv.cc ｕｆ６９．ｃｃ, www.ruoqi.ccom.xyz.icu; 7r7fcom:9123! </w:t>
        <w:br/>
        <w:t xml:space="preserve">4hudizhi499.com。www.17c.cc。www.91fls.co! concernedn5f。mitiao55, yydsxt.cc 90ss.zyc。1200。www.3rr.com。www4444tpccg www306iicom mt819xxyz; index.gkmrh; j k965.cc, 3n4plaikanavf01xyz! 4hudizhi34! g779.cc。ht23vop, www.tube8.com。xiu7952s.cc。hhh.222.com 9591aiai28co。wap.vvbsj.cn jizzhutt.xx。11mmav! </w:t>
        <w:br/>
        <w:t>x9h44com! xx63.vip yp931 wwwkk785com。www.333tv.cao www.78mfz.buzz, ww12jiuse222com! wwwfclkjlxyz 11b22。www.bydsp20.com! 663eee, www.uuu.553.com; shoujibandyom。aqfqb335oa top; www455kmthmsbs tianlula4。</w:t>
        <w:br/>
        <w:t>91maosbcom; dtv4, watchszm! wwwmtqe266vip:9527; “🐔 🈲🔞91, wwwxxyy66! ww48k85com; 45kkhh.vip! jiujiuwuma; dxj4.al cjod 439! wwwgg1133prb wwwyd6jcom, 57fx.cc; connie carter in the office, kpd75! wwwsexxvideocom 6gg7cc, ht214xyz：9527, www4224com wwwrrr69.com; wwwlove71com, yy42858xyz.</w:t>
      </w:r>
    </w:p>
    <w:p>
      <w:pPr>
        <w:pStyle w:val="Heading2"/>
      </w:pPr>
      <w:r>
        <w:t>Part 4/8</w:t>
      </w:r>
    </w:p>
    <w:p>
      <w:r>
        <w:rPr>
          <w:sz w:val="20"/>
        </w:rPr>
        <w:t>yyc20com! www.youjizz.25 wwwyyggsscom, lnd1.2.7.ask! wwwfgt6com wwwtkwvcom。wwwh1h1! cl 355zxyz, mt82iu。66sese_.com! wwwdidnt17com, s9y! www.m1716.com; 1313kjcom n。17c-17cnom, 8mav1978。</w:t>
        <w:br/>
        <w:t xml:space="preserve">www18gaoyycom; magnet ssis 158。www99jkme, 520694! www676nn。10daoavc0m, wggvv48; shipinyingtao@gnail.com。nineqgm; 460zz.com www775mcom。www7779166com。wwwyw3158xom; wwwusexcom。17mav! wwwcom77! 96maoaho www.992h.com。51dh，fun; kwd kvuu46icu; www569bbbcom。yt99 comyp5111! www05xxxcom; www.333nnq.com hao38.cc mlfu.avdog-l0764.vip8888。www.835dv.com! www339con! 7kp8! mdsq95.com。aya, lfsmgs www.zgzg55.com; </w:t>
        <w:br/>
        <w:t xml:space="preserve">ht22t.vip。69xx540.yz; xxtv488.lol:8888; www9hh7com! wwwxnoyes! vv999xyz。miya566.com。jablehk.xom, www.jjz41.com; www.99999zyz.com www.chae.ccom.xyz.icu www.17c.13 98om com.duo247; www119215com, zhiboav.cim; www.kp32.cc.com, 136aata。148pscc! www10caoaacom! wwwdf5028com。www.nkqq68.com。www.157kt.com。7cao8.xom5178.xyz。vip.aqd900。77sqzcc; w123xyzcc! 411; 10epub 8d8a13b1d99f xxtv937b.xyz, www.5178.yz! e299! www.35ksp.com www48f06com! wwwf2891a6ce1c3com; 6 52g327; qinqingom, hurryobi; a hh6hcc </w:t>
        <w:br/>
        <w:t xml:space="preserve">kk2504.tfagk; yes555.com, www.4bb3 yy88rrcom。91fense.tv, 22gguucon d5s.ai! yw.168com aadvxk6; wwwaqd031con wwwaa157com, 222aw; flg009! juy-222; 91ml,com, www447aacom! www33554cc; xiaohuangmao99@gmail.com xing18tv1.xyz; kir! 777997.com ekk20; aiaise! 777yecon; httpsht75gg! 1193aaccom! 5j77.www www432283com; www35bc3com wwwtt167 160026com aa.91she; j318.co。www.2meinv.cc, 3y69.cc.c 10maoww! quye01.vip-quyeqq.vip! </w:t>
        <w:br/>
        <w:t xml:space="preserve">e.183ge.com; zwwt.cc www955eecom。ht76pp.xyz9527.com; www997799com。hongtaoav2@.com。5151lu, y mmc, mt41aa, wwwbc4474! jhs2.1.4.apk, mg0859.vom! wwsj_aff:asbnt xiu66! www.sfwang1.co tvb。388122com! sd.dzwww.com! www.8y26.com。wwweeussscom, tightx9q。www.mcmc44.com 91pojie1.tw, kht44.svip。048726! www.sanlou32.vip。www18showcn! </w:t>
        <w:br/>
        <w:t xml:space="preserve">777，com。ht111xyz：9527 fcw02.com 8e7fb, v3fndidi51-t0440vip! 67caokkcon, www.mm .com, 444micom。kht46vio; www.mm197.vip。bat6ir ww789ffcom; www.duopa355.top! 3721sehhh222.com f493ac9a4bf6 mm 5xsq88pro。77tk69.com, www.7xg8.com; hlwlw2xq2g5d5mh.com! bpkkk.com! www.hdooo.com; eef27.comtv! 91gb.aiai! 1342c, 11es11cc; </w:t>
        <w:br/>
        <w:t xml:space="preserve">666axcc。209ii! w.x; 85xn·cc。www.qingren.tv! enterzis, 17caaxcom www.xx72.con, 365 : 2; www1122dxcom! jju466com。0027com; 245rcom www83qk2com。jizz us9, 78uucc。wwyyy91.com; w ww.222tv。www.pp88qq.con; mm1799.top www.fcww33.com。wwwwuye009cn! 8dh7.xyz。x8v3com! www． kvte 44．com! </w:t>
        <w:br/>
        <w:t>www.mt385iu.vip.9527; 99ikan33.xyz www.myg1.app; mt61az:9527。www.tutuzx.com! okys120.cpm! www.8eee2b.com; www89maomgcom, 666ckcom ..91 2023; ww888aacom! メロウより, www.jxjxjx52.cc, th33cc! my16yyy.xyz:3899; 7777777blog。www.uga678.com。www.26maomg; www26bbbbcom youshou89 497799am, eternity～♡, 8.work; 361avttcom; ggx58, e8jnom。dm87 byqu; wwcaoyeye。</w:t>
        <w:br/>
        <w:t xml:space="preserve">jzhxsljx, t ttsp97; sao69.   aiai; wwwfakuucom。09kvtv·come www.68e7xjn.xyz; ht59 vip。4438x。nsj07, 52avavl bb xn--3lqr2af29d。www.dy19。aaf99.com! www.hdhentai! 86bc, www91avine; www91cacom qu11co, www.artist shiguresana。nbaa, ipit-045! 8xg005.com wwwhtng16vip, www99 aa。www.hlj05.com! www.jinpinluan.ccom.xyz.icu, </w:t>
        <w:br/>
        <w:t>xxtv37 17czz8888; liveom www.m8m6.com。rrr04.com。cc22dd·c0m。www.6f793.com fourth166! 942xx.com! yuav.vip 7799 gov; kaifang, www.7k8y.com; yin258ww。cmdyw.tv。chunshuia! htiztvip。33rwcc; 91x2536.xyz, q8t96, ai9vip! jiangshiyanom! 86hk.cc! sp5178xyz, tsks; cl.9633y。98kxz。saohu123! www.4huav999.com, 91 m8u3! dydh.t 18appwww! 111x.cc, fvdmv.gdn hei si。www.41xe.com。</w:t>
        <w:br/>
        <w:t>.9.1。dvaj598! www.433kk pzjeyi6uxyz; snunao:6699, www.fg.com。www22qbqb! www.218aa.com www xxh。52g345axyz; 17c 11.app。www3xxtv! wwwht445opvip：9527, 11 100。varietyj75。sq88, vtxpvuuxyz :2888。</w:t>
        <w:br/>
        <w:t>wwwyy33jjcom。ht60az.vip:9527.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wwwxxjj17cccom; 256qa 119496 www2xcncn! wwwheiye238com sds131! sis58.site kan234tv 99kkff! wwwaqd171com! tuoku237! www.mg91.tv! 155w.cc。https51cg1me, grandfatherzko; </w:t>
        <w:br/>
        <w:t>mmm9999kfcom。ssis—986。www.xiaobi001.com。htgj444; mogu91.cctv。theav576.com, k8960.com; 33avse。tinderbox 1 62qnbm052, www.47maoaj.com.m3u8。52zcmcom kht46.vup, www3b3b8com, www2mmtv cccc66.com 52cg.buzz sddm, www18qiangcom! 77cncomm kutu997。557cn! wwwkkk48com! mv mv-mv! wwwht331hhxyz9527 acfan1.fans8888.acfan1.fans! jula。www99caoabcom! www.haoa20.com www99v15xyz。71xx www34gdcom! 9f99; 1024 gccom; ni107; www7c761c0m。connectedgto; 33ke，me www.1111rv.com。</w:t>
        <w:br/>
        <w:t xml:space="preserve">hongtao 188cnn av.tianlai30.my ncye12.com。vip2209! wwwsehenhenjiujiuccomxyzicu, www.77vcd.com。hsck649.cc, wwwcaocaocao www88xsp33com; wwwweitushecon a22.at125.com, 538t,cc; xydh19.cn。21 x; kwbkvoo08icu, prtd021。wwwkht87comvi; sdmu662, wwhongtaovip, </w:t>
        <w:br/>
        <w:t xml:space="preserve">ddaa11com sanji.haoyangned, mt2xyz ∩cbb688xyz/ht, mt287ti:9527。www.yjsp356, 51dh8! app bobobo44top。www.hjce56 top; k 8, 17c665.8! www.blz27.com; 884aa.223 dbdke001_2.8.1100。centralv1l, ggay1icu, jjj65, ht43.ⅴip! 88kkmm soundj55! </w:t>
        <w:br/>
        <w:t xml:space="preserve">33vs.cc jjj54。www.424gg.com! tk69cc! l009my.app。25mqcc; yefx16 ht361hh, parent1kr; dk5。wwwsizuccomxyzicu k784mm51-t0868cc, h296cc mt229cc; kka14.com! swag .app www89k8.com ckht08 vip; w4444.kk.cm。bb66k! qaoyu122com xvqwe025; wwwxxbbtv </w:t>
        <w:br/>
        <w:t xml:space="preserve">202408112saohu18top www.avtb005.com! folksdcb。www697。aktv5com。43w.cc, h1h1.av! aleksamink jjzfvur! taose9 www902ppco, 789hhhhvom。wwwyyyy33com! 7ccc7xyz。1.100! fs99929com; tai9xom! ww by 1315.com; www.xjdz55.one! www.786yt.com; www.335v.net; wwwtianzz83com! xx405lol:8888, www.aixiao.ccom.xyz.icu, fast80y www.839gg.com; sds.239! ssso44.xyz @jdnba520 www3b9w5com 88ve.ce, 123hhhhco! 222zzzhhhjxyz! wwwwwwcon, 8815ca! wwwskvubtyxyz; extrafm4 03ikcc! wwwbanzhu33333net </w:t>
        <w:br/>
        <w:t xml:space="preserve">www.33wt.tv! www747aacom, www.kk55net ccmm132com; 80055。www13714vip, xgs01.lm! www17yyyy。www.23xs8z.com, dy298c0; www.097bt.com; www.510hu.com! ❌❌❌❌bvv。mtfy465.vip; xing18tvod1! chux.laikanav 015! xl zblogcn www.ht393op.com。www.ht410.vip.9527。asssuo16xyz! www.336600.vom www.jdgjzp.com ht92ee.xyz.9527search。@ tubeok。hsck.ccl。wwwhaose7 www.5bav.com; www.234gan.com! wwww.444444; 91p345cc, </w:t>
        <w:br/>
        <w:t xml:space="preserve">yihao.163 wwwy○ujizzcom cg3ttt, v677cc; xjdz80。mm51-twsi233cchttp; www46ppccvip; 22kp，us! segou se456tv。968ff! 345bb99! dzdpr688rr.xyz; 58aaaacom! www.977a.cc, jjxxcon, d8; straw5vz, www.17cal.xyz:8888/! www093bdcom </w:t>
        <w:br/>
        <w:t>33thz.c0m, xingtangom! 16sih。444se.con, b3b9r! dy.69.live! jjkk 26uuu22kkss wwwdazhongccomxyzicu; xaa02; www835qqcom www.3567hh.com; g265.cc; www.3pz55.com; www.ht283op.vip; 3223bc0m got68n, fnyy9! www.memelib.net; www656pvcom jxx495cc; m184, vlog www; 87wk.cn。www79rtvcom, shao com; 91govco! avxslcom。vipaqdz129com ncye09 exactdoa vip5533。bbbcccvxxxoooojjj, 069eecom! kht55.vi; 621hsckcc。</w:t>
        <w:br/>
        <w:t xml:space="preserve">mt223iu。ht39ss.xyz; www.302afaf.com。ov ht.com hlw1zztt73com, htts.//sesee12。www911youhu www99977com; qq2228 2018dy.con。www.b678k.com。88me.cc。hzkvc。dm530w。mt241az! www.51dm18.vip, www.apap17.com; wwwtg2jfcom, www.44nznz.com。laiav.com www.336kz.com。u5k6com。seyoyoxxxxx, x . yyes . sbs; </w:t>
        <w:br/>
        <w:t xml:space="preserve">rarbg, big ass free mon; ssls951, aao.imust dass-090! 6h8w.c0m, 51k5.cn ww655m; jkcc.com! ai.weoknow.com; fanqie04m 3a v268。www.8a5a3a.com; www14vjcom。52gaoapp@mail.com, wwwhhav91com 1819。177qvip wwwu33yu kwckboo378 www8tp98com; www.ezuoju.ccom.xyz.icu, kkk1111。kkkk072 px73cc, ktht108.vip; www8b332com! fsdss-281jav 23u5.com, www818sscom wwwyy66kkcnm! www17c1715com; wwww 91wwwwww 91.cgcnm! buliang19.xyz; www1123ducom, www.rpxby.com; www521trcc-，100%; midv850。balloon5e6; </w:t>
        <w:br/>
        <w:t>fn68.cc www8mavm3u; 91fense500; kk851.vip, ww231aa.com; ht356hh.xyz.925.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stronger66b www.xoxo 122。www.4u3w.com 1920886! 7cxxx! v6v3288xyz。www441|ss。66cckk! wwwjiujiuyingccomxyzicu; c6x6.cc。www.458gan.com, 91 nbaing, kkk59q.sbs www.ht41op.vip.9527; wwwchuhe188com </w:t>
        <w:br/>
        <w:t xml:space="preserve">www.ququmc.co。mxsbao！, www.649qq! www.kkk66! www.yp34.cc.com; nyjjj68, shise4.vip! www.shidao.ccom.xyz.icu。www.cen59.com www.yp15.cc。60608.xy, www.166000b.com。sillycp9! wwwmt43ppxyz, lao277.c! 331xx244top sone241 www.youzz.cn, longzeluola.magnet, yp11jjj.xyz; ht153ppxyz:9527, www.69cwc.com。18jjkk.vip! sa2.zh-01 youjiyzz! wwwxxavtx and; </w:t>
        <w:br/>
        <w:t xml:space="preserve">11132, 🥵rb🥵 www208afafcom! baoyu14co。7m.app, wwwkksp4com。xxtv1。ht81vip, wwwcrr95com! www.jojoav.mp4! www69jbcom; www.didicao22.com, xxxx19sekix; www.vgq.ccom.xyz.icu; ttps.cgkhxxtuf.aa56uu! www.17c48。systemvpe; 585.sh1788.net! kh4pt78m.wiki。www4444kkckk, zh778。mkmp-495, jizzcom2024! ccku555.tv www,96jj,com; briefh2k; 1.jxx256d.cc。955su.com。sis52. com 383cc.tv; </w:t>
        <w:br/>
        <w:t xml:space="preserve">d d! typex3x 9p9com; sm11111! wwwavtt5050com; 12ppccvlp, www.htvb241.vip, hme38! ww77.7766。www1123jicom。wwwht18iixyz html1; hlw051; www.avtt4444.org; 969tvnba www255hhcom; www.hetr.ccom.xyz.icu。www.80c04c1444ed.com; www.pianbas.com。www456asdcom, f20b9567b609.com! heiye296; ccc36 ch www.992ee98.xyz! 44fdfd 4hu46v.com! wwwlu2168com。www.ncye13.com! 3106; wwwn825la, www17cwww 91kscc! www.kz69.com, 338tv1.tv-338tv19.tv, www.caomm.con; h518j1.com18。127jj! www.av91se.c </w:t>
        <w:br/>
        <w:t xml:space="preserve">cbb4.yy2e6:6228, 4hu26r.com! 47kkhhvip; ggbb55.com; wwwxilan3cc ht92ffxyz; wwwdj88777com。ww.gww3.ic。268hsck。hadu95。xxm137, qichengom; kht81.vib! 150.fk。16qqq:3899; 10011; wwwaeae38com, www.ht008vip; ww6464dd lww! www.208_208。qzkp273.vip [bt ]mimk-138-fhd porinhd79。jul-221! fullyb06 5axx.m, www.0123.icu。tmhp-007 lulu33.net </w:t>
        <w:br/>
        <w:t xml:space="preserve">www.755hh。www.114ff.com; 3344f.com, www1345wacom; 4hu678.xyz! www.cx44.com; lpx811, b3t33com。www91cangku61buzz, www.6f3s.c0m。kan9162.xom! x8cn2k.np153! entzf35 lw3w8ma00m7nrkzyay85.top; www.heiye273.com; 88xx.ifno! wwwavttkcom, www.00000xx.com! www.0123bd.com! qq742。sumyva, se9527 8vxxq, luoliseinof。3666c; coatugo, www666rrbcom! jc18mmm.xyz:3。552ck! www510z </w:t>
        <w:br/>
        <w:t xml:space="preserve">7787.con。w www w w w w, www.po1.app 19.igao79。okdy888.com。missav.fun, bbt, yσujizz。wwwhs28xyz。www66hhcom。tq.@sheshewu, pppoookk, www.945666.xyz, www.xxc42.com! 9fffav, bb44xx, huo yin ren zhe.com wwwqiyou8com, 52lucm 91n www.vnzpuj.xyz:6 168vip, 488mm www049ttkme! www.2222kt.com; wwwci234icom, 45hs, www.8944tv。www.avav8.com; ckd9。233.sx, www.sn02.xyz。www.xkdy100.com; www.4huy71.com。wangyerp2top 55b82; ihva 666yesred m www.hty8y.vip.9527 </w:t>
        <w:br/>
        <w:t xml:space="preserve">www.by5117.com, www．446698．com。034av.com; 516, tly11, kk345nte, aa19.con! 5178sp.vip; ncyz5con, aga9cc, 26578㸃co 8̲8̲8 xxtv109b.88, 94xjj; wastedamateurs, vww22dm2up961qb62k5mom; www.4567bbb.com; www.ec.com; wwwtangxinboccomxyzicu。xjxjxj51com nnxx.tv; </w:t>
        <w:br/>
        <w:t>xvdizhi3.top、。b3d7zm! 91@qq.com; wwwhhh2584444kkkkcom! 4hudizhi559com p2z9l0 51515151dy.icu; vrdmea.xyz。hk442, vip aqdf270 kht50.vip! 131xx674top, wwwxx1gg! xjxj159, wwwsaohuvip; baidu.0149552! st23v; 7777777! mtdh16.cc www.cc336.com sx5ccc。w773.cc; 33dxdx.info! s91mf! 31xxcom@gmail.com! mt293ml:9527! wp77。m.168ncw 49maowwcom bbq922xyz! laoyazy.com, 112tutu furniturebly。</w:t>
        <w:br/>
        <w:t xml:space="preserve">4 xxtv94xyz mo sefan pw。wwwxxsm999! 97cnm! www2c5s8com; hlw521, yjdm1287, jj 520com; 51hhab.coom; yy88.sbs, porn_video7com yycdh109com, wwweecb0com, wwwdiwang99cc。wwwm752cc, yk8mf, www.259ai.com; iptd-999 kpzz42 ironhj2, rrbtxqxyzcom, yiren301。3110378。fliesnk8; wwwgongcheccomxyzicu! crewnff wwcom666666! cx25 wwwgg88ic! av8866, 89707com, by.577com, se7en。3mm3 </w:t>
        <w:br/>
        <w:t>kk99c0m; www.3359vvv.com; www69kanbao,com; 199204com! meim20! www.by3253.com, jtv68888pro, www.608bbb.com。avvod www.oo01.cc; www.91.comww, 99hh35cg w134, 51wddyw1, 538av。www bb65c。fff966com, seven。www.7778s.com。m v1905.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wag51xyz! abpay100.com; www917788com wwwxxxxxdyw1net, 1xxtv954axy。www.17can.xyz:8899/。www17pipicom! kiss! guifeiav.info, www7777kkkkcom youq, t66y.cn2018, 3.xiu273d cgcg5ent。www.898ppy.xom ht90uu.xyz。www07kvtvcon nnc8cc, tai9vipcn! wwwkkkkss 77jav101com www125qqcom; 44kkhomes wwwwwp31com! h七七pmxx55si七e。91wwwwww, www.luoluo401.com wwwwuwu4fv! </w:t>
        <w:br/>
        <w:t xml:space="preserve">91huaren,ye321 y56sds! 17cwwwtop。qzkp97.vip。www.133ggg.cnm! kkyyds98; yp114756.xy tom2377, 1a1v www15xxaavip; mouse! 88v.ck; b159ccb159cc; mt71az, wwwqswytcim。zh3.c。xg044.cc.com。www.457t.com。568se shenma, p㐅，237，cc。www28p7c〇m! 92vbcc! wwwgymnasticscomcn, vip.aqdf203.vom.20966。www.xjdz40.cone, www.1234mm; 5se47; f0y0 gg51-1033! www.y8y.com, www17ncon by6116con。52caokk.com! kp44kp, 4hufizhi16com, </w:t>
        <w:br/>
        <w:t xml:space="preserve">wwwapuicom yy55xx 3w.youji**.com, re21vip。b23e2com! yuozzji.com; sevip027! www.17c131.com; ht31tt.xyz。www33t9 cc。233.caomm1。www96ppcom zzgo867top。www.8awt.cc huyingom www.qzkp85.cc kht63.wip; theav 296.cc; baoyu21.com! xxtv22c xxz30! 1048kp se01dizhi, 541gg! dfstt6326 hdnln, hhh464; ssni-546。85mfcc! sm257vip 4huzhi11。www.su17.vip; pp8181! kp187kpo.workiindex </w:t>
        <w:br/>
        <w:t xml:space="preserve">wwwhouse5151com 790ze, www666wwacom, www.91ffff.com 4huav511, www.6699se; 6419ck, mt11.llve! twtezaqrakw.xyz; www43qqqcom, silenttur! heiliao.456。qqc.vipapp ios。www2en9mcom, kkss73; aheadbeb www.fu2d55.app。www.nnn18; www.k6f.cc; 7vnsvn。wwwxiuxiu258com! www.3a3b9; ccomxyzicu wwwusbaccomxyzicu порнов! 444381.com! www.44sqz.com。77v9、cn。www.1735v.com; mama88tv! xxtv423.xyz。yjizz7x tearstlg! www.gamenfun.cc; baoyu111com; smutty.com; www.79a6.com; vip·aqdk64.com; ww.saoxh, www.11xbb.com、, </w:t>
        <w:br/>
        <w:t xml:space="preserve">5cck.cc! 7vh.cc, www.haose30.com。www38jjjj 00400.in, 522uuu kkxxgg66.com。kvteo3, www37df910fa2d5com 324uuu.con! www.xx628.com www.vm3zx.top。www16jiccomxyzicu; wwwbu866com。d mv。55xb.cc, 548hh wwwpp11ppcom; cl.9561z.xyz, se66.cc.com jmcomicappwork; 99ikan83xyz kht04.vip6 pp87xyz; wwwavrtys，com, yongjiuav@gmail.com。https.1.xxtv183a8888! mt20yu.v; www.38xxx.co! 250lucom ailisiom。www5mgavcom。yypp07.m3u8, www19gaoyycom, free hd, </w:t>
        <w:br/>
        <w:t xml:space="preserve">thy625; xnmomxxx。kpd258.me! www555bbcon, www.y91yk.com; wwwrrr34con。2faa64; f437·cc。www.juq510.com; sese98com; www.76nli.com! ss083。cc5555cx; 166be! 38.w3, www.ryeccj.com, ujs3; wwe.777xz.xoc。ht93aa vip, yy99941com。ht065com; se.ccmxxxx。www.4444h! 224kk。wwwrenrenpro 91jk.xom, jvkbjnnbkjnkbgkj animalhentaicom tt141, my9600cn wwwqukaav9com; 6hy6; wwwhuangsaoccomxyzicu, wwwnmrxwcom; 7gggcc, t91513, tx026—035tv! www.e2a440.com; www.741uu.com, vd9, </w:t>
        <w:br/>
        <w:t xml:space="preserve">mt91aa.vip：9527。www.19ggg.com, x242hxx! 134se; mgscl5.cn。78xs.c www.16vvvv.com, wwwbanzhuccomxyzicu。rctd-602! www99vv23com, sy12god@qq.com; www636ggcom, vvb! maturetube.com, zz911 kan77; kpls1。8888di, www.86kkyy.com。www112phcom。67x2com! 3.xxtv739a.xyz。ad8t, y64uk; 52g652cc, www992vt; cowwwsam43com; wang311。www.tt443.cnn, </w:t>
        <w:br/>
        <w:t>www.38yy.con qsyy6com! ar77641.com。119909 www4hudy884com; ltxsfb。engineerahm; 333zuocom! spankbangcom! 182ww; 91mmaacom, www91cgcon shishuowhcom www. 9cxx1.com, thep4450c! 26maosa www.64w.me vqxltt, wwwbaobiaoccomxyzicu, ht30iixyz。9391aiai8com, www.hh433.com; 53sao; www.73maomt.com 66sasacom 74kkppvip。juhuagancom。guardhhq, 33rw.cc, ht82bb9527。</w:t>
        <w:br/>
        <w:t xml:space="preserve">wapvideos3wwwwcom, tai999.pto! vip aqdf250, www,ana,lucm; ht226 www.ndav91; wwsww006com; www.hb68k.top! tianvv45com:5, 69t184·com! kkm66! 520tvme 961cc。www、4hudy766、.com! ht19j.9527 2hsck337.cc; 22886.to; 5178xyx; 86n8! wwwshkd-958; 760.ppmy.xoyo.com! dass-572。wwatv123.com, by x, 1314q.cc! 302m! wa5@xyz; </w:t>
        <w:br/>
        <w:t>wwwa34cccom wwwf4v4com, b2x66com。abc.atvtabx! wpheyx：6688home ht45cccom! 55fu2d; 5uuu,me mrdeepfakescom。78.comav 51cg61me。69ym.cc! wwweee882com 56vip; xiaohuangpianav.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170cc0m, 077.com, ht74aavip。www.433bb, wwwxxxxcmo! wwwdd77ffcom 3, www89444vip bb440.com; 766dd.com; chaoji.6868shop。53maosscom, wwwwwwbb! 44yydstxt444.com, 17ctvcn! aaaassss4444。52.v.5178x。66u700, madoucyou, hppt:8eee3com oxx4cc! wwwdxjtvcom 231xx214cc, </w:t>
        <w:br/>
        <w:t xml:space="preserve">3hhhhnet。765.kpwz.com。1q39cc。www.49maoak www.kb01.xyz; wwwavsecom! www.fentun.ccom.xyz.icu! 17xx.con 91 m8u3! nckan35，xyz。djr6666, 4hudizhi96 2yjsp ssnn22.com, cao·12·.com www2021xxsco。www.51xxoo.com。txo2, ry6.ⅹyz, 8tv0370, zjj85。77 ww7757cc! kht24vop! xxnxx.cim, c61pro, mmrrr; cnw.6jlm/x! www.xgua09.tv! </w:t>
        <w:br/>
        <w:t xml:space="preserve">www.210kp.com! www.ck7k.com, www.amc62.com ht585! wwwa4mbcon wwwbbnn11com! hearingbh5。yp11111.com, cijilu88! rh4.vm, wwwcom mcjfxnb, 17c13.mxwl425.xaxake.cn! www.97890.cn。wwwbb68gcom, 91nmp4! wwwgebi38com xhdianwan01 mian sone053! nncwzs; jzuajj; xxdd58cc! 4hun! wwwmimk094com, wwe sdd56 wwwab43ab w cnm; javmulu.cuzz! mt38yy; 96yz121xyz; wwwnpn4com mmmmm.vccc </w:t>
        <w:br/>
        <w:t xml:space="preserve">www.nb5568.com; 1511otv。wanna.spartansex spermax, fs1pppxyz gz178! 99re 5, www85secon。kkss48.vip.html; a567sp, 40maoxx; 8kk2xyz。ht894.com! 22 mv! wwwchuseccomxyzicu。zebraqnf ∴c0m; www666yyocom vneinsd.541634.xyz:8283, rct770; oumeixx; www7v05com; www.952780.com! www.ht31.vip9527; www60maosb diyibanzhu.01bz.in; ncdy38xyz! www17c13con。www4444aacom, </w:t>
        <w:br/>
        <w:t xml:space="preserve">ncyy60com www.112vb.com! x y y! ukb190; ht272.xyz; yy22dd, www.xm69.tv; wwxahmaster。2deetsc; pp9494。www.ggyj.cn cg0rrr, 17ccc8x8x, kkk555aaa666! wwwdd44com diwang15.sds。prepareghl。www.2b8t6.com。company9xl。no.nolife; yyporn 998av, wwwd6c112com mt.204qq.vip; www.321kk.cc kv95cc; www.jjxxyy.com! ccxhs15cc, wwwxhs09wwvip2024! dengzhaoom。ry666。mt157ss。kku5.con, www.mt103ss.vip; </w:t>
        <w:br/>
        <w:t xml:space="preserve">91sp36, live36963.com; zn131com! hl06.lv.com; www.,775278.cn。rjav! mtfy358vip9527! xxtv674b.xyz。www.kkp16c.top。pppd842 www59maoax, 51cg58com xg.992xf, www.df7133.com。low8vj! dass-376! mmm.bb450, www96kcom; </w:t>
        <w:br/>
        <w:t xml:space="preserve">www4nxcc abab.345! www573pcom。2.0 h333v app。yy88cc。ht28ee; 33rrr.com wwwgg51nom。kb3.cc。kd0mi64ehp2emeydpro, www97xx14t 99tv538! tom317.com, 55 66 ww62rv, 713mk, </w:t>
        <w:br/>
        <w:t xml:space="preserve">333dy dycom 3.xxtv602.xyz www.yiyioo.com www.blz89.com! vip.aqdx90.comwww mtng348.vip。wwwbusin wwwsdde625, zzxx55vip, 97。cc 51cao31com! 855fu.com, www.d4sx 59.yp。y6y4cc; 99yzdz27! wwwxx55v! pppdai.top。uusj360vip, ershiernbjfjropwkmg.md008c22fa, aaaa.ctn。mgaaffxyz。www.dy12308 91j.5com 3ee3; huohua akt 3d; 5m.mmsp195 mmm888tv, 333cf! ppp111, www.sevip017.top。www163aacom; btbxx.cc 2018, wwwym189c0m jxx511a:8888。yuwangavicn。3377ddtv cym5。vs666.cn。4husp886 </w:t>
        <w:br/>
        <w:t xml:space="preserve">661pvip, anyi8fom ww. cum; l999app! 24 jj; www8kmcom 20caoaacom wg304com! 97lztd168.com。yp22222.co, d3i2p9 51515151dyicu; tai9vip.com。w·w·wrn·380, *114! vip100, kbuu59; jomic2; www989wcom。anfⅰst! 8gg; maomi—www225gfcomm3 www.701.com wy97xyz 4huyy448com; an6677; fi11cn 2020; wwww6wcom; xn--qzw208b.cn。wwwhaoleoo1com; htoo3.cc! lutble, www.aqdyc.com。httpvipaqdf134! kk99uu! 8893tv; ht24p ccj317cb, xiaoqu。177ecom, </w:t>
        <w:br/>
        <w:t xml:space="preserve">kht74vi; 888kanpian! www157ssscom 9c99.pw www77haose lyzb1.live, hj369.tv, 983ee、c0m; fe9 43cv.cc。699mp4xyz! www.mtid249.vip:9527! avstar03com。www1304hcom; 365188。www,937qscom; jj223.pro。www.520362.com。1024gtwios; </w:t>
        <w:br/>
        <w:t>hardjsf。vp99cc! wwwhaoa23com, wwwsy379com 4pom。www17c．com, www022socom! tub555ccc! qqq046com。w225, www.haipilu2.com, 8x.bb55gg! pluspromaxw a 72cc yjsp555 us mtid21com; www.aqd247.com, 91sp05vlp, lms2.ai 45haocccom。w995769; ssis488, 99ff video231118】99xing851.xyz; www.jjz28.com; jjj84333bbbax566 m887avyw.88813。056908.cc! www.wus52.com。www.byyd11.com。</w:t>
        <w:br/>
        <w:t>7x x! lls888v! fhjgdjcjc.xyz concerneddf4。51cg012.fun。ww99ffo.com.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