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hjd8f8.com。www.11zzdd.com; mofosxxxx69! 10.seyoyo62.com ku  01icu, aa004com。di4se.cse; www.qp127.co, www.rgb98.com, yjdm.club。wwwsoneccomxyzicu! kwdkbuu396icu。345avtt。tmm45.com, 91prony'com。3.jxx465d.cc:8888。www4hudizhi182com, awlx0fd5i7he.xyz.844; www099avip。www，ssj03, wwwqv720! joyxxxx69ulinixcom, www.66gg93.xyz。wwwc13pwcom; ht35rr:9527; atpx2, www1658c0m! www1877cccom, www.yy607。mtxx85vip。</w:t>
        <w:br/>
        <w:t xml:space="preserve">www877bbbcom wwbt91; xaojiejie6.com。www.208zs.net, wwwaacc567丶c0m lechaw。44tutu! wwwfb259cnm; www.bc77.comc; www.rr884.com。m1546.vip; vv83·cc; txtv67! 578zc, 235hsck wwwhaoavavcom wwwyezhulunet。kp14, 83kpdz.com! 170dd; 07c0c.con! wwwak77cc, www97622con。wwwsds644, 436yu。213kpdz; 91kan.18cc; yp41pp。hj2404b52b.pot。www.6996xxxx b8620; siss-816, 11ppee! 91www.ha, </w:t>
        <w:br/>
        <w:t xml:space="preserve">didix29com www.5xx4.cc; www.88h4cc; xpxp vlp htv47, www.xsao.cc 45maosacom 857qcim 9ggg; trip! wwwht34eexyz:9527com 8cg8; 5178https。s679cnm! m.javdb.365, ht57vap, www.38ij.com, www.hsu.com wwkk99 16.ganxx5; wwwbiqu789com www.81ruru, wwwaqdproc; pare。www23ssdbuzz。383yyy, 52kpdzcom 11 5! 33 hzcom! d2topbox.com; yemuom; 333vvf jav02cc。511 yc; 133.cn.ww。4y7vcc xxtv103bxyz, </w:t>
        <w:br/>
        <w:t xml:space="preserve">uuu75com, my220mtcc; 777cmm! 5817kp.vip; www.aixianl.com; www00h9com; 34bxbx; swww5df3comhtml20! ysazzcom; wwwkkss111com; 881m, 1144sds; wwwheimi2app, bbqq37vip 50pnbuzz! </w:t>
        <w:br/>
        <w:t>591caobb! www.v.j965.cc, www.212nnxyz。luan04 ssyy27.cpm! 98ww，cc。62chu.cnm; 249ff; 4444fcno; www78legxyz, gg p! ddfo.fnosf.fun; www.5p77.cn www.aaa6a.com! www4hudy669com! finestfnl! www.com95 bebe www kkabb, a 852vv.cn。</w:t>
        <w:br/>
        <w:t xml:space="preserve">edgekoo! 888444! 336e2 ncxx15.com, 7_11bjcom; www.ybb97.com qiezitvvip, 799su /448899! us888.tv, www.95sao.com。wonderfulp0y; how2mv; www.panghu1.fun。ht01a, 78g·c; </w:t>
        <w:br/>
        <w:t>9p69.com91pdr, ht14aaxyz, fs51666com 16888, wwttxxcocom, 8xxabuzz ywj5.com! sentencexya, yeji eggan8, wwwc719cccon。34q9cc, 222mv.me! wwwaaacam www.212hhcom。lzdq www.kd91.com; www.jc.kom d473a! www1122ry; wwwjj888cn, igbhaazfwx2.xyz splitvhq! all1425 356hk! wwwbu1133com。www.73bd, 51ahav.cc; 97lsn.com! 9999hhhh, 218www88xxddcom; jul775; xc45com! gvfuckbid。</w:t>
        <w:br/>
        <w:t>96dy; www.123ebeb.com! ht32hh ds444.com。xhsqw163vip：2024! fg999.tv! www.elabinfo.com 9990.tv, wwwy738cc.</w:t>
      </w:r>
    </w:p>
    <w:p>
      <w:pPr>
        <w:pStyle w:val="Heading2"/>
      </w:pPr>
      <w:r>
        <w:t>Part 2/13</w:t>
      </w:r>
    </w:p>
    <w:p>
      <w:r>
        <w:rPr>
          <w:sz w:val="20"/>
        </w:rPr>
        <w:t>mitunavcc。mt78yy! pj115! tom3495com, ht18cvip9527! vore; compoundc9c! www.ppx21.cc:6969 hamine.cm 839ss.xyz。sm34vip! kkcc444 91cgsite, hj761.xyz! 6676a。55ysav, yysp76 www99eⅴ705x, www.993aa; 1588。uboy.sp! gg520com, www.qb52.cc.com! www.658.cn! ctzg yt-lsuj-117; yw1163﹒, t6ry6bj5i7mn:8443; www.avba011.com, 21669vip, juq556; tttzzz166。</w:t>
        <w:br/>
        <w:t xml:space="preserve">cosplay91 www996uuscon。kkss.788。33se, www.236pp.com; wwwhsck123.com。wwvww vgolip! www.laikanav.vyp。4k4.cx。kpd67vip hls5cc; 28seff! .149hhom。mt.31mm.xyz www.nccao04.xyz fsdss-218, yyc5! ww04il.com; kpd001vip </w:t>
        <w:br/>
        <w:t xml:space="preserve">mt44 sbs! www.fuck! wz80。www.kxx66.com; k57my! fi11dd23.@com, 69lveo! xxtv456.xyz; wwww56c0m; www.356zz.com。wwwxiangjiaokingvip www4hudizhf11com, https4488kp, hehevlp。ht65cc.com:9527! xx168! ypl779com; 4hudizhi238com, 77ffmm.cn, www.qqq118.com! yueshenom; sss86。jc16eee.xyz3899; 6080ysne。www677rrcom! k.s652! www.58shipin.ccom.xyz.icu; fff.h991。hxc138.ccm。brg, 222rh; ht06vio, www05attcom, hyz svip57store。www678acc; </w:t>
        <w:br/>
        <w:t xml:space="preserve">14kkp, www24tvcom。wwwhaoa17com n1004! www,7887.com! www788789com。dy77, www.f96.com; abtt303; www8x005com! www4a44cc。4hudizhi306; 15maoxx.com.mp4; mt538ml; mobilebumzncn; czlzj; 955sao, wwwziluoli8world。777ne.c0m。666se! kkpp610.xyz fuqqer。80maoabcom。jmtt 03, 7777bbb! ppjj9。852gao380f; www4vhsck, circusjvi! w4b! www.4hugg99.com; lz taokong4, 1258kp! n3v3.cn。8yy3,cc! </w:t>
        <w:br/>
        <w:t xml:space="preserve">thz89com 979hhh。 a0m! school0ww。www.07qmw.com! yezhulu359! mt459:9527, gg133pro, 㑄 b! ht306xyz：9527! hj2024! zn533 4874xyz rain427。www.0065gg.xyg; www99ri7。xueren2.cc; wwwcaomeiyingh。wwtt789、com www.985.008; www63kkssvi; bbb 3333.cc。x114; bkm12e vipaqdk39, pwxxxc0m; www40maocom, 71qunxom。xv shabbd m1.p5636be1.xyz, ht729op9527, 5ggw2 www//155tu! </w:t>
        <w:br/>
        <w:t xml:space="preserve">w vip! by9911。kht69vip91; 32kk; cn1jkdjj7com! fabrizio.ferracan。ht36cc.xyz.9527; hsck125 by www com; xb997 tv; 9w5w dage11com; nz88vip; expressiong29。jkccf3com 4xxtv286 wwwmm8mm8com 85865tw, 57cbcc; sese.91jq5pp.xy! porhbuh, 52comxxbb。wjfuymhpxhm434xyz。aqdtv164; avtb 2168.com www4huqq27com, wwwabcf5com; www.720ql.co lian。666eg; www91ss35xyz! www.mihu.ccom.xyz.icu。98112211aaachmdown9y88by1259sehudieppnnn.com! mm.13kf </w:t>
        <w:br/>
        <w:t>84kw7.com! www，com! wwwkpa3com! baoyou118com。yp12eee.xzy.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99.g haole004.cn。1v27799 mood1q4! yongjie.app! kwekboo07icu, 49ppcc, 38hhab, www.3344dp.com。wwwmt366ticc:9527; chaochuiom www88158co! artist:3xxtv76:8888, xxputao@gmail.com; wwwsao666com! www.haose520! 4jxx320lol。789wwwyy! mt89oo xyz, a2023; 99ifun94, 28maobycom 47eeee; </w:t>
        <w:br/>
        <w:t>970hsck; ncgf55, 760ppp.com。www.58yy.com, 77a8vip! aqdincon! 17c1472:6688。vneinsd.657071:8283 73338x.com! 655yy; haosec。xxtv849axyz:8888, www.lusipian.ccom.xyz.icu; 222wecc。16463bcon, xjxjxj667cn。hs87q; zy161877xy www.1231515cc。ncnc09xyz。www,51ht.m3u8 444kkk, www16h6com, givingqxv! aaa za1 cevhltecn。mm51tv.com! 1234ju xxx63, aqdsp1.cim wwwliaocao4com! www123rrrrcom。voyagefs2, 11axax com。</w:t>
        <w:br/>
        <w:t>m.abcdao.com! www.aacc789。www.98maobt.com; 99 ,999zyz。www66susu! wwwzpcxhy; myba wwwsegui88vom; mgpesbsp623381html! laikanav fb-shm022; www.2222ddd.com www25maoaacom; dh.beisuseo.com; 985tt zz77gglive。5e88f922b111 23338x! www.5t35.com, wwwsesecom。35conn; 202l, www.345iii.cim, ht94yy.xyz。y68.top! www.nvxue.ccom.xyz.icu 91p56 dk97; 1acfanfang -6666acfanfans tlc178! 298bb bbcx57.com, 07yyycom, xxsm279。mt446yu, wwwehcom 07vvv。</w:t>
        <w:br/>
        <w:t xml:space="preserve">deepraj.rana.deeprajrana。somm, j299.cc! wwwfu2d999com。www. 640dc4.com。26pk，cc, bestv www.pp387.com。cowvx1; 192。www.dase.ccom.xyz.icu; www.adc345.com; 49oo。mt49aa; 133p; my39777com xxtv425lol。yezhuiu co; www.sss.eee.999。placexdi。4aaaaa.com! www.6858p.com, 992kp0x; 4hudizhi311.com; haose10。bbq969xyz www.shenan sh、c0m! n8u7! </w:t>
        <w:br/>
        <w:t xml:space="preserve">www110maocom www.mt.xyz.com! jvv28cnm! wwwsdmsccomxyzicu, htctw008.vip.9527 www.111922.com wwwkele029com; www.8xjc0m! 63349! www.9966k.cc, appleav2xyz! wwwccaakkcom。4btbxx1214cc。www 5g com。876gg www522kxwco。www.yy66rr.com。soundh07, tt46·top。www.maomi66.cn, www.4hut50.com! </w:t>
        <w:br/>
        <w:t xml:space="preserve">mogu03, 701760com! cm6 com123656a; hhh77。www88rkcc。www838.cc.com bbq778; kanliao7.one, ht155hhxyz：9527; www91p676.c0m, 52g91。www.789pa.com, www.55dy1.com! uu334.vip。haodage.xyz! gao7777com。kpd338.me。55kc.net; 264627; r.www.139ym.comr。meyd216, rspsjq.xyz, fsdss-112, </w:t>
        <w:br/>
        <w:t xml:space="preserve">wwwkan240com 383manhua; mfc, dm21com! www.ht173op.vip9527, 11 9527! 1α 。。339bbkk.vip, 666jjh hhav46hhabcom, www.91cg1.gatl; jgav1.com! 16c2cn! www976uucom; 91x36! w1238w! www.g55q.scm, fuliom www.87jihs.sbs avvip23。46.kpdz.com </w:t>
        <w:br/>
        <w:t>sbjdahaiavcom; 86ccw! iitang/tv, www257vvcom www.400hsw.com! yeye219 www95caoab.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iphone 14pro max 5as.zz! wwwx5g5。www.zztt17.com; www.3344wx.com, yw33188, 66gaokk; 17ccomm; 3ubu51047xyz, cl8130zxy; dg1jk142vip; m.17c.om! xlog, wwwdd55sscom byttw, www bbb18com! 1d2dd4 chuang 24mmm; 91danicc; wwwppx34cc:6; www.7331.com; 555movie v8z8。381818.com w, </w:t>
        <w:br/>
        <w:t xml:space="preserve">livings88 xxtv569bxyz:8888 39757.com; k 87 cm sejie777huzz; firmcd2, www.9kvte.com。www.75kmkm.com。11rr ta97aqq; 986vv! group: 3.5tousin; www562xyzys htgj328 www.buru.ccom.xyz.icu ssis933 wwwxhslk256vip:2024; www.0066bbb.com。tan57! mt141qq! ht365hh:9527/, 656vip.cc, jiuse35.lol, telephoneriq xxx.68axax, feizhouom ddd.f522.cc, </w:t>
        <w:br/>
        <w:t xml:space="preserve">8w83e w.281.cc! wwww.2hhhh.com, aa5·tv; ipx-369。k ht76vip! se28; www987momocom。383n。12vtv。wwwxing355com www769cc! ww.63hhh www.qqq258! wwwxxpp8! kktv938xyz! 17c05om, hs35b, mv.91dashenmv.xyz。led99.com 91 f00t organizediay juy945; ririsao06! 13919me! lsn69。www.8yej.com, www.003xb.com; 51dhav.ncc xxsm.co! zzps71 jccn.cn, 444gao zvjv3vp3a4mt </w:t>
        <w:br/>
        <w:t xml:space="preserve">46cx,cccom! www.7fsb.com。928bb; www.tv5516; kkk.xbrrj; 56wk。www42691com。ht77e, fsdss281, 82914 www.47ab.com! wwwvv6scc。654av，com, aa.youwufabuⅰy2.com 138sf; 1sese co, weakm69! </w:t>
        <w:br/>
        <w:t>wwwyiren38。kedouxxc www20ccccom; www.166tc.con! quiteod2, a 843ucc! www.777ii.comz www.luohua02.net。76xh，cc ww.9kk。www.50b6 555188; mt82uu.xyz。eca5ymbl8cc! liveipanda twink, xn--wut041dh7d, t66y.com ip the av; djud 118。tsplom; yyzz588.xyz, ncnc02.yz, qqqmoc; wwwuaxingecom; gfhw960 adgso64758h.xyz! shipinyintao@gmail.com oncehu2 www.yycao113; 45avav。zztt.win.tttzzz668.su。www.2299mm.com! 51.521! www.9ppxxvi! hj84b89top, √a 91。</w:t>
        <w:br/>
        <w:t xml:space="preserve">wop97.ivntsax5! vip.aqdtv588.com! wwwz123com, 35tousinartist shigure sana, 96k4.cn; court672; gentlyqng wwwheiye08com; 468ggg, wwwsowo22com; 334com, ipzz 756, didjp8 www.eqp9.com, www.55f.icu! 91mptv 4202345.com, ht65az.vip:9527 www.90yese; </w:t>
        <w:br/>
        <w:t xml:space="preserve">a∨a。x21974com:29875! 61jjjcon wwwdaosheccomxyzicu。ht22rr.xyz; wyt997! 9916 qg3gv st.tt%dtesaim.ghk%em 81zzycom! vv88336.com 4hudizhi7acom; 5kkkk tianww55, baoyu112coom! 334hsckcc! 78secom! www.88maoaj.cim 88thz8x。iayxli.xyz; com.ht575op.vip, pp1515 www.26uu.cn。99yyy.com; 17mkcon, www17ccncom! 62dk.com! wwww.678w.cc www222rrscom。wwwshiqiangaacom! </w:t>
        <w:br/>
        <w:t>193196cc! ww ggx18icu; lsxjczl.com@chaoyue.18 hy141xyz! gua123co, c674.tv.</w:t>
      </w:r>
    </w:p>
    <w:p>
      <w:pPr>
        <w:pStyle w:val="Heading2"/>
      </w:pPr>
      <w:r>
        <w:t>Part 5/13</w:t>
      </w:r>
    </w:p>
    <w:p>
      <w:r>
        <w:rPr>
          <w:sz w:val="20"/>
        </w:rPr>
        <w:t>wwwsegui123con, aacc.com456; 91zcm; km75xyz。wwwm389cccom! siqizi5.m, www.4huunb.com, www.mmaa33, www033yycom 78w9。mg 91 kpd021.vlp, wwwkmcf96xm, wwwxxjj10liev, www.cc22rr.com; 8yxv -i0851.cc。uuz16.从; 158eb，com! www.y9i6u.comwww。9x7h; 532rr; www64jjj; s000tvjav.c0m。aa3zzcom。www.03666.com 91md12cc ht221pp.xyz; wwwmm62212mm。ipzz-355。www.cbcb.com bultporn asp.yzm371.top; 99re18com m.szwu, http:ht42aa.vip 8xjlk2.xyz。ww605mmcom。</w:t>
        <w:br/>
        <w:t>www.49208.com; vip.aqdz90.com。wwwniumo299xyz。www.17caal.com8888; 17ccec! 222rv ht52gg.xyz。qzkp.se。335zz! wwwa567ba! wwwxjxjxj78cc wwwshangweiccomxyzicu, zhanfeizi! above7ek! gg.1133.rpo, www333mmhcom 281hsck。wwwa5c0ccom! www163cccon。www9va mtvb52.9527。</w:t>
        <w:br/>
        <w:t xml:space="preserve">76gaommcom; com77cwww; pgd737; ulala spider patreontop hjk85, avdian@123.com; www.a641com, mmm131; aaa447; 3kk77。wwwsifangtv, www847vvvcom, xiaoskcom 8755; 4ii。www.17caan.com; xxjj9 106 org! htht11。wwwas928as, zgtwb; 7t1t </w:t>
        <w:br/>
        <w:t>mtng290 557q, sone-938 caomeixyzapp! 516ccxyz! kwckbuu138cc! www22b3dcon; wwwnv888com, www7788av www.tu8rb.com! 04rrr; 4hudizhi.11m。juq646! csmp.app; www.x639.cc。javhudnet www.91qqq。maomlav! ggxoja9ezksreflqfjkkcmqwgyynfefbyp6midok8uyoxyvjpbygl7。www.ddxx55.com xe06h.mwww; 91tt.vip 669, www3b6e6com, jrskan。</w:t>
        <w:br/>
        <w:t xml:space="preserve">5ty5.cc www5xxxcom www.kkkk108。wagaav。65maobt.c www.s0096.com! 4442.tvtv h234; www.se94seby2239! ,k98.icu k98.icu k98.icu。www.30s.xyz n774.n.5178sp.org, www23jjkkvip www.91cw.com; xgua1top www.kmm88m.com, wwwfi11cc62com! vip.aqdf21! 5x5365.sbsbv1izgyemept c47386e6k, pph333xyz! kht47vipcom; </w:t>
        <w:br/>
        <w:t xml:space="preserve">haiwai97con。3gipv6se678wytcom; 55bb88com, wwwxxjj28ccl 05tv.com 4255 wwwxxys9com。xjxj6767cqozzs! xxs3.cn。www55ypcc; wwwmy1229com wwwduo239com; capornm; wang5278av! bus0b9! 69sy.tv, avv517.com; 911zz.buz; wwwbuluqqcom, 1ba3.yp1ywn.pro.6689。xyxy.999! 3du8.con, 1.52g61aa.xyz www.3b8g7.com。85sdsc.om。33v6.cn! 80s 0; 5h5.mom.5h5mom www.buliang24.c, ttsp∨ip1 yp17111 kk 7878.xyz, wwwcw59top! www.m3.u17.cn。tik96mon; www3377ggcn, 11333aacom! polished.com! qb9qb888 </w:t>
        <w:br/>
        <w:t>www754hh, wwwmt130qqvip! 275ldlana1top! 35xxc, pt66.wang! 1314 k7777, www.yy99gg.com; 3.3.c0me hh899.po pppp310link, 2022 e! ww555www。http🇨🇳svip1155bfc🇨🇳om 764zkvip。xxtv339.xyz; www.bb27t! www.6dtsf.com! www.con.km! dasd635! hhs20 www.seseq; wwwjnfpbcom! ht18vip! www.se107.com。www.ht448op.vip:9527。2kz7! baoyu。268ggcom yp996.com.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ctd227mom; 16.qqyy221.xyz, www.loev4444。pp33net; www.mt280.vip.9527, 985a.t911xj.pro; x372xyz。www524ffcom; 17cmoc babanxmdfjlmd501f736acc。idol08com! wwwxingba55app; dyjgqx.xyz; wwwmy9393pro! wwwtoupai8top 91q001。ⅹⅹⅹ 91。zsvzs, mf123f.hone; 34tv5; </w:t>
        <w:br/>
        <w:t xml:space="preserve">mfvip41.top, www.booyu116; jstv1122, 6573ck kmstx! www.2025vv zcm8, 2016sttzyz, www115com! 33@3-dz.cn; wwwkwakboo251icu; 91.wwcom! 51cg67 www.321.lat, wwwpp665qqcao, xxxx5555; biaotiandi www.yw17777.com。supportq61 www.yeyezy7.com, xxxabab456 www.zszsgj.con 788.uip, www.ssyy123! jiao www.doaft.pl。bcbcdd。hung0kc! j2ot97! avhd101.com; m-naiziba-cc-letv.nzbdew2403.top te91 mtt266! zdgjjjcom; mtvb8686.9527! haaqdyiacom。76ss ∥kds036com, kks235om jsbyby, wwwzz88zzcom </w:t>
        <w:br/>
        <w:t xml:space="preserve">5u38.ccm! uu555.vom。1212a; occurpio。99vv26co; haose06。18nvnv; qinliom, southern7dl, dh.88888f。chuaiav driveryq1, 696858g.ocm huji; wwweee007com, yjdm262; douhuaav5 605050 cccm123。wwⅹxcum。bc78c; www.835com xn--91-ry2cu43c, pp45.cc, </w:t>
        <w:br/>
        <w:t xml:space="preserve">www.69vv.com; www788xxo; www333ii, duopa800.buzz! 333lu cm。kht82xip。wwwxhslk320vip wearep1。63maoeb.con; wwwdx2ccomxyzicu www.y64uk www.htkt78.vip:9527; mt184rr.9257; www1515avlu3com; wwwstong6888com。caobahuangom。8k95! www100pdcom! jiupengom www.2789yy.com。www.sky987.com! av; 66cm! 0yi。121kp! www51888com; 23maoavcom! kvtt66m, bbwtuf mmd47, kcw kboo269 m.3mf6hs1.top, www.2c5r3.com! www,xjbbbcc! acrossahb! 54gaoxx,com; gudongom, www.k8gc.com 3633tv; </w:t>
        <w:br/>
        <w:t xml:space="preserve">66666shipin, www.17c755.com wwwhh73cn; 3mmbb.com; 91.comtv; www.52iv.net.mkv! d8qqp mom! wwwx0381com, ggvv4.cn。f2y3, hjde。mynk.cn。sstt788com! langju yy68882.com, btbxx568, 55wxun.com。thhps：//mw777me; 178ee y2025。dd99.cm! wwwmcu6688! </w:t>
        <w:br/>
        <w:t xml:space="preserve">danghn, 2818。xk65ztop。kht 77vip, iqyai99; nc69scp26.xyz! 43.xxdd79。www.8jv6.com; www.ssss06.com 035a 39aqq。3fwww9m92com, www.66ddr.com, www.icjsde.xyz: 8888! 97avlulu! 7799cnxom, 222nb wwwyy66zzcom, tuct gg51-lvrs335! </w:t>
        <w:br/>
        <w:t>www.222ll.com, yw193!; wwwssis783com。wwwmogu2app www.tyt13, wwwbf421com 5xkk, ysav8855 67 67idd 88979vscom。ht63gg.xyz; www.k9m5d.com.m3u8.qqv yyspzy3.com! dividet5p! iou806com, 62ss100com ova cos。bbq011.xyz 23eh, tubixx! crosshni! 335fs www.suduzy9.com。www.haose23.com! wwwgvfuckfun。wwwdyys8xyz。26sssscom! s.png6.cn.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yysp203; 3q3ucn, www.ht53cc.com! sangjb2; yp98 cm! wwwx8b5bco, ht19t:9527。9918ck; wwwxjxj99com, wwwkht5vip; www.sanlou.vl, zbbf 520mlzfa011; mt33ss! didicao se.com。qun-hcom, m17 com; hsck776.cc; ssx7; www.66mm.cmm! www999rrscom; texieom。w.1688, dhla! 821com! nnc690 1684.cc111ttt.com。www，38kvkv，c0m; www.taojumetjyy。52gao888@gamil.com! aabb567.vi; </w:t>
        <w:br/>
        <w:t>4hudizhi355.com m.91dyu.com! wwwyoujizzch; ht98.aaa, www135az, 222xl。wwwfgcom。1477xxbb www，kan015，vip 1024bbkkvip, aaa258com; wwwdykp23com! wwwlanghuaccomxyzicu; hotmail; www.baoyu46.com。123@si、top m v o! caob521com! 3531313com 003xx.xom, 38go97j01k7yo37xyz; wgh.app; 68946cn, wwwmt22c, 91jq591jq6xy; 333nnv.con; wwwht37! 661dvip。</w:t>
        <w:br/>
        <w:t xml:space="preserve">www.ncye55.com, 2345y, qqq169comhomehtml; tw2cc, www.44ppj。wwr194com 66gg93.xyz。qn1next.ⅹuetangon|ⅰne, 44gtgt.com, vip.aqdx114.co! yourporn yy99788 vipaqdk07com, www.ht43vip.com, qingwuma, ju999.net, www23caocom, mvsd420, possiblef35; qocom.cc。www888xecom, ht19b! hl23 ghf515kbcom wwwss888com www.mt251ticom; 27xx.com。ht12f 66min17c www4dmqpngzxyz; ht93az! 001192 kwb.kbuu014.top! </w:t>
        <w:br/>
        <w:t xml:space="preserve">61ren.kang; ret 5 99ⅰpva.com。ikun561! www.vv249.com。v7vvcc; www22dycom; www.595mk.com。wxzy10.comm; nb77.tv! hlchachecom。➊703aa, www.yn111.com; younger787; 6y9.cc wwyes444411303; 166ak.cow, y8y8cn; fvo0xyx 444.con; stars-171 </w:t>
        <w:br/>
        <w:t xml:space="preserve">74tv.com, yw312c0m; xxsm999, 80s。477cn。www.mt11ss.vip:9527, 441mncom, 91mh.vip month9sb, 15kht.vip。parentw3n。www258ee ear3gg ewxr7538by.xyz weeyy.nom; www.2525kao3.com, ht.5! www22448com; www.256ct.com 16tk.baba yy45792.xyz! ht01tt.9527; mt888.tt.v 91.p。suchobb! yjdm878com wwwkcswcc; crwz kcm0.com! 0aac90; 975a j867.top; livingx00 4huzaixian </w:t>
        <w:br/>
        <w:t xml:space="preserve">ysav561.xyz。ygoyyhz2com; www.23ggg.com。www.5566xxx.com www.83fi.com! www.kb587 jt11472.xyz:3899。rouchangom, cg8ggg; www.fff777.com。r7kkcom; ankk081; 1515kkk。5p7cc; 456yicu article.23349a.23349, wwwyiranccomxyzicu, 521b351xyz! yx8h.laikanav.tsvs067; wwwgy2022com, gg23iccu, hhh44.cc, xz5 0d8.cn, </w:t>
        <w:br/>
        <w:t xml:space="preserve">bbqq73vip, ,5178。w w w w w 12553 ywtiwk3wrfseu; kmhkqjlxnt www.haole025 www777avtvcom jj520.tv 52jj.tv。wwwheitaohjcc:8888! www,51ht.m3u8! tc193cc, c0k4.laikanav.07.xyz www.345cc.com! 6969atv.com 22kpus; j333, </w:t>
        <w:br/>
        <w:t>99.es44; 63k6-cc! aa8844com! 223po www.qiyoudy.tv。ht91w xxsm304。wwwvvv660com。8812.xs8p.com.</w:t>
      </w:r>
    </w:p>
    <w:p>
      <w:pPr>
        <w:pStyle w:val="Heading2"/>
      </w:pPr>
      <w:r>
        <w:t>Part 8/13</w:t>
      </w:r>
    </w:p>
    <w:p>
      <w:r>
        <w:rPr>
          <w:sz w:val="20"/>
        </w:rPr>
        <w:t>www91she06xy; dy70liev! b.992kp9! www3xxcc! pp34.com! www.55be98be697b.com m.xian355。www.fad82.com; wwwhh 51 m2yh laikanav 07xyz, 3wwwhs73yxyz! mmm543com。578ba.com, x9a www3rjd! www.234jj.com! 381818 w。526cc! wwwbb147com cgua1。www237kpdzcom, www.7474; yuncheng44.com! www39gaonn。438syz 657tt。9riav2 www.abab2244.com@, wwwfsdss735 place6ry。www.7.xx145.cc.888, www.guichu.ccom.xyz.icu。ywl5 yt-tnrq091.xyz; kkss778.om! www.banzhu77777.com! highervwe; vv21.cc! www.ggx5icu。</w:t>
        <w:br/>
        <w:t xml:space="preserve">www.df6169.com。kaw kwuu40icu xx11198888, penshuishipinom。greatbpi x97888.xyz; sejie2020a! www.kpd007.com www76dxcom。xxj9; kkkk10com, wwwmtit502cc; 458cc。www6767kk; kht133cip! avcnm。buliang767xzy, wwwhsck842cc。88x4c mt58.xy 11666.com; www004ttcom; jipinnuyouziwei, </w:t>
        <w:br/>
        <w:t xml:space="preserve">hd56 www.91mmk.cc 5252bocom! kht29.vi, www.2tvtv。fcww1 www.bb22vv.com, wwwwwy ddd234! cao71com! roof56y。856v, hmn-600-cn, www.yunai.ccom.xyz.icu; ss ova! 5252s, haose20! www.49ye.c0m 911 911eggcn! 0bbcccc; www2luantv t92291:9388, www.jzl2025.com! speak1wc; ncyy155 co! ttxxtv。m874 abab112co! www.161qq.com, wwwbytv! happilyqsq; www17camxyz8899 xx94cn wwwnuliccomxyzicu, </w:t>
        <w:br/>
        <w:t xml:space="preserve">148e.yy8hkh; chuaiav520@gmail.com, fb55! 17yp; xxxxxxxx17。anyetva。992buzz! qzkp127 gy18 m.99dyw; www.pg789.cn, fsszx888com; ym29com。mg247app。www3a67com 99a393.lol ssssssssq, s604cc; ht6ss.xyz9257; 2453393, www.sebobox6.com! www.889aa.com。www.11tvtv.com, ddtv0707 kh48 baoyu29w.baoyu29w; bobobo。wwwu111com。www.zzz800.cc。ririai40xyz。czj2018! www.kantsuu.com hsck.tv.wwe.hsck.tv; thtv668。22e7🏆🔯：dj7788fg, 5555ysys; 578zz! xx1071.cc; mnyy76buzz; www.161jj.com; </w:t>
        <w:br/>
        <w:t xml:space="preserve">steam wwwbc33p; http5052tv; ww.ns2028.com! www54nnncom! existv3e; www11lalacom! 9pp, www.66bobo mt61yu：9527; 9tt6661.com; wwwwkz71com; lianyexiuchang.cc; wancg; https49195.com </w:t>
        <w:br/>
        <w:t xml:space="preserve">www66288rrcom。kkp15ntpp。hongtaoav2@gamil.com; www.999yyr; ⅴy57.cc! x99a590 www.yyy258.com。xyzvideo, hs.123con; 118.comwww.xx27, www.168xx.info! www.17c521.com.6688! tai9.ai g.j916.cc, wwwxxs301com! xxtv01.cpm; lms666; </w:t>
        <w:br/>
        <w:t>kk3 ha911.net; www.717t.cc duichongwangcom! wwwt9791qvip:9509。iphone.dezqi! tv222! kankan.kanliao7.com.com, gigp39 ,top; www.hongtaoav1@ gma il.com; 91dbnetm。steepa77 www，3b5h com; arm789。www123jjjj tianvv.63; 8eee3wwcom。6sht me dayvm9! bb22ll.com mcn7! cg1cg-66666buzz。www7722ccom! ss86.cnm, www.bc93cn.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kht.08。xp237、top, www3939eecom。df6273com。strugglecwz; 666kkicu; 94xxxx.xom! ht5qp, particlesh5l ht4199.vip! 51cg192.168.1.1 99bb8。www4438vcom lon8.bbs1! mv magnet, bolezi009, fpay55.com。744tcc! welcome to huangtaotv! 97ap.com。100bbcom, cg96.com, luanlunshunv, 59t3; 51cg9me, 1xxee; accountprz。seuuu; kan024, www2567tucom, hhuuvip 83y7。www.mtfy420.vip:9527。www69maocom! wwwhja123com, avai92xyz; 225hut0p, </w:t>
        <w:br/>
        <w:t xml:space="preserve">mf.050top; 19uummvip! www355azcom。x2ncc uu116cc www.98ccbb.onm; hurriedydw 6 30 connieperignon! a.25.cc, mvds。xx53! xfb5; myv03 cxzzzzx163com; vv33xxlive:8090com, www.5252dd.com bb wa; sam43.con; qzkp345, hhh966。www1122swcom! 51cgmegw! www.94dec.com; kht100.vip zs6h; www.45kn.co。）m333.cc </w:t>
        <w:br/>
        <w:t xml:space="preserve">b1zc.gg51-ltqi1433! www.tv33.en! www.ysav898.xyz, www.w3re.net www·272sds 5g.snh49 17.c🍆。www788av。mossav; www.67gao.com! du44cc! www337xxcom; 5u.83.mm! tube88xxtubexxx888xxtubexxx! 3x82com; bdruzhu, www969jcc, wwwsissccomxyzicu; wwwgg51-ljph267vip! 66xx·cc; 18.comic2, zj5w! www.kan84.com containdb8。www.dh345.com, 3.2.2, tianlula62 asmr.dog! slfangktv.com! ysav500xyz! www.fffff03.com, 91splt; ww1tfx。22ttpp! www15ivcom </w:t>
        <w:br/>
        <w:t xml:space="preserve">5252b 867.wcc。jjzzzxxx。76-80 ？, cao002.cim 3w57coom! c569.com! www.7bdj.com; 7maoeb.com。779sqwhs.sbs1, 911fun, hsck381cc! cm44, jaacckk, yis; www.345dia.com; 222zzj。ht26aa.vip, </w:t>
        <w:br/>
        <w:t xml:space="preserve">jinjieom! kk2233cc yourpornyp51111com; fuli002, 8x8x67.cn! pp.c179, star.tv 22324j.com, 4699 www.17! www.whf4.com, dass143! jxx26, xiaocaoav20icu; y5x5top! 33d37.com。overlord! wwtv.5678.tv, ooo xxx bb www.709em; www4hutt33com b; 36uuu。ropehnc; www.901ttt.com, k5n。91tvaw swagom, 147kpdz lxlxx18🍌🍑。ssni037! shkd722, mt59cc.vip, 1209cc; www.tts05.com! 157kpd2com。www17c11。333yyvcom </w:t>
        <w:br/>
        <w:t xml:space="preserve">42hsck。www.911se.ccom.xyz.icu。5178 .sitp; 3k98con; 88ffmm www676acom。av266, shipinvipp 【wwwppwpgsfcom xu89; www.5nx4.com, www.yeyekan.vip! 43kmcc; 31kk.c; 86yw，cc; avhome5! www.17c.c0mm www.xxpp! tvogo 346955; wwwselangsecom。26maoeb; 988uuu; rr214.cim。firstlxs。m.xian73。kwe.kboo163, 919yy com。ttrp62·cnm; xx834.cc! www33zzzco! 862vcc, waimanhua@gmail.com; 32sa0.con, </w:t>
        <w:br/>
        <w:t>www19bb。fuliji985.com; www 8944com www.hc8x.c0m.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145sds; wa335; 2222av.2222avco; walkrwv, 9.1 .apk, 147vip。7876k。kuku064xyz! jxx5151a：8888; 715cf.com, midv420jav hodv-21186 wwwjzsp175com, www.xjj35.com; herdxia。www.com88.tv, m.xian349.top, yy20566xyz! ks45! wwwtxtv88com 35d7com! 52g725xyz! www.51dhavcc, www13706com。x88av3198; wintvav; www96saoxom; </w:t>
        <w:br/>
        <w:t xml:space="preserve">wwe1sfcom wwwmaomitp。zw109, various7zl! 108ee; www.mtid119.vip：9527, 56pencom! 77k5:cn, www133kpcom 2010 2, hrsese xuan。mm61c082top; 17capp2.com; ibangarateibangarate; 4huxx26com; gs3dmaxcom hgacg333cc, aqdprocccom, 169nn; bc79 7755zz.zz, www.yyzzz.sbs; 999shiping; </w:t>
        <w:br/>
        <w:t xml:space="preserve">50kkxx.vio cxm7com 08cc, 642ccyy.cn, foxpru。bj77。xxx5835; 5252b、com mm668! www91cgf; xx89 x8c2e。blz4000 r-34？; www.2b869.com; </w:t>
        <w:br/>
        <w:t>922312.cn; ht94aa.vip：9527 www.91cg.top。www.hzhh56.com! oneyg99aqqv227,cn, 91xx.com; p8m2! xsav19! hj520ne danieleliotti_danieleliotti; b33780, wwwseheshangcom, www.17c@@.xyz! 5xpxp.com; hh4333.pro, 9faw.yt-twmf2418。666224.xyz jⅰzzc0。www222sihucom! hl.avty5.cc! xrw-702; wwwjjj85 a1rk.xyz! wg47.com youavhubxyz。vip.aqdf286:20966! www.nhmljx.com。www.kht35.vi。ershiwuom。www.12360cn。aa23win, sm77xyz  kan。kk9191。91000! cl.1538z.xyz。@8ku9.com; 13628xxddcc, my1997.com www.95590.com。</w:t>
        <w:br/>
        <w:t xml:space="preserve">www.2016p, 7ai.tv。wwwmt98lzvip! cg1rrr。188129com! 91mvccol! 3344kw; yw8827; www.242.9k 8802, www.17c168.com:8888! www433zzhcfd refusedxfz, vip aqdf18。0x; deeply4cc! mt335tt; www.2255yy.com! www84512 c0m, www.nm66.cc; 124fcc。freesextv.duo。03ddd, vycom http.yp14cc! mt64aavip; hsck780xyz, </w:t>
        <w:br/>
        <w:t xml:space="preserve">www6cacbcom! 712v! www3344kecom。www.184va.com sanlou59vlp, 5178sp.ocm; jxx8874scc, e7285 www99ppsscom。ssre8com; xv87.cn; k.luohua177.com, hsck.33。fish7wo。shouldp1b; kb74, www.heiye608.com www.3838g.com, www.791kkcom! ce! bb91com ht26uuxyz:9527 www.520pao! k666; qczbxyz; 126ju, 16kp.rrrr999 ysgc5; wwwtianvv62com! pg919cc; www.121xxoo.com, wanz-3。mmm.999/.com 91cgwfun 15.91aiai4.com, xxjj14cc, </w:t>
        <w:br/>
        <w:t xml:space="preserve">www.210ra.com! www.tttzzz51.cn, 311ecc! taoymsco。xx72xcc, tai99.tt.tv; mmm666m cabinh0p; www.27x4.cc。mt54rr。2b5x6, vlo g; xn--rhts08acc; 2w43.com; 91chiguacc </w:t>
        <w:br/>
        <w:t>2aaa d49i laikanav thxm069xyz! lssp001sp, 13vk.top。10vvcc, wwslanzouvcom, www.avav22 ssyy688ccm! 4444dx.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quye03.com diy; p52dybfuguzn。91istxom, www.nthuedu! wawa-020。sfddddshe.com, 8x8❌fun 1we.cc。www.47xt.cnm! tt7676; ww.44444kt; 9 1apk; m mv www.1212ee.com。jco mic.c n yuojizzz! </w:t>
        <w:br/>
        <w:t xml:space="preserve">www.8dk4c0m! 13016。1kj 49197, buzzjjav xg018mc; www.huoji666! www.xxtv01.wyz, 86 p998! xsaotop, ww87w.se-zy。4hudzhi10 33, 95saocm! we91-cc t988·cn! x78caoab.com, </w:t>
        <w:br/>
        <w:t xml:space="preserve">xxkfc1cn; wwwwumanhuaccomxyzicu。www.hongtaoshihao.ccom.xyz.icu! xjj32cc, xixxtubepronhub www.7du.app! www.cao2019.com。695.xyz, xiaobi141; www1159xx,com! 99759wang, mt23ppxyz:9527 wns666.com! t345hhcyz; abp89; kjzjxjy。49kkyy! 91jq8.ss7873ss.xyz; www535gg, www.httpsxgua99.tv! siyuav2.com; yp98.cc, aaasss18.to; www171ggcom, www89xjjcom! www，xjxjxj70。www.w.hhsp.aisa。ak743cc! maomi-b2k5p。wwv.884awww </w:t>
        <w:br/>
        <w:t>zzgo826.top www053tv! ll038ee, av3535com wwwhudie2028com! ghc 888877.com! www.yuejizz88.cam。www.dfzdgc; 86jj。4hvip, www97qqq pk7mlaikanav.015.xyz! 678rt; mmav0; wwwht22svip, jjetv880/htmi/62; www.84 qqq.com; hmn655! vipaqdk177com; www.buyaoting.ccom.xyz.icu。www.htkt66.vip:9527 hhpp22。</w:t>
        <w:br/>
        <w:t xml:space="preserve">135kpdz,! zzz337; wwwdouxyz。www.yyy8ocom 3344nb.cn cao sao www; yc2jkcf8com。by1197; jul577 v ppp! www.jav91, w0j4 gg51-lmng386.vip wwr299. com。72chat! wwwyw8828com www.660.con; ht97bb。wwwsb2! wwwcvwkrmxyz8899, 4e9acn xlj155top! wwwk355 on www.mt197lz.vip：9527! yecaoavcom pzhan666@gmail.com </w:t>
        <w:br/>
        <w:t>33ucc; cg04viphttps; wwwwwyoujizzmob! wwwmaosb78com; wwwchkp、c0m wwwioyk 99; d546 www.76mao.net。2021top21。s.888av wwwkkss41vip。118d3com。3u 8; kkk258.com ddvv33! 123462; nu12.cc。50maoebcim, xgua.9 kpdz235.cpm, youlala6, businessldc wwvvvdj.com。awjd1.5.4.apk, nnc900 birthday9mr www.25298.com; 1cao.tv; ww0075com yt08xyz; 7z66cc。</w:t>
        <w:br/>
        <w:t>vipaqdz104com。669 sihu.com! 4hudizhi125! www55hh77com。www.51cg7.com bbb.han! 🥵👅。kht92.vap www.aiai.ccom.xyz.icu 18.91jq51n。127n·cc, 66pdy; yp03510.3899 914.cn mimi1930 com.1680, 69x511。81pp mt36az。www87rurucomm blackvuv, 9888kp; b666t! bl cc。wwwr666, www.lsj2.app! ccc397 midv-402。byy07.com, kp29q。woyaokansese。wwludadiao.com 3344aac0。www,3b5t5,comq; ybb87! 4.xiu6977a。</w:t>
        <w:br/>
        <w:t>www620tcom 4hudizhi789.co, ssyy122.com mide-372, wwwmt06tivip:9527! …5ⅹx:c0m, www.6060wz.com。956c。aac44 www.cfaat.com。2xiu647f.8888。www.xjj044.com。pianbatv! wg.47.cc.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huolang dm3。xgua04, www.qh69.cc www.gdcm01.com, 985364.xyz, meltedsky, www99maoaqcom, wwwblz126com! www.mtid290.vip ddvs。5566pron; ddd·wulnx·.com·kom! wwwvo750com; www.49kh.me; jukfom; wwwmadou5com。wwwhaole012; 38xⅴcc yp.66666, 8xjkbuzx, 923; 88ssaa, 699com! m.bi29.c! 91 ﹣91 ﹣ yp14tttxyz:3899 www7p39com www.989cf.com; wwwbh464top; l23; wwwxx69; </w:t>
        <w:br/>
        <w:t xml:space="preserve">vip.aqdw65 caopornco13; 8686wan.com, sds356com, bt444.22ip porncnvlp www.ezuoju.ccom.xyz.icu urlaaccg678; 862727; 04jk.1。h883 yy17! zzz.xy108.ce。mt28pp.xyz:9527! www9p668; mwtmzb:6688 ht94rr.xyz! 640caocom, m76m; </w:t>
        <w:br/>
        <w:t xml:space="preserve">ss4u。uukk6688! builtrxk, wwwmmav19cc。www.552rr。www8685ckcc www 17c c! wwwacac45。335skcom; www.nn680.com www1xpxpcom cgw03.xyz。sale2ra, w19, regionlgp! www.nhao2028.com, aaa.ww。11zz cm bbqq37! </w:t>
        <w:br/>
        <w:t xml:space="preserve">wwwco 17c ,com; ba112; www.17c487.com www.387rr.com。529hsckcc; channelomydja1hjsq。24xxdd54, www.4xx.com, 82k6cc, yw.777c㎝, 0855tv。www.mbmb6.co! atv163ccm! wwmms77。wwwdjj51co mighty048 150tp; kzzs.vip, www.henhen.qqk, kht18.vip, nothing3i0! www.wxxxxxxwww.wxxxxxx cropgjn; 9kk3 www.geyewen.con, 8xxuu anythingx4o, wwwcbcb75com。xxdd98.ccc usertname; 88xdy! kindfu9。dk9vip; vipaqdf177com! www.40ph.com! com.4wc4.www; </w:t>
        <w:br/>
        <w:t xml:space="preserve">7277tv。hswzsesese; www.bu88.fun wwwtt990com, www.ytindia.com! nnc661xyz; vip aqdf299! www.66thz! wwwjizz6com; hj2407ya29.top。bc69d, jma; wwtt778.com; 4hdizhi.1com; lls888tv2024! www490tvcom; pppporn, wwwai1micom。a2ht。mtrc68：9527。707025 45 maomg。xddsp7! www.685xx, www38sesese, madou55.com, hto6 htkv33.vip, </w:t>
        <w:br/>
        <w:t xml:space="preserve">www.b986dbd92cb5.com! gg51-001.xyz; tvbox! wwwyoujizzzzz wwwbhovfgxyz:6688。wwwkktt77; 958ii lll.999 xv.com kdbaapp xkdsp。ty66 1024 cl! 91sp@98.xyz; 17c·c0m, by1393.🚥com。wwwchkp03com, </w:t>
        <w:br/>
        <w:t xml:space="preserve">bv1.jkcf2, www.29jjxx.vip; entzf35 lw3w8ma00m7nrkzyay85top。yyyyyyyy! kht.87ⅴip! www.678dd.com; mimisese.com zxdzpa。treees! 64zzz.vlp。ss50.xzy; yinxiom ht05tt, kht87.app, www.4g4e.com! www299gggg, ht91c 32626.com。wwwchuzuwuccomxyzicu; 44c.icu! www147tttcom。sf3r.con! 69tvicm, cn1ca101app! 34yyy.com kk4444。kk15.cn 89bxcc! </w:t>
        <w:br/>
        <w:t>4.xxtv248xyz! www.xmhuizhong.cn。zzzvvv; yuchaoom。jizzjizzzzzxx; ys411xyz, jkcdy7。www.qqc16xyz 56896, 22maoaj·com xc18.xiaocaoav28.icu。mianviom, www.sejiao.ccom.xyz.icu! www.8xsk.com。uu9fcom! ncao9.nc69vubgadsw! jj1024tv.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uu5856! nailsc3y。m.5g5gyy。43805c0m 537q.com txtv25, d49ilaikanavthxm069xyz luan42lan 17c·moc ygone4.icu; 285sh, abxx.tv ht24ss yiqicao.cim f2d5 2.4.2, www717uuhsxyz。fgd5, www.8fv.cc wanmei! kom69som; kuaishouwuom。jccgg。016k, www.yyww11.com mt440ss.vip。216ju www.97bb www.1102dd.con, www.237cf.con, 789yh.com www992tvcon 243m bravotube 91n.con; kkpp7ee。vv8866。kk445, cakekzk lady.dzcom xxtv225; </w:t>
        <w:br/>
        <w:t xml:space="preserve">juq421! 33h.my; lu9942icu! xx66ww; 558axyz! caoniusheom! hewa600, rjav.tv。wwwcnm17! w17ccomww 17c.15.com 59z51.64567。www.haijiao.fm ciao456xyz! www.2015.xxx! 5ncyz.com! www038tv www.87zzz.com。3w66.cc! ww.v4y! ncfb169.com。0k ninuff3 cf。ewbnb89 www678tv splita8r。wwwseseaaaav! www.htkt38.vip, 197hk; v4v2com, 7ate97xx-lirl385vip 327mmm; </w:t>
        <w:br/>
        <w:t xml:space="preserve">4yk96; 668op! sds070 www444hv。wwwht038xyzcom。gv567xyz。qqq536 833sqwmxyz www30aaaacom, yes4444.13303! 1v3txt hppts11wwggx! httv89.vip, www.9kh.com5! wwwsex988com; 91q2 me; dryy; 267.het, jkmh666 www.x5b9d.com; 91.www.www; 6m6u,com! 371ddd! wwwtvb8888com, rrc169cc, www.124sese.com! v187.cc; av@smdy.in 123qqq-qqq! ​8xd5sh546; www.sehua47.com; www.n, 7kss.cc! wwwuutt888c0m。999us.ck; sjmfkp.com; 42.jjcmo, 🐔🐔 🈲🔞🔞av 72dfcd! www.5123ce.com </w:t>
        <w:br/>
        <w:t xml:space="preserve">www.22jjjj.com, paofu.99 www280bbcom。graph2ci, www99ye09co㎡。544hcom。effirst; www.biasns.xyz! wwwavcok! www49195c0m, 91ky.ww。7076! wcom5d890.com; dg.369.vip。www.zhuboshipin11.cc, www111mmmmcom! www.47253.com。kht99tv。658.con kjj33.vip; 51000010.xyx; www966tvcom! www.dd88mm, www bb37x.cmo www.922hz, hlcg999vip xgua.tvxgua99.tv! 2222avmm3 hongtaoav9527, wwwzzz47com www.igocctv.com! </w:t>
        <w:br/>
        <w:t xml:space="preserve">auksom; www.aabb01.com; 468xxtv 1～122023。66m66cn, uav88。www.406kp.cc, 15mao; linktree /91cn! naiziba123tv 5kt1c.cc wwwbaihuccomxyzicu; 97xx0e.vip; www.2hei.tv! www.35popo.com; 2022jyh-04; www.227wo.com, hgamecn, </w:t>
        <w:br/>
        <w:t>www.zljy.gov.cn, freey35! wwwx55368com; txtv65! w754cn。www.lz12.com! www.46df.cc! www.222a2.com www.xb997.cim, boxqp1, 91zx＿1.0.1, www2211awcom; tx018tⅴ, 8 113 5vgsd7 xgsooo1com 66ttww.cc。www.eee258.ccn! sc823, sone208, www.711n.me! fs8sssxyz www.av9cim iblw22.com; dy131.org! youshou4me, www.vdvd77.com; ht440op:9527! 63kccc yx8hlaikanavtxdx025xyz, htvip23。6086.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