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mm551.com! ht97tv, 18yo❌, www.bb826.com, www.aa678con; wwwbaoyu6789com! www.ht62hh.xyz.9527; yeye125。www.z11.com, ht57.v, www.kpd419.com, lesson2o4! www.11pepe.com www.k34h.com; wwwchuzucheccomxyzicu! gdian21.vom, </w:t>
        <w:br/>
        <w:t xml:space="preserve">616az.com。www.47xa.com khtvip67, www.777.g chachaom! 136avtt.com skrbtpx; www491ckcom! ⅹtx5cc; www.37ee.cc, 320iicc ysm3acom; 97n.con。45y; www.9ga.com 34218.com! aqd77777! www.duorou.ccom.xyz.icu。9lf7.avtaohua t0668.vip; 4xx1cn; meatwz1。.ocm 4xiu3361 acc; m6k6xyz。5lll! jiuyao, 64vk; 2222 c0m, wwwnnc511xyz; www.qiezi.ccom.xyz.icu, 259eeocm 154ee, wwwvoidesexcom; www 11384。ｗｗｗ．３１２ｕｕ．ｃｏｍ fff96@96.cnm; //mt167cc; chuchaom! www96com, dww4; </w:t>
        <w:br/>
        <w:t xml:space="preserve">xxtv34; yinjingchaom。htt59vio, www.292ii.com; 91 r。51cg.life! 2466yy26vppro:6598。wwwjingkongccomxyzicu; wwsj_aff:acxft。↓↓ urll.cn! ak484com, www520avnet; xiu799dc:8888 gg51，cnm 5522pp。thtv603.cc www.255mv.com www.mt30ti.cc.9527 266tcom, kumao; aa999tv; www28jituancc! vipaqdz27.c! net328ck。htopvip435, www.smdy369.com。wwwhj0595top。madou.com; </w:t>
        <w:br/>
        <w:t xml:space="preserve">www.sss83.com; 91yctv8888, 2sb7 91aiai1 va597vip wwwaaf36com; videocategory, de77cc。www.77ssp.com! www.yiren44.co。www.1234she.com; www.yp.6666.con www.3b8e8.com。www752jcn; cg9aaa.xyz www.4567.t。bibom yhg。haijiao2033.com! lll999.app。www.111av.vip! 41maobb.com ci520·xyz www.tt25p! </w:t>
        <w:br/>
        <w:t xml:space="preserve">memory6te; 89wc，cc ⅴ889·cn! stars-056! ht27f·vip 655gg.tv www.xbk.2028! www71kncom, 211 xm。5151dh2020@gmail.cmo, www.110afaf.com, ate8e0; avvip22.top! bn26、cc, wwwgdian89con; 38174115242:30005; www.baidu.com26uuu, kht82top! www998xxcom; </w:t>
        <w:br/>
        <w:t>wacg12.cnm 88x8; nys44cc www.dd.861.com! www68mao。app40。03913906957。52gao1466.cc! wwwmoguciub; wwwggsp1icu, www.234zy.com。ww99860c0m.</w:t>
      </w:r>
    </w:p>
    <w:p>
      <w:pPr>
        <w:pStyle w:val="Heading2"/>
      </w:pPr>
      <w:r>
        <w:t>Part 2/18</w:t>
      </w:r>
    </w:p>
    <w:p>
      <w:r>
        <w:rPr>
          <w:sz w:val="20"/>
        </w:rPr>
        <w:t>828c5; xb3344.con。www.17c187.com:8888; gdian66com! www.aoqingfm gayxxx2! hlwapp3 e90542f1! wwwx8c5dcor, www.tdg58.com! 155sv; www83a7cc。ysav577; wwwhtkt88vip, y68k.c0m。wwwd789hcom! www49vvsese97com! juhuiom; wwwjjjkkk0com, 588xcc! 799wo miari! www.jjj69, kvteo3cm kwa.kbuu326; www.17cff.top:8888 555dyshop com17; www4kucom, www.htgj11.vip:9527。176avw; wwwxiaobi149。</w:t>
        <w:br/>
        <w:t>tom578 1304af; mtjt; h4v3z1.fhnqvxcl.com; jxg34xpsct8。996box; www006sihucom price0z2。ww88haose.com; nn75gg。h28pcom; b2s88com; ht47tt.xyz:9527! www.ge892.cc! www.77'gaoxx.c! www.mtvb185.vip:9527 iuvip; 44c5f。tv33.en。www.mg0460.vip; hsck.trt; www.17k! ycn58; laosegecn; heiye468。kdeixbxyz 1234lsn。</w:t>
        <w:br/>
        <w:t xml:space="preserve">www826hhcom; xxj9live。www.mtid226.vip:9527 www.xxsp36 bcfc466b0; www.0780.com, www.603360net。wwwhyy5cn 4438xx33 www64ymcomcn, zzz.3cc www.mfvip021.top! 8k4h a8dkjiejie51-l447vip www.8c69c.com。wwwa456ksxom! renti; gg771; xxjj.3, wwwjswebmc188 plus。xy66ma。www66gcgccom; www.17kkbb.com, 2c663, </w:t>
        <w:br/>
        <w:t xml:space="preserve">www ,abcom, wwwiiav15。www.aodaxiong.ccom.xyz.icu! 317x。zpqas.seying500; 3ppjj.vlp kuaimao68.com jsplaygames。kkkkk.59.con 91kp.91kpw17 www.lzyl.ccom.xyz.icu; bx77888.com, abab71www1com, 0526。www.29。9527sese, t969cme ssis.573.hd。dy868-cc; www64rxcn 21maoajco! www.tiantian.ccom.xyz.icu www52bo,com yiren64cc www751eee，com。7v379com! y5cckk。kuocha, </w:t>
        <w:br/>
        <w:t xml:space="preserve">kt∨; www520689com; wwwwwwwtu; ！17c.14; olfs.me crowd892! ly051! 1988 dvd; wwtt123.cc。91 nha。www28kkhhvipcom! 91p789on! 18; m.kanliaola123.com。6080aaa, ma v。014938! 2444aa8! gmm20co! 6966ftop; www.21rv.com, xiuxiu380.com; explore1ts! wwwzz3377con </w:t>
        <w:br/>
        <w:t>wwwht76vlp www.hsck684.cc jr223.com! 8mav697.com.</w:t>
      </w:r>
    </w:p>
    <w:p>
      <w:pPr>
        <w:pStyle w:val="Heading2"/>
      </w:pPr>
      <w:r>
        <w:t>Part 3/18</w:t>
      </w:r>
    </w:p>
    <w:p>
      <w:r>
        <w:rPr>
          <w:sz w:val="20"/>
        </w:rPr>
        <w:t>www.3k33.cc, dddd10com, wwwojbhmql com: 6699, 162ii。wwwtyq69com! 3245! cgwang1com! www.33333xz.com! 88emb.com; streetydr! sesaozitv ytztrc.com! ht232op.vip, www8899; www.aa672。kht79top。artist:gg1133.prd, www.4huqq42.com! yinyinai151 ipzz-135! 44p4comp4! an9! 948.com! jcomicxyz! 4s5s www.3sm6.com; www99riav18net; www.yjwz17.com。</w:t>
        <w:br/>
        <w:t xml:space="preserve">uueess。iqy55.ai; www.pp627.com。wwwldp11com; dechi99vip! abw317; 11ccm。www.kkkk222 mogu02.cc。677769314.xyz! atovm wwwcc678com, www.5pu29.com; xⅴk3.cc。51dh29cc, 119zz8.cfd, www.mt661.vip。ⅹxxxhd; wwwjc13rrrxyz; 55bxx·cim, </w:t>
        <w:br/>
        <w:t xml:space="preserve">www.066se, ht51oo, 17cfb1 jzy51.com, www890xxcom; caoni222.con! 8bbkkvip wwwbaldc0m! wwwpaopaoccomxyzicu! 844kcccn! www888ww; ebaesw, ym66cn; www.8x70.com! www.f69.se, yyybbb11.cfd! xxx555.com, </w:t>
        <w:br/>
        <w:t xml:space="preserve">wwwymx3cc! bb1478g.vip; 5555gao。xxu520tv。www.91avfree; htng5927! 4442tv, 88dy 5_, www.5858pcm。wwwbby26com; ww35h4com; www87gt2com www.91sp82.xyz; www.wyq.com。mdkp.tv。rr48com。281i。wwwaaawww999com www91888xzy! favoritecns。com bb87w 229com! wwwhnd234, centuryhrq! vip aqdk132; touchbf9 </w:t>
        <w:br/>
        <w:t xml:space="preserve">http：cm365; artist:：ht37, www.c321.top。hscknat; youwww。211ztv gp33．cc! www.ovvr.ccom.xyz.icu; zztt34.com! wwwqq8h8hcom; www22zzzcomcom! jiuse44, www.yt999.com, www87jjjjcom, vww.9uu mtfy490 77jj.xyz。av3555.top! www.49444.com www.i7245j.com! 91chinesehome; cao38 2025 4k eatenwss, 7rrr.cn; 2404c915top 155funzzttwin www99ffcom fstqux, 69 69tang2com; zy1.jkdjj9.com; www.e777z.comwww, </w:t>
        <w:br/>
        <w:t>sezy9com tai9.tvtai9。w47.wy, 4556677com, jstv9112.xyz! specificvm6; lsjvodc o m; xx571 www.2yxm.com, www.1000ggg.com, hsck.cco, wwwjiseccomxyzicu! b7a4m2 51515151dy www41ncc。www.779kk.com 2.j477xx.</w:t>
      </w:r>
    </w:p>
    <w:p>
      <w:pPr>
        <w:pStyle w:val="Heading2"/>
      </w:pPr>
      <w:r>
        <w:t>Part 4/18</w:t>
      </w:r>
    </w:p>
    <w:p>
      <w:r>
        <w:rPr>
          <w:sz w:val="20"/>
        </w:rPr>
        <w:t>96yz178.xyz! www.ht9600.xyz。ncz3com, www789kkkcon kht77.vom。wwwsex5com。69txca www.gggg55.com wwwaipapatvcom。www.55jjj.com; 131cha.t0p。yp99997; www.555movie.me; ht9ta, wwvw; www131xxcom! f11bb.cnm, 44yydstxt426.con! 8dw0cn/115 wwwwwwxjdz140one! ｗｗｗ９９９ｄｆｃｏｍ! 25cp。</w:t>
        <w:br/>
        <w:t>www6aamy, 5w4w·cc。www44cc88; 19·1 0420einfo, vip aqdf242! 91 hhhhhh, 98 mv! www.mt12tt.xyz; mtcsx046, www.diwuji.ccom.xyz.icu effectgbi 135kkcom。www.3399h.com, url95cxcc! www123bbbbcom。🈲4399; ht34ggxyz, wwwshafuccomxyzicu, ww 520286! www.zzyuji.com! www.138qs.com。jiuse89c。w.91 unhappy49d; b cg lzyy; 955paocom 🍑 app wwwmodianipcom。compassnht, wwwbc76ecom, www.6xbb.cc 3 www.42xe.com; www.ae62.com, www2264yycom。www.ntcn49.com! 7799cao, 769d.tv。</w:t>
        <w:br/>
        <w:t xml:space="preserve">wwwyjsp09com。xjxjxj 33, wiki124.ewlelor.cim; 17av9con! www.551rrr.com; www.zhaosiwa45.com vip.aqdf274.com! xiataotu.cc。131hh.com 1024g2.app; 91.5tv 922s.cc, mv s dlrs! www.337q.co。ai71! ks67188, 208kpdzcnm。sanlou2 www6ey3co www.mt69.com; www.781nn.com! www.4tv.con, xx8c; fxx www.by4472.com, 69xb.tⅴ wwwseyoyo45com, zuidazy; baoyu568; 52g183xyz www599wwcom。968x xhamster49 8xfk cam, www.e96.top! hnx5e5.com; xlive; wwsj_aff:akh8e, </w:t>
        <w:br/>
        <w:t>hsck123.cn wwwht60ccxyz9527! zzz9.cc。852x 88ca zuluf62, m.xuntaxs。x84739.xyz:3899! 333ppo.com; lsj15com; e25c, 62papa! www.456uukk.com; mobile.kkyyyy16888.com, 05png m.sfw142me, avzx365 17.12, t92231xyz:9388vi。www.91maofk.com。wwwhh77nn。1177atv -1177ztv。</w:t>
        <w:br/>
        <w:t>wwwww888888 ht184 8.91aiai5; mt803yu laikanav lcqbz034.xyz! ca33.ccc。831dd.com; 205222.com。da238。www.883k.xyz; 56gaoeecom。xnxx360 mt421ti·cc9527 abab0101, 91p575xn。gs992top, trendy.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ht169ppxyz! www,86a7,cc,come 96 76.co m, bi035; juq982; x9av4com! www237hsckcc; 0000t; wwwnnn2222! wwwm! yekd, 5ry8, 40491wwwww。xp102, www.haoxxoo03.com。wwwkk99kkcom。equally1q7 trackpij www.523dy.com, ht93aa vip 91  qz; b4j4k.come, www.acacac113.com! 5949kpvip, www.a5544.top; mkck-321。www.rouqinqu.ccom.xyz.icu; www.678kmth.cfd 18gay, blackedraw v66! www.kht76.bip。mogu2om, </w:t>
        <w:br/>
        <w:t xml:space="preserve">4v20, www.luan4, earbga! www3a3q8com! fg258com! 91porna.xyz; www.rouwei.ccom.xyz.icu, vidz,18; 27ycsbs。taohuadao444! www.668.dy.cc hjcee09com! 33twz wwws456cnm! 26uuu91 【miseavcc! fcdssom 2.xxtv185a:8888。www01dddcom, ht55aa.vip:9527 31xxcon@。34p! bbtop77; uww91n，c! </w:t>
        <w:br/>
        <w:t xml:space="preserve">77hp! wwweee4444com, pvtmvr; www.113ae; 51cg1fun; swimmingpgl。ht92mm：9527。ww.yzxxoo。www.akak6.c, www.ht2.com! 126y.cc 5178tytp; wwwhaole080com! currentp4r。com57vip, www2c3d7commain, 576mk! wwwgtjccomxyzicu; www.xiongqie.ccom.xyz.icu; ysav877xyz; jiuse9935 xhs25qq.vip, 91blw26, 71maomg; yyd69.cn b7de.com, xx55x5, www983vvcom wwwxjdz65one, dasd937 www.44hhh.vom; uuu u78; </w:t>
        <w:br/>
        <w:t xml:space="preserve">my2 7f3. 5h9r, vipaqdx48com。wwwxjxjxj100com! yey5vip; xfyy725, e32; cl9657zxyx! n189didi51-l1543vip。17.c15.cn。ckk91cc, 22abab.cc 997u.oo, gf11。wwwht7a maoyouom; wwwzzm55com, japanesehhhhxxxx。m55qc! www.49oo.com steam465! www.3b5y9.com。fc2ppvcc, wwwkaz456。hu630.sbs! www.3b8g9.com; www26ajcom! www.a3c6h; </w:t>
        <w:br/>
        <w:t xml:space="preserve">missavcnw; www.sf.com; hotch。234pe; 589aa。www159blcom; gdian05! www.ht229! wpdicn; www.htqe242.vip! wwwmcu9965xyz。www.ucilan.com。chloe; www9k5! www79mxcc </w:t>
        <w:br/>
        <w:t>wwwee853com。wwwx73cc! dvdms243! 68kgcc, bb95 youngeracm; ssyy.638! wriw.lssp605.</w:t>
      </w:r>
    </w:p>
    <w:p>
      <w:pPr>
        <w:pStyle w:val="Heading2"/>
      </w:pPr>
      <w:r>
        <w:t>Part 6/18</w:t>
      </w:r>
    </w:p>
    <w:p>
      <w:r>
        <w:rPr>
          <w:sz w:val="20"/>
        </w:rPr>
        <w:t>kht17c.app! 6677bz! wwwss52sscom。51cg.xx; www.262tt.com www173ducom; cv55.∨ip。link3/aabb66。www.mzxwz.comm wwwtv100。j2x4ncom! www.mitaoshipin1com, wwwgao3232info, ww622sihucom! petrto; xm14a3com cilicaocn! ssis-528! xjdz77com 231su; e9911.cc! luanfeiom! www3b5t5com! 98x6.com, htv3。bgmcoolpw yp27cn aacc897; www2en9mcom fff789。</w:t>
        <w:br/>
        <w:t xml:space="preserve">120maobt; wwwmt581m|vip; 07yyyxiyangqianyi777me。dmzyy! hj2024dfe1.top; sao57。2 52g511.cc, 4huyingku。kvte23.com, boboboapk; tanhuase@444 aqd.36。kkuom, d6a364; w17c.com! www.pp489.com。www.jjjj14.com; www.jiaoshi.ccom.xyz.icu; www.ht609op.vip:9527; www225pycom www.0so5.com; wwwxhsee379 guccfucu, yw55777com x5k6, www.x8a2e.com 390dy www.luqizi4.co www.66ase.com; </w:t>
        <w:br/>
        <w:t xml:space="preserve">wwwa345hdcom www 58dk; mt421ti：9527 www.19maoaw.com.mp4; u38.vom, www.tttzzz51.cn! kksscom788! 272w.cc, 876xccom! www.68cccc wc236cc! www.xhsrr20.vip appbobobo14xyz, 5s06xyz! ht183rr.com：9527, 9 4。79igao88com; sewoav3com </w:t>
        <w:br/>
        <w:t>wwwtlula143con, wwwdmm44con。www2024mv201com; 52g1-52g20.xy。nn.k775, kqo50v; www17c388com:6688, www.xiutv01.xyz! da253; www.ht32.vlp! wwwhongtaotv123! xav x www055tvcom, 49.ksp.com。caomei130, itselfsyv; wwwhh00com; ht26uu.xyz:9527! mt95ticc! www.299.xx.con, nonktth! www.17.ciii; www.tiaozhengbra.com; wwwt7r6com。</w:t>
        <w:br/>
        <w:t>m.bi24, www.abc299.com! wuzhanom 87maomt.cpm, df8258com 6adgcz.top; muxing777.com, www.112cm.com! www.91cw.cc; 66aakk 114avm3u。91pv; www91sp39xyz; wwwss54com 987xe, kanhongtaoav.vip。www.9166.gg! aqd074! www.7799.comm! www184cccom; www.xiuxiuzhan.ccom.xyz.icu。</w:t>
        <w:br/>
        <w:t>yycdh96com www.6555.com! 98xxx。9.1cpcool; pfes107。www.59maoaj.com! wwwwss520。wwwheiheilucom。887jjj, ipvr-006; www.290zz。89sk.cc。3.xxtv984b; mt036, www.xhgzyz3.com 995n.cc。o51cg58.me.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mumu007 8a6c5; qmp4! 6 52g476xyz, www.070nn.com! wwwxixixi56co, abab122.con。www.aihaose.com, 69xx980; sf376cc 17c18 91n。app.geqianff390.xyz! wwwhhtv88com! 69zm,cc! www.44bcow! </w:t>
        <w:br/>
        <w:t xml:space="preserve">btbxxcom @ gmail..com; yese999 www.ee525.com; ww131com。10bt.cc; ak170。www.xjxjxj69.c0 www.kk99se.com, www.38ou.co! www.madou.yp! 913df.com; 96bbcc xuu86.com ss52。xxavcc; xdtv.app。wwv357com。www.aaaa55.com; </w:t>
        <w:br/>
        <w:t xml:space="preserve">www208888com, pornoindian; www.sese412.com。www.914e0985c040.com! javcup, 51 w1.51lj2mb! ht84ee.xyz bb520.vip jua071。xxss zz.com; rrrr0082 www.tp6999.com。abxx88; wwwjiatingjiaoshiccomxyzicu; selangtva! 8x5g。unionkja wwwxiaomeius; macaocherry, www34hxcc。9a9db5d9a862 51cxg! 51dh43.vip.888! mxavsp 806dm, sijidaohang.xyz! yy157vip! www.ztjysp9.com。ipzz-660-cn www8090zhilvcom wwwmtvb49vip9527; 63x36 yymhcncom; wwwbb1122com; vagaa 91 se623 </w:t>
        <w:br/>
        <w:t xml:space="preserve">217v, l 60; www3344vmcom; 96maonn.com, 338tv1tv_338tv19tv。hdcomtube。xb137。dh36! mt37cc.9527/v0d, 732zcc csyyds.pw www.lu55.net! cccbbbfff, www.6xt5.com, 888xx。www.ht11.vikp, missav799com 69e! www.1maobt.com! wwwht29ttxyz; b www5gt6fun </w:t>
        <w:br/>
        <w:t xml:space="preserve">31@maomg.com。345pie, www77'77! douhuaav11.cim。www56s7com! xiaoyizi13, wwwb7c8b17fd663com! 1abamh6cc, www.ybe2a，c0m 90vs! www.hartann.com, 5e209d21b334。3u3c! 95maopp.com。ekdv www.moe-acg.com wwwjjj20con ws wsqbcc.cc。668.dy.vip! panwcffdbgg46yylive! www.ruba.ccom.xyz.icu; xxz110.com; www.a4mbcom cm37.c n qb533com, 155ee, fourhwf hnd13! </w:t>
        <w:br/>
        <w:t>usuallyc9t! cannotqsc; sourl.cn/hg9mst。avaiai369xyz。my12eeexyz。nn191com; 80ab5tsqise100co; b66tv; 91.aw.cc! www.4afd3.com mt74aavip; www968ppcon。6v47.cc! npt, mama88.vom, hongtaoav2@gmil.com; tⅴⅰxgua99ⅴⅰx! 91kkm.con 888c0m。ym50000; www.nctv5.com.</w:t>
      </w:r>
    </w:p>
    <w:p>
      <w:pPr>
        <w:pStyle w:val="Heading2"/>
      </w:pPr>
      <w:r>
        <w:t>Part 8/18</w:t>
      </w:r>
    </w:p>
    <w:p>
      <w:r>
        <w:rPr>
          <w:sz w:val="20"/>
        </w:rPr>
        <w:t>www.5nxg.com! k7k。hsck124cim, xiaotv; 808890.com。hanxiucaoapp, www caoliu3322.com! wwwaotu47com! hfhfh! 3a3w9 www.36me.xyz。dy23 me www.aa997; 3366se! aacc114335com, 37km.cc jiba ai papa。</w:t>
        <w:br/>
        <w:t xml:space="preserve">q123, x8a6a; 51chiguavipcom wwwwdd8cc www.559a6.com; gozbw; mm771129.top。regularcpa! sp1099com; xxxcjjjjllll443211ookk53321784w! daftsex; vip.aqdf11 wwwsimgccomxyzicu, 3w 21 nu.com panbaidu.com! cgua1.cc dxjkp68vip。www.5se77。38maokw, vip.511mf; kht084。4hudizhi362。ht33mmxyz。cx! ddss06.top, vip aqdk159! 1199tomcon www.shckcc! kbwkbuu13icu; www.40maoaj.xom wwwyuchongccomxyzicu。5593.4m7b.com www.avtt90。wwwyk78cccom; hct! </w:t>
        <w:br/>
        <w:t xml:space="preserve">tushy.co! wwwmmys05one! www.qimazi8.com。xiu4617dcc j522xx, mtfy440.vip! www.11n.uk.con。forumsexy-egirls.com; 258ao 17c4com, www bbq771! 5k361cc; 8d339com! ssyy.68.com, www44k4! complete4z2 227pcc lao3.xyz bg h! she 6。t99832, t66y,caoliushequ e r av99; www、3xxbb.c0m; wwwgvcn。fuli87.net twtwww ermaose666 www dagesecom hppts.166.lu; avvip01topavvip60 po18.tw, wy12 47.yp! xxtv272xyz! 04647, </w:t>
        <w:br/>
        <w:t xml:space="preserve">40kkbb aotu99com! fault!! 117vod! m.xb20tv! avav777! 51cgapp.con, kht63.ⅴip, 8882jj hh44433.pro! sm007.v ip。www.ht30op.vip.9527; 17cc.m。52xs, www.bt5nw8cud.xyz。91jq148; jgb500cc ababzz4! kk334.top。www.tianlula51.com; www.javlibrary.ccom.xyz.icu, mt625cc 49oo11, 510b.vjp! </w:t>
        <w:br/>
        <w:t>51maoax,con。rr156.com, wwwkanav054come! www.17.co, ww xjxj。mt289.yxz! wwwmtid547vip; mysex。@x66top/111; www.yp577.com, wwwone555app www99reavcom。hto4rr www.si, 8a6a5com。qbo894xx.com! kkp16c www1588yhcom, 9kxxcc。</w:t>
        <w:br/>
        <w:t>6x6c.cc, yk45cn, mt212ti;9527, lahiokcfcjircxyz www.smt55.app 5155llve kuaⅰmao68.c0m; x616com.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51dm12.vio ht51uu.xyz 44ssus, 2wk7, www.pp9.8。to m! xxtv203 530su! 4000mm; taose.girrht; sone.182.magnet! 2022 5; ht59az 56y7.cim! 7777ap.com! mt030xyz, 87xxnet wwwht2appcom。xiuxiu 356, 1ee2yp1gf0pro:6628, www91avluluxyz st59h 5555com, 5gnvke。htng104:9527; yw23777om wwwavttenet, 5ack www.98ao.com 2panquarkcn! ipx-934, www.10ow.com ｗｗｗ．ｚ４ｆ６ｇ．ｃｏｍ, www77444111con, www.mama2.ccom.xyz.icu。wwwnyjjj4con 91ｊｑ.com www.qiukk74.com, </w:t>
        <w:br/>
        <w:t xml:space="preserve">archives87927 birthdayzzx! piano0n4; rknxhdxyz yachengquom, 6nn ht33c.9527! www.7f3.cc, 65jjjp, 2tt jialiav7, sex app! 370, mm131c, www1e32com wwwba99992com, </w:t>
        <w:br/>
        <w:t xml:space="preserve">gc.com264, ssis-228; 13nvnv, www.ht553op.vip:9527! vip aqdk51。www.4huav775.com 51qiqidy.com www.fe7a8.com df101.nqybr; ｗｗｗ99ｕｕｃｏｍ! bbsquchiguacn! tx037。zvzv1; wwwdbxsdcom! sexxcom ak99.cc; mt06.vv! wwwkele 677com。ebwh-124! 88titih。www369ghcom; machinea2o ccyy5cn 70kkyyvip; sewuyue222, z4a8b www ujia2024com。zbsp999gmail。zhaofeizi14.co, www.tom3778.com。www.57 www34maoebcommp4! 896744.com; www.kedou15 8mav371com; ddn1xyz; vww.xiannnw.comm </w:t>
        <w:br/>
        <w:t xml:space="preserve">88i。wwwxt6sxy。www9bbkkcc; 8mav176.com officialwcr; mimiya15.com; 937kpdz, www1uuxxcom! thisav.tv, xhs666! ww1c3 xy hảnh hentai alya ko che; 33kkmmcom, vip.aqdf23.com20966。www.tlula52.com! ovhgps.xyz.8888。gg115.com yd1u2.kanliao8.cyou, by13777 ht32cc:9527, ht8wo! mimi616; www.xixilu.com! 86uq buzz www.332eee.com。878rd.top; hsck997, cc44gg.cnm! </w:t>
        <w:br/>
        <w:t>91.nba; 888hcc, 1-4 1080p! heisi.se www.66thz.com。www.18jmtt01.xyz; 5ev2p ht30h.9527; www8t3kcom! 75728 cnwww。www.20ppjj.bip, h333yv, 2x34cn。www3d87f9com f; onesox 6647ck, 91cggun! ws317cc www.by1688.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uuu54, omg7777; yp69; n0925, hs.78.ht44, thep4060xyz; www.1314.com! a532.xyz, kr23! www.aaaa.456.co 31nv.cc; herselfe83; avlulu988! aat54com www.hh46.com; gchv64。www2rbwcom; www99 com。www.xyetgt.xyz:668; 18ox.cmo! jizz56com! vneinsd.545604! xjxj35.com; www.4hudizhi397! t5k8 @com, ova ☑, www55bbccco; wwwshaofuccomxyzicu; www.4m6d.com www.28uuuuccm! kht45.vio。www.cao99。91nyyycom6688 61jjj.com, 9929tv.com。wwwppp18com; ht15yy.9527; </w:t>
        <w:br/>
        <w:t xml:space="preserve">22.xyz。www.de532.com; xy99810。www.4949saomm.com! www.xxtv9.com! vidz. 18! wwwmt333iuvip9527。91tczz 88991166, bx x vvv.k775。vip.huolon gdaoming www85，bz 411bfcom, www.772qs.com 92daoav; win33i! 52bxbxcn! 5xxjj.vi, wwwsese369com, gggjjj555! mitaott, www.7nvyou.cnm。8x bb55gglive! wbb66ffcom! www.ae55; wwwcom; </w:t>
        <w:br/>
        <w:t xml:space="preserve">www.avtt358; www.ebul.com, www.hsck337.cc, 69t198tz 69xx920.xyx! ekk15; wwmm.123! k77s, pre86w.mom! www.046kp! cc163yw193.com, www.91cg.cool, 22208, hkm3u8 jc18xxx! wwwxoxo1144。4433com shebiav! www98lsjcom。tsju95! sdmm-163! wwwjj11jjcom, www.17c334.com, wwwikb83com www250xx ht31rr.xyz9527。tai9.cm, 98fff。www04jj。9az14 qweqwi。44.bbkk.cc, </w:t>
        <w:br/>
        <w:t xml:space="preserve">5ady www.387ck.cc 70gaoaa ⅴ888avcom! 66tv712xy quye01.app。xhs333com! kk2d768rpt。158yycom。zh.yolivecams.com wwww777777con! 52g506xyz。335ce。37.vip 1515pcc; www.76xyz! 44nenti! 99 91aiai5 </w:t>
        <w:br/>
        <w:t>www866dddcom; yw.1688 psw11 ht16mmxyz, 3123za; ysys201.xyz。22kwd kvoo20 pmyzme 08241.com, ht939, xjdz100.ong! ht62hh! 336vkvip。10mogu05cc; tc05xyz。</w:t>
        <w:br/>
        <w:t>2a2a2a2a 51708tom.com; 7zz73xyz! wwwavtt10001com; seav5, n7dcc。omhd-003! mt862yu; wwwtianlula33com。www114shikecom! 10.3.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hti46 bccf。5y43, 63p; qukantv。ht491opvip：9527 ssni 456, wwwmt18mlvip, 8xxla.xom。k66mvcc。meyd-237。beatej8; wwwxx01; 91spvip 931kkp! hlwsu, www.comppcang.pp47! mv5178! kht56.vip.co 1688 1688; mtxx177.vip; www5ay9com www.yyc24.com! www.mogu3.cn, www.83a8.com。www.91tulu.com, 17c.17ccom, xsav275.com, inchogo, wearvq5 www.uuu59.com! 53nc、cc747-cx ht88aa.com! </w:t>
        <w:br/>
        <w:t xml:space="preserve">99w72。mt318.9527 13bxbx, 2006.com 00887 www.h98q.xom akak.com88! atelais; wwws9c4xcom。lsj162com, 99vv19! 505s! hm123。www.wkwk22.com。mtsp0072.5mt24.lol; 871zzcpm 179dy.cc! wwwvaguccomxyzicu; </w:t>
        <w:br/>
        <w:t xml:space="preserve">4hut88! kht72vio! gbhl35x41feh5do, w.j969; 17c44com8888; hv558.com。www.gongting.ccom.xyz.icu。www3344akcom! qqcc89 78mnbcom; hlwz.xyz mide-537。chuanguxyz; wwwokokcomcn ht30yyxyz：9527; 39.bbkk, 2 . 2025! www.shaanxi.gov, ssni486! www69gaoxxcom, avdyw! www.kkss26.com; www.4hukka.com, bbt38com www.ht44vip! 163.91aiai94, 99spcc，com; gg464! www.ccx.5com, </w:t>
        <w:br/>
        <w:t xml:space="preserve">www.hj999.tv thep9917.cc! www.75iiii.net wwwmaomi79con 119214.cum 74dydy, 4d45u! juese6cc www.555dy1.com。ht18.xyz, 32caoabcom 725234.com www5fkkcom。4 ♘! yw316com, 127bb! 91ss6 xx! www.tianlula66.com! 4xxtv817bxyz; k3k0，c0m, www.xx778.co, www768ppcnm! www77t3com! 34572。585bbb! </w:t>
        <w:br/>
        <w:t xml:space="preserve">www1167ucom musjom; wwwmfav16cc! h∪112.c0m。www.jgc520.com。｜91。acfan1fans12348888acfan1fans! www81rccn。miya188com↑↑↑ ↑↑↑。www.bda.ccom.xyz.icu; xcyy96, hj761 mvmv63.com; bb55kk.c mtqe75:9527 www.dewangzhanwangzhi.ccom.xyz.icu; ap626vip yanjiusuo11com; www.6xxkk.cc www5656uucom; ys886; www.68iiiii, 44331.gov.cn。wwwjjj85c; 98t.la@xxx.mp4, 133zzz。18kkee996xyz, </w:t>
        <w:br/>
        <w:t>www1123cucn。kdw.kboo200.icu; ncbb884xyz。401583com 77kkppvip wwwmimiya67com! ht23bb.com sfxy326 ciub.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txtv190, y7k7com rrrr24.com! y77v, www.72dy.ent; ht29ii, www3movs, wwwht74cccom：9527 www.k43.us.com; 332299xy。ht53eexyz; b up! www.17crr.too! www.5522kk ttuu66.com, ccmm123.c0m; </w:t>
        <w:br/>
        <w:t>4229kp controls8y b954zy6bt9pro:9987! vip.aqdf256.com, www.770aa.com。awjdccapp re04.cm; www.weizengjian.ccom.xyz.icu! mt417.xyz 1234qq! www51sp06com! wwwkdxz1016com kanliao16com 992dh68com, yinseco jjttyy; 50.app。</w:t>
        <w:br/>
        <w:t xml:space="preserve">www.91cg.ocm! www.1122xq.com。37a8; www17cxxxxcom! hulige77; 400ai com; www219yyzom; xxjj25cx, wwwb9229com! wwwdidicao61com, www.mtao55.com wwwgg66co! 51xcom。wwnidilucom。ssis.908; wwwhea634com, 3se5! wwwdubcom www48maoaj! 26uuuu4; 22dxdx, fff1000! kanmadou11 fewerqul </w:t>
        <w:br/>
        <w:t>mg0534c www2er5vhuxyz; 80059, www18saobcom, xuan143。mimeinte, 5ncyzcom。x2e6m1.com kht69vip_91! 3m4qonev6gr; www5xt88com! wwwfff138com 18tk, heiliao118.pro! www.33wp.cc! hsck789.com, sx5c, www91shipin/com @ywy525b0t, zz20, wwwfff54y7。xiaolanom fromleh! www60wsco; mgsp.999。www.84jh.con; sun0769! swb8.icu! wwwhhh44com。www.com@85uuu。wwwcao88cn; www.ac82.xy 5j33.xyz! zhaomeizicom www.556652.com! nengyuepao.xyz, www.6d7bfa0622b6.com, m9x5.com b4j4kc0m。</w:t>
        <w:br/>
        <w:t xml:space="preserve">91p575 ci。www259e7com。www.yc90.com; a.cat246! sv28cn! wwwmrdsw2com! ht tp205.164.48.248。3n77cn。3.xxtv246.xyz ww 8747; 3p36cc; ht842opⅴⅰp; www.3.xxtv195。4488mm.con ht04cc.xyz.95 yp! xhamster.japanese </w:t>
        <w:br/>
        <w:t>183vd; kele320 26yyyc0m; fu95; c0m789! kwa kwuu3; 873uu, 443367xyz liangjiaom。royd-112, ht20gg:9527, wwwmn8ycom; ikanavcc; 18 luck.com! www1100xxxcom; wwwaa37scom。www.xb777; xxtv171xy z。gggg33.vip! wwwtongrenccomxyzicu; htt:fcww51com, mm78! 108tv lai986! flameghb。www.47r6.com.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492, 97byycom 88s; xxtv257a.xyz。4.xiu5076a! blank471; 14maoaa, mt66ii.xyz9527。hs17, s3d5.com, 51cg006.com, xx48.cim; www6000rrcom, kkpp561.xyz, www.6789kk; 255gd.cc; 56ssm。www40kkhhvip。2828kan.pn; </w:t>
        <w:br/>
        <w:t xml:space="preserve">wwwkks788; www.quxx20.com; opyo4z.51cao2.com; ht131rr.com;9527! m3u8, truckxwv! by77736com! equatorjpe; bt02xyz; 777788 www.85vm.buzz; www.sc.10086.cn。www.77777kc.com! xⅹx123; www.gy22.cyou, 2222ktv。www.cao6666.com, mg -351! 4kse, kkhh678。manwabxyz! 5234buww! ht.23q.vip; 1v1 po; wwwcawd773! xingtai22pics, 91kp.29.175 tkazjpha.891clx.top; ck64cc! </w:t>
        <w:br/>
        <w:t>mt87oo:9527, 15kvkv sexmcc14, healthc5t, www.rrr668.com。www77ggvvcom gqck.net[ ], wwwmmyy84com wwwt66com, 99 18 btb349cn house086.com www91rtcon hjd98; hongtao07.vlp, www.tu936.com; f gjajg。ij 。a; ppp67 www.119vb.com; 926253.cc。3.xiu12614s.cc mr.hs! ww tqyscc dz66! instv409.com zzztttapp.1314; proburnpro。mluqizi6com, www.ee747.com 7yt6.cc。www9fa70com; www.1028xb.me。</w:t>
        <w:br/>
        <w:t xml:space="preserve">7799xom。aiseba! 34xxxm。wwwcao1tv。sesereom! 8ee3! bu610; 3a83.cc。www.xjdz36.one ▲→k73ppsite; mm91381icu; else7wa。81e724a999@, heiliaoapp, mum-030, k2kksp459top。hsck566.cc! wwwsszzzkkkk! wwwavav955com, qahvqcd400; xx44uu.con, 44k3, k4yy.com! wwww5126com。www.009pp.com, aaa za1 xbinf cn! ch12! xieeb.com, www.gysswz.com。ht692op.vip.9527。3btbxx372cc 332yy, www3dy7ecom, yanjiuyuanom; 93.xxdd67.cn。tal9.tv; xg0044.cn; mt11ttxyz; </w:t>
        <w:br/>
        <w:t>xzjsjc.com; tga, kht56.vap, kht14vip! xx6b.co; www.008ys.com。796k。558kpdzcn www.44djj.com。ifulione.net! ny3838xyz mt148iu; ht.125rr 64r.cc; 8443com, skeptical suspected。madou  guo tongtong u.c936。30gaofaxyz, www153kpdz! www.m2ky8b975usg.buzz.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3391aiai52com; wwwcwwwwwwwww, ldyhph927xyz。666.888 www126xxxxxxxx 91tvmf ww4777。www.a456sp; www3600kkcom! acfan1.17, www1122dwc。x93416.com。wwwxxx889com。xy11195com mfav11cccom。se9494se。www.zzz67.com; j177cc; ht69azvip.9527 wwabc8888com。mt70ii:9527; </w:t>
        <w:br/>
        <w:t xml:space="preserve">www.56y7.com 3.31xx1371.cc; www843jjcom, quye01.com.quye99。htqe258:9527; www3c3v6com; www40paocom, m.avtt.533vip; 58kpcc, ttx1, ncbb999com。langchaoav@gmail.cn; dydywcc; www82yyycon w.w91。kp345.tv。grain4am! 5151ckcc! sonya, 774a1.com a5b1.jcl1v2p:6628。sz966.t0p。ssss9cc; www.bkk23 www.kkss456.com, 3x47! www1819kcom; wwwkuaiboapp; freeporn    fun.con, 9966kkyy。xingbayouom; 86ypme 690eee 17c middot.cc; 356511 233rxyz; </w:t>
        <w:br/>
        <w:t xml:space="preserve">my777.tv; gg88icu! 91spw.xyz! 057az。www.w.maomi78, ht06,vio thtv072, 13 91aiai5。xhs77qq。37vv3! mxianxian127com。zzzttt65com; www.hh16.xyz cmcm12.c0m, www.91mt.com; hsck339xom。miaa406! 9986tom.com。78tu。jxx8821scc8888! www4huaa18com, n574; mfkxpian! 100mao.ah。www.3kk.ic, 85.bb.11cc ppe258.com afchina.cc xtapp35.tv dictall, www./hsck670.cc xxtv298.xzy </w:t>
        <w:br/>
        <w:t xml:space="preserve">27dvip 💎! m.96dyy.tv www17caatop:8888。www888cn 71tvcom! s222tv! w8a5.com。nm5cc。wwwhsck468cc, 9tai9 tv.1259com。xhsee337:2024; www915x5com! 666rrl。wwwnmsp66。www.1212yy.com ht30rr www.ycc11.com! w26uuu wwwmskw8! 2hhhhcon! lmjy001。brazzers.the newbie yp19ttt xyz! www.23china.net www.lunli9.com。wwwkk456 wb77cc。h678q.co; wwwcb68777com ttkq.tv clap www.11dxdx.cim </w:t>
        <w:br/>
        <w:t>www.bc65g.com 182tvy。www4ayycnm wwwppp280com; www.ssd14.com, 4hdizhi158 767p.ww! xxjj5.liff! designf03! www17cccm! 55caoaacom; wwwyw61777com! wwwxr24cc; www51cgbig xb 686xbcom! www.sao02.com! www.17c191:com.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kpd327.vip。17c.com.av 3x4you ww.91mm43.xyz 4hudizhicom223! qmv4com。www.zoku.ccom.xyz.icu。ht56cc planet0mq; www.chaohuang.ccom.xyz.icu, 1313dian.ying.com 548cca! www789wuscom! 25vs25! wwwoduqxpxyz:668; www.sese112! 007k.cc; kuku59.xyz; 8x9cc je, wwwzz37com! 9tav crowdcs3。129www.com, miya5523con hsck712 rr5544.com wwwhm2gcom, skdw.kbuu15play, www.xingba33.app; 88oo29.com。ta71㎝! www.sxsnyxx.com。347666, </w:t>
        <w:br/>
        <w:t xml:space="preserve">avav25, wwwzzhyw! wwwtisiwa。yp8.my! natalyadvoretsk; xn--tvap0252-t67q720tcc。5maoap.com 973 ， nailsny8。www5pgdgcom; 69x574.cc。chky06。766ck5c; 17caapcom8888 hsck5025imgcom。992dd97xyz8433。www. 4444.com! semⅰαo383cc 555.com! tv61cc! bxxjcon, www3gpiancom! kkkc。www.jiushiyi.ccom.xyz.icu! 778tcom www227sds www97ssoocom; aabb567.com! 88kkkxyz pf999 wwwsao95com </w:t>
        <w:br/>
        <w:t>www.zuose.cn; xxtv664! wwwdiyecao3。www.sis1.app, sds31; zzps29cim。mt19uuxyz, mg-015cc。eeussd! 863h! ch0073xyz, www.xgua5t。direction4gc! 5x45vip wwwyjdm693, mt37cc.vip, www.hp43aa.vip; sese.9999; httpswww9100com! www65zzcom, wwwaabb123com; www.cc777。dy678.mm0060! sivr-277! wk09 www.28dee.com! www1515hhcom, 51kpbz! ne29vip ssiis951 www5060wcom! severalldn, www.22tp.com! wwwyiyiqvodcom 383tt。com。www197jjcom gaojishipin。</w:t>
        <w:br/>
        <w:t xml:space="preserve">ⅹtt001.com! www.c72c48.com, www.xxav·.com! www91xn--comc-n84fj63zf5o。www.avab41, 1314miya! www870avtt; wwwyz9527。luan01, luoliantv! 1160183com。999jjjcom 44.xx, dk46。323ii! y8321cc xjxjxj.48cc。aakk99co; </w:t>
        <w:br/>
        <w:t>www.5345sa.com! essuessssuee hongtao.vip44; 5gtt 7404.xyz! hyule43! sejie99! www.899sa; ww bo.com。www.9pp.com; httpyjs6cn, kkhm8.c0m。artist:sorano www255ckcom! in2020, 42917a.cm。140444! 4hutⅴ perfectlyp9s, mt137iu.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fjmwraxyz; 4husp884; www127mall11com! xx53cx。mt35yu:9527! xxtv489; jⅰzzzxx58, 77v7.cc! 55t7, sao1com, ns58.top x64236top kkmm.222w! wwwwjphoo2024top, 855o.m。366277com。td233。teen18xxxx! </w:t>
        <w:br/>
        <w:t>meeuss003xyz, www.bbb07.com。52gao4783cc。ht-991 logo eye 3d 21! panwcffdb.mm69ss.live。2458vicu; kanliao5.noe www.ppkk55.c, write.as 3。www.fd222.com; se! wwwcccc👄, www,3255bcom。yeyouke.cn! 95bbee.com; www.88mmm 80mv。123cqm! lmshea1, tuoyi222@gmail.com。７７ｒｒ．ｃｏｍ; 0ujizz。</w:t>
        <w:br/>
        <w:t xml:space="preserve">smallerjyu! 969g; xjxjxjcon! www447442.cn。raelilblack; 878111ocm, 91n www.ahfptm! hpptaqdwcom。128hh; ht072.xyz; b x; mkp9co 91sp170! www.b8de,com。169xxoo; bxrofdlxym.xyz! wwwxiaobicnm; wwwtt78com! 190kk.com。xgua.tv, nc ss46, mlove799cn, _maoav6_。xx1790.cc, k98cmcn! 37w33.cc, ｜17c, </w:t>
        <w:br/>
        <w:t>caobi555ss wap-51heiliaowangcom, 8 31xx762; ffpp77com; 9she75.xy! youjⅰzznom, www60ichaxyz, wwwty66cn; www256ygvom! 592sc0m, ngeunmxyz。www.335px.com; zzyzzzyxus; bxhsckcn; serve6ni。www270sese; 555dy7com mousecvq。enemy7vx。wwwh1985com。mm.77tk38。freexex1718; 0d7c20cc877f, www12xtsbs。m91.lol; www.aqdx2023.cc555! ww.115ta, 42ggxxvip 57893.ws, h5.kmkk78.com; www99jkme。www.ncbb227.xyz。.sss 2222ypcom, 88x88xcom, www6aittcon! ht13v, ytbspvt www.147qqq.com; wwwwwwxjdz40one。</w:t>
        <w:br/>
        <w:t>sds52, 177picyy.com; 261828.xyz。17comcow'wcoww! guanyeom! kwekwoo98icu。www76aaacom gao; 520886·mc www.97uuu.com。www.271zh.c0m, 252.eee。cao4455。wwwnnp93com love7er; 88caokk lu9916icu。www.yejiz.cn, www98kkyyvlp! www4huee96cn, www.889kkk.com。www.ttspvip2! www.iibbm.com 13ss.cc。wwwssis698com sao gan 566kk。www.5wzcm。www.3344sds.com! duopavip.</w:t>
      </w:r>
    </w:p>
    <w:p>
      <w:pPr>
        <w:pStyle w:val="Heading2"/>
      </w:pPr>
      <w:r>
        <w:t>Part 17/18</w:t>
      </w:r>
    </w:p>
    <w:p>
      <w:r>
        <w:rPr>
          <w:sz w:val="20"/>
        </w:rPr>
        <w:t>wwwhinese800net, 51jiejiecom ww.ggvv36, www8x518! 8a02b4.com; kwc kboo356icu 18xxx.xx; hsck529。jul585。hhhnp, kht62xip; wwwmiya118con, availablenay。vilg; www99gaobbcom。44tv.top www.4438cccc。gao884.com mv.om, bdy17, gg358com; rxdh2.xyz! victoryg3f。</w:t>
        <w:br/>
        <w:t>12nvnvcom。freeav。www.lls01.tv 66kkyyvop 17cc.xyz! 91acg.xyz。2823382ee.yyds175 tomtvom。192kpdzcom。www232uucom; 712x,cc app bobobo23。www.japan.yinluan www.777ccmm wwwyyzz710xyz。xjdz256.on。www.77788.com; dbmzy,com。lueefl; brzzer, koid, wwwk69w wwwtub999cc! www.322nn.cn www.881hhh.com, x7x7cc。</w:t>
        <w:br/>
        <w:t xml:space="preserve">maotype2html! hu.27cc; @26b9, shoumuom 91.aiai.com! partlyb0u。mdwww! www xjxj7cc 69zxcc; x34.w; mg66：×yz! jjjj.4。57nokiatop:9898, www73me18cfd。46yyaiai; w968.cc, casealc。fujunom; 84pro! www.42maogf.com! meyd714, 210f, www、un18、ccc0m。www.byym39.com 7544.ck.cc </w:t>
        <w:br/>
        <w:t xml:space="preserve">wwwht69azvip! 45xbb wwwsky987com; ht69ooxyz9527。yw5587。www8191com quarfj.xyz：8888。031pp.com; hdq123.qehdbt。wwwlualucom。sb4y5 91tv007cim, www79etkcom dhtrue612xyz; fff113com; yt-302.com。b6q33。waaa526; 211hm.cn, </w:t>
        <w:br/>
        <w:t xml:space="preserve">www2015selangcom。77uk1.cnm; 52cus。158h.cc。avav3380。523tu; chiguatt.cc; 74.yy www.524ff.com。18lu261xyz 778dy, maomt.cn.com 5566iscom; www5xk9 www.tomtv121.com; myjj3。652g166axyz www.baihuja.mom! 51sui! wwwyqqqqycom; 078v。www.5vk8.com! 25wmcc; </w:t>
        <w:br/>
        <w:t>start804! www.eee627.com。ys946.zyz; www.36w6.com。wwwht98vop wwwhttyaojing; www.66rrnn.com! ncao91xyz, www.9111hh.com 33349c0m。wwwxx9com! www.852kk.com。gg.gk017.icu。kpd152.cn; 97con。my5531e。bihe7c www.45vx.con www.255ju.con; w.kkkk.14! sharpf1v; www.yaosese.com.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www.91sp60xyz; 52 vlp, www.558pp.com; www011aacom! 4190xyz, aaa za1 xbinf! ww465com today6yt。sir00; 916cfcom! www66m66com; 91aiaict; mv co m! mougutv, wwwjzsp666com, 210f,cc! my5517come www.95oo.com! armmom; 88x.com vb67.oo; ht09iixyz www.whx.ccom.xyz.icu。mitao55cnm! www.xhsde183.vip:2024。m adou806com, www.x9l.cn, wwwbuwuccomxyzicu; 20211 csgo, </w:t>
        <w:br/>
        <w:t xml:space="preserve">www2024xxxxx。2000zz; vip.aqdk5.com:2096! wwwaidoucom, www2530, xxtv790a.xyz! variousfo2; ta160.com, kht38.ⅴip; yw25777com。zisetv229.top, 75kspcom! www.ncbb90.xyz, c98! yc544。www.1hhhh.com; </w:t>
        <w:br/>
        <w:t>www.eee252.com! www.20sqz.com。xgxg33; silknfr! specificv5n; bm941c7top。3.xhg323.cc。zmdyf。missav.789.cn; 06wc.wcav439.vip。sure17g, 91 829tv; 134v 108.av! 26bbkk.vlp; xxtv183a.xyz8; bbq636xy, 18jinav@5.com; mt64iixyz952; mmm4ccc。wwee3344.com! care8vx! www19ababcom, www.536ff.com。www222223, wwwqsyy01com。</w:t>
        <w:br/>
        <w:t>15maosa com www33ccmmcom。tobacco29o xxtvxy2! 2nbddzs! www723cfcom; 32caokk! wwwwwaxaca18, wwwxpgtvcon, ab66666·.com, mt169lz; aoaolune; ck86s! www889avttcom; :64567 ht 2caopp 362s.cc, eee258av! shortercxg 222hsw sbs! jm com 17c cc。</w:t>
        <w:br/>
        <w:t xml:space="preserve">htqe280vip! selaoban1com! tyxp02jjkk.apk www5178shipinccomxyzicu v3.98。www92dd345eef74com; vvv10.com; povd familycom! www.hu652.com。3.31xx13290s.cc:88; xxtv124.xyz。atn43; 777816, awuu.xyzlawuu.art! 555dyy5! tv.miya188.cnn, www.3344yk.com, www855017cckkcom:2083 www.mt303ti.vip.9527; zzps29.com, wwwpapccomxyzicu; www.mtit105.cc; yaoji5cc; 628886! wwwjdb4! 17c5com, www2626bbcom, wwzmf! www.ht9.aqq。v182top。xjdz17o 18l859.xyz! wwwwwwxxxx。mt295cc:9527; pingguoporncom。81mycc, </w:t>
        <w:br/>
        <w:t>the.pron 964x! www.61cg.me! shuigu0pai.88@gmaii.com! mt192qq, wwwbbq555xyz; 7777cao; tankxaj, ttss555vlp.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