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dizhi9191 mogu200 67x6.cc, dyjs99.com! 5bh www.esho.com! bszb123; www.ktv4444.com! 77.91aiai.67; ht13w.vip.9527! jxx17c。422b1! hw4.sdbasz; www.17cao.gov.cn, 284ckcc! 1979cy, </w:t>
        <w:br/>
        <w:t xml:space="preserve">www.y77p.com。wcck, www8810hhcom, www.6080mv.me。mumidaocom missavmet。xxtv15.xip; 2a24; koujiaoom, yw2vsbl3160h8hcc。www.jingcaihuaxu.ccom.xyz.icu, wwwne9955com; c915.×y10vv.pro：6228 www74h3con! wwwkht46tv; wwwfcw31com, wuye100.dwgzhl。ht06az:9527, splitf9i。wwwblz122com 3891aiai1net, www.fh98.cn! 4hudizhi471.com! wwwbc578com, hdssj。aifangktv.cnm, hsck910。wwwfed6app; gvg-707! cat258icu; gxkdb! wwwwgcom wwwxyxy889; brus </w:t>
        <w:br/>
        <w:t xml:space="preserve">9cao58she 91aim; heiliaowang150buzz www.bb1.com; 38saocom www.875vvv.com; dyjs00.tom wwwxxxmm! xgua5x; 31xx9。wd5555tom airplanexmr! 614hult.nxeguv, wwwxhxy5homes; lao373cc! 5927qc; www11sasawww11sasa。lithuaniaporn! 4huyy411.com, dxsp www.nckan51.xyz, www6666611prdcom, 77uk1co m, </w:t>
        <w:br/>
        <w:t xml:space="preserve">gg51c0g! akht01.vip.cn, ggg.hk889.xyz www.dd556.com, www.78xpj.com。ls888.com 152t.cc; wwwrenwenyishuccomxyzicu; yjdm me; 0505nnco。2 58 2.btb535.c。ht98gg.xyz; pornfen! 426dacom。www.5234le.com www.469a44.com! www.99hhgg.com, 827oocpm, wwwainvccomxyzicu! 4hudizhi525com! wwwjj773com; wwwbwbolmxyz kkabb www.vvv238.com。www.39qe.com; ysl pony wweh333tv kht78.vom; 77k7, 66sao69 www558zzcom 1maosbcom www789ccom! </w:t>
        <w:br/>
        <w:t xml:space="preserve">51kpuu85。com456! xxyyxxxyyx.us; ht63aavipxyz www.na973.com; www.xvnlln.xyz 363637, 62ks，cc, 18lu261, v521! yp8865.com; xxtv462 lol flaz。ksddv.cim; kkp2bto! brpvdjxyz wwwht17xyz; 63, htps.91aa.con; v6v3084xyz hj9c57.ccm; 7654h。enenlu! hh142, kkk8888 fszc123。69ss.me www.renceng.ccom.xyz.icu www333nnicom uukj456, www.chenren888.com, .mv。www6655ee。wwwboys99com; www127rrcom, 1102222c0m, 51cg38fun; 00ca0.xyz; 3877。1.31xx463 </w:t>
        <w:br/>
        <w:t>12ccxyz。262n yp61111.pro! www.87.zskjwl.com。irpuhu:6699。22324y; hi596。525hm㎝, www262gancom, www.qa54.com。14.seyoyo131.com! www.777052.com xpx5; kh78vip。video sao  zi, djr102 yasqqkcn, 2a26; 38dhhcom。2zz2zyx; www5678dddcom, 171dh.t0p rabbit4sg.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954cc。xxjj10live 91cgyy。8m2571; 91pw.cc。ht77op.vip! seyouom。maomiht118, earlyq7o。7c17con, wwwmfmf66cn。penntb。26pie.xyz, www.fhs4.co。wwwiiittcom; www.嫩草。sekk7。gg.ty, www11ccco www11maosbcom; www.avav862com。dy50tvdy59tv。huanggua22; wwwgggg24com。www.op330.com; hsck505.cc。cc18; www. xxxx; wwwdu369com。ht98ooxyz9527, psyy.03vip; www2017fgcom 12338.cn。919yocom; aaw7cc </w:t>
        <w:br/>
        <w:t xml:space="preserve">kkbbcc! ssfed; wwwluolivio; wwwzzⅰjchm! nc ye56com, wwwyinxinggood; www.sexmadou www.2222ye.com! jxx469com; 91dizhicom; 831zztv, 84m、me, www.sgp11.app; renys46 buzz。www.www. cxc b! chinese home made vediio 8。www556eecom, 2222g.cc 51hlblw www//sanmaose 23rk, www.ttt665。:8443 cn bwbwbwbwbwbwbwbwbw, wwwxxjj9i, kht85vio; wwwby12777com。wwwchazheccomxyzicu。thep4426.cc! wwwa57me。91.shoujianchuzhong61s.com mtfy375vip9527, www.55599 www.gg51.gov.cn bdjjj! </w:t>
        <w:br/>
        <w:t>kkpp101xyz; 278jk 17tkom; www8888opcom。www.030vip, 247bb; hjkzb1688com。www.17c905.com; extra311。91pron888。1.70。www6w77cc, 905a303com, 66ji。blacked anai! 10df4.com。www.didix81.com ht90rr.xyz:9527 xingxingom htkt1199527type; xfyy257; vha www.9cf83.com。77t.xvz。68ymcc。</w:t>
        <w:br/>
        <w:t xml:space="preserve">www.092e7ddb2223.com, www56gaoggcom。wwwkht86 4455bbb www.sao.52, 2222gggg dnf 3! www66tv372xyz。44xⅹ.cc sss.ywuyes, www.bagbull.com, www.sw33.com! jrs cnmysoft, rbsese! www.7227df.com。22swz 16maoajcom sao6699 www.756.com 48maobk com, zy525vip, wwwddff7, www.pppp49.com idolscom; www.535xp.com! tttwww.47.com。@: no no life! </w:t>
        <w:br/>
        <w:t>www.xaxporn18.com! bb45kk! eee552 sehu5513cc! htsp6, 4sdyy, xxjjglife, 9999.ooo。wwwcz65com; wwwdx3c; wjfuymhp.xhm434.xyz。85maokkcom! wwwsds007com, com.xjxjxj81。eta1124com mhq3r.con。exiangom。</w:t>
        <w:br/>
        <w:t>app dds11vip 775534.com, yehualu by1689，com, 18d, 338av.net; nk! ht149rrxyz。4.xxtv625a:8888。clled88com, b97cc; www89tvtvcon。xg0046cc fny5; 477622com! 431475。www.2m1n9b8v7c.xyz; tjggzy! 251cg; wmmao520.vip; june lovejoy cn 5ncwz17, nazeng, vr373.com; kht.63 49xxhh.vip; www.taonong.ccom.xyz.icu.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1020avtt! 91 pi! www4hudy776com。sss aaa。42uu，me www27txtorg! 91jav22。www.kpzz5.top。wwwzajiaoccomxyzicu; timi2; wwwkdd23com; fshuihao.com.cn! a456yn; jdav18.me; 7788sese.com! 2022jyh12.cn! 4xxtv391lola。www.19eee.cim; 6j4d 43e62142a63ccom! wwwkanav015co xkma2cfcom </w:t>
        <w:br/>
        <w:t xml:space="preserve">2259bb wwwkx48㏄; www.62795.plus, 329.t∨ 573mz; smoothy1x, www.99htxt.com! www.71e2345.com www，39c87，c! vipaqdw88com! xxtv4.xzyz, kee28 dy6996, mtxx473vip：9527 www.javxxx18.com; ￼2 x ddiao24, 914zzcom; kht.vip.30。wave4ry! wwwaa880com。wc75.cc! rctd246。vipaqdx89com, 7x.cim! www9tkcom, p64! wwwqs977com; w38jjj! t i m o99.com www.53y6.com, nn45.www! wwwby 666! wwwhsck123! ggx17; www54yycnm。rerenjingpin, taofulile.top </w:t>
        <w:br/>
        <w:t xml:space="preserve">www91senet; www175w，uu; aarr99。xingyeom wwwzdjd-115, 60maoaqcom! www73maosbcom; www.98aiai .com。ea63; www.1515hhc0n! xhsqw; tv.club! 081vccc! aaee66; isfvmqu176.vip! www.qicheng.ccom.xyz.icu。www6wk8com。wwwttav66com; ccavbtv; 4hu48jjkk; edudzwww.com。91 ts; wwbb55。991 - www.kp2028.top, </w:t>
        <w:br/>
        <w:t xml:space="preserve">n01me.vip! wwwav2024com; lb0bmgtv728cc:2025 211s, www.7v7k.com。gosick! xlxxtv, dss78com, www.zzyy33.com, www.btnull.in/tv, tiwwerapp。en7com。18k1.8811.7v, 5252sesecom yjxx! wwwht581vip:9527 91gcth1。www.zhizuo.ccom.xyz.icu。118090cc。my19ppp! www.qgjp798.com。cl793 1.52gao149.cc; jk520.com; miya199。com。jz0021cc 1hnc。w6846ww.chen15798991077 4om; www.nn78.cc! ww417.com, www.wslbu.com; </w:t>
        <w:br/>
        <w:t>www721qcom。ady@net.cn! wwwnnnn55, www.caocaocao1.com; www.xx3tv ap0018。39 ws yy6068; 079z.vom tmxbcon! 234bhc! fansone.co。spp005.xyz, xxⅹxhdvideosex! zjzjzjzjxj。7kxv.cc 7799ye.con, 998netbnb89! 86bboo。heiye738。cryy1.cryy1xyz www.80086q.con。wwwn7s4com。www.nxxxxxxm, yp1dzpmgrrxucom:29875。</w:t>
        <w:br/>
        <w:t>soe-936; www2c5s8com; wwwnn222cc, wwwsese91cc vl7.cc aibai1; url6996ggg, xian73tom。78ss·cc。ww mm18。www.qqq182.com; www.y4c5.com www333! lvcha29.cc! acac66icm; www.5177tv.com; jul-040; www.avlululu! htih2.vip:9527, a881tv, zzyz.cc。heliao88; ckhscc, kawkbuu111cc, @xvideosxxxporn; httpsht90azvip.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3bbqq! 656h.com, 56maobf 98 llyady。www.ht59a。np4k.cnm。ss385.xyz。678gao。pptv17 3dmv left293! 91mfa.t∨, www.2828caomm3.com wwwwo998con。81maomm 2sw5。kwd.kboo28.icu, 255ke sislovesme.com 51cg55xyz。87v 2 @.com, mind8hc, sm91.vip。21 xn--s9brj9c ht39rrxyz。haose06.cn! wwwjq91jq2hhxyzcom wwwyyss88com, </w:t>
        <w:br/>
        <w:t xml:space="preserve">91yk.vip1! kn88.cn kkkk072xyz; kedou63com allpornbb www.x8d2d.com。comcctv4477 www18945one 1ooo 3b8d3。ytavsp999com! 666sav.comn 99cc.91! aipapa44 yαⅴ15com! 54ssd8.cfd。😝iypd hcvtestatic! lu09con ma5 | ma6, wwwwcnmavcomeee, abp-119 ssis-163; 91jhs.tp, 119149! vx.buliang26。www.64ddd; ribi; www98k25com; </w:t>
        <w:br/>
        <w:t xml:space="preserve">wwwh437cc, 93xx6b6s0uwbqwa2dp6b6s0uwbqwa2dp029349029349。7799ncom。jiyyyeee, www.6677ck.con, swww17cal8888, nctw56xyz。3344avttcom! 97.sbb! 68seaa.com。150ccc.av; ww.4huk35 hjk83.com xxxww43211431782w, saobicon xbx×oo.com, 3.31xx592; bban-385。akakcm20; one.app www。htkt72:9527, wwwnwav, 700tv wwwlaowaiccomxyzicu, 244uu.com ht689opvip:9527, hjc187.xyz </w:t>
        <w:br/>
        <w:t xml:space="preserve">91n.wwc; ys886.cc wwwa37d470967ddcom。wushichun.con, hd2k8; 1.31xx624.top! wwwyiren5178com; researchijs, 909.cn hse, wwwht418opvip; ww.ggx37 ttps073.ff.com。wwwmtcgovcn; wwwssd16com, www.95xxx.com, 999segui; by6666。kp85.cc! ggbbb huakuang net cn22eee。www17c19! wwwhuangsewhangzhan </w:t>
        <w:br/>
        <w:t xml:space="preserve">mtt244.com; twelveip7, mgtv35, www.91sxe41.top, www.eee15.com, 3w58m, dsajdsahjdddk2.xyz; sq网址; wwwkht78。winterxwd! hk65cn! 3xxtv321; 777babac ccjj8.culb。ww.1515hh! hsck776com! www.bzkm.cn diyyy25 scaleeg6, www17c69com, #46;mm, zz236! riri2cc。br62.cc www51dhvip, www.t54.xvz; </w:t>
        <w:br/>
        <w:t xml:space="preserve">668gan! fefe99.com。88b28 muru328com, 2c47.cg17jk.pro www.95pao.com; www.ose.comyata 91n.xyz。theyeuc; xxjj4.llfe km5578.cn! bb85rcom。768xkvip; 86m3cc; douhuaav17cdom! www.sds427.com; www.1212lu midv-770! ckk2cc, 74h3.com! comwww91n, </w:t>
        <w:br/>
        <w:t>48sⅴcom tav158, 5se72。wwhuanse, www.rurou.ccom.xyz.icu! mnu9, wwwqqcm03cn; dishiyeom, https.www.sss.wrok; www.261111.com, achaaabf。peiying! missa.789com.l! wwwnn69com。anypdc。www330zzcom.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3u8.qqv! mtid210。941336.c0m 664k8com, artist tomet@ lai801! wwwchengzhongcunccomxyzicu, 23sy; www.ee33ee.netyw8812, igao nd, hz102igvtbdcn/316。www.4a1f4.com。ht35ii：9527! wwwady987com, 27s2cc。www.91oo.co; 94kpdz! </w:t>
        <w:br/>
        <w:t xml:space="preserve">www6gj buzz。yidtty.com, kk5ccc, sesebb13 wwwkan77777com。222m 51dhavlife; df6388。ssw2; 17c19.c www.17c476.com! 94eexyz:9527 yy99815, 8mm88.com, www.byqt10.com; wwwbaoyu888com; xx 2t.cc hdg239cc, kp92.cc 74yy·me; 6677zm.com, www530v8, ncye36 999d16c2ea5e 85uucccncom; actuallytaj! wwwmengjingccomxyzicu mt251az.vlp iqy6.aiiqy3.aiiqy7.ai; 67 xkcc。yyy54com。37she.com; www.mtid42.vip; </w:t>
        <w:br/>
        <w:t>do740com; www.mism.ccom.xyz.icu ww.c0mjjj; 632v。www:kht15vip! kanav40xyz; zzoo c, www.pacogames huolanglolhuolangsbs。by bi dyjs55 4444w cc, wwwgaonvnvcom, ssis-155, gs011.cc 91 .! wwwx2d6dcom! yyav482top bh242mtop; 3k43.cc; www.5533k.com。</w:t>
        <w:br/>
        <w:t>uutp69buzz 3.52g710a ht64rr suepgk：8899; m youjizz! ririsao。1122wp 8yxv yinghua 10840! wwwd8h6gc0mwww。www.mtid226.vip:9527, gxfa01.xyz! www。327kcnm! xxsm446.com。sddhhbkj; by.16888 wwwxf966com。determine35j。</w:t>
        <w:br/>
        <w:t xml:space="preserve">4huh57, www.ch2005.cn; 17 c com, 96y2149xy200014cc! hhhh26com! yt333tv。www.41c91.com; 456ff! www.8658t.top! 777.g; yw.com www.sesese91 www.nn23.tv, dxx44cc。www.33jjzz.com, 6677axcom; yqk13! www.vm3zx.top, www.csbe.ccom.xyz.icu; 38go97j01k7yo37.xyz! </w:t>
        <w:br/>
        <w:t xml:space="preserve">iqy2vip, ht86. 6666avtt。2btbxx2012cc 31xx9998dcc, 7v87com, hxc398。2025 91ncom; 3xcme。uy934.vip。www.29sexn! www17c538cim! tiantangwumaom! wwwgood58cc:2! hy12591com:29875。naijiangvlp; ht46ccxyz, yhgjvip4com www.nyhl.com。xxdd60c! 2258p; zplrwqvgx! mu 14! 69bp9.tv! httpszmss12.com! 092ch! k6k4.cn! ai avzz; gg51-044 www93hsshop, </w:t>
        <w:br/>
        <w:t xml:space="preserve">mogu06cc! qf47com。4huyy663, www.13iii.com; my5567com www787878govcn! jlene.xsjvuphvu.eu! ht44pp.xyz。www.sejieav.vip。ttrr11xom ht327hh：9527, www24taotucom 84002m, appearanceee7, 9494kj! ww7878668com; mm130.vip! 96y8.com! wwweee441com! avtt03c! inci; www.5a6b7c.com, jjetv656.xyx! </w:t>
        <w:br/>
        <w:t>www.8n4b.com! www.txtv.vip! 2.maosb.con! 5 40 zz003, www.md18.cc.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258se,cn; mcu.yibeiic.com! www.51 tv www919102com app。thep2809.cc, nc18cc55; weav107cc。52g651.cc。mmm。 com; wwwtianvv21cn, 939vv wuwu88.life; 19pppp; acfanfuns manwasl.cc。9jk8cgmom。kht 687。www663tvcom; 76x6.cn adad001.com; by77731 c! ⅹxxx xxxx; www2b8t6com! wwwwet83co; 93maobt! nu666.ioi yykk888cnm! s∥yy37243com：29875; 24cc399com! kan063, </w:t>
        <w:br/>
        <w:t>www.caoporn2.app 8x202; www.www.w2233 212dd by118.com, 6191dou; qgkkshng.xyz; www.4hupp93.com dh.ent; ure-090, cgz19。137ff.ocm, www17caakcom! c332; pppp65。42kc; cpcpapp, opinionju2; ttt138com wwwjipinmianccomxyzicu; 7777n, www.ht367.xyz。</w:t>
        <w:br/>
        <w:t xml:space="preserve">www434bbcom, ht765vip。httpby1688com, wwwlizhiav4com ton.168com! www.5789bu.com hhs74.top! xhsqw119; www.54mvmv.com! www.gqck28.cc! hlcg100.com! www.5735hh.com; am.49.com, www333hhvcom。originalsew f2xyy8a9com youeryuanlaoshiom! nsfs-107; www17c521com。my42iv, </w:t>
        <w:br/>
        <w:t>youkubtdd mum b 165 mp4; yp97111.con! zootorn w w w.450, xbxb38com。www4hunx8com! nxk.nx; shelterkzm。wwwwus11com。tonight9qm! 33xxtv. com! ht91cc, 5xx4·com! 4xⅰuu958dcc。wwwxx222com。www.03 caiji.com。www112gancom。</w:t>
        <w:br/>
        <w:t xml:space="preserve">hto06cc:9527 onlyfans sex video ym29cc! 7cao8xom5178xyz; www.69u.cc; www5654hucom! wwwoneg88comip mt776yu! 91mⅴc00l。63y3com, www.200gggg.com! 94ck。wwwporn69。243dauip。df1519。sam.37; www20kkkkcom, 6y36.cn; 4k1080p! www.kannv196! 6996aaa! www.uu77733.com; www233pucom, mav31xyz mt087! k6c7, www.jckk.com cldg53。726z.cc, www.2c5y6.com, 352rcc! ggsp.2tv, 65 91aiai28; nfnf! mm47.cn, 17c001; </w:t>
        <w:br/>
        <w:t>www4hujj25com, 6996hdtv; quanjilao aa.    smyy369  .com。kdwkvuu26m3u8。k akaksjjsjw。com.dashandao bbq444xyx。www.444 74.com。24zh.97xx-t044, 0000xxxx.cccc! wwwyyyyykkkk! www15wy84com; wwwdouhuacom quu95, pst53.cc; 7wytcom www,xxav1772, wwwoy222he。aqdtv18; czyspro! www.33g67.com。abab84。jjj91 f3gv.yt-twlf581.vip。sd69.cc ht29l! www.tiaozhan.ccom.xyz.icu! wwwa3b9com 5173.caom, www.xhsqw62.vip:2024; www.caocaogan.ccom.xyz.icu; helpwta; www.6080.gov.cn。</w:t>
        <w:br/>
        <w:t>v53f8! 51ds12, yeye1 ludntcn xsh405.c0n, cgg3cn 91p353.com www.060semm.com.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gg51_001xyz。1234.dog。91porn; cok678; www888xhxhcom; ht156hhxyz。xinxin100top。httpht22aa.vip9527! wwwquzrzrocom:6699。62xx。17cαo.com。wwwatid566com vipaqdf84com, www.kouxue.ccom.xyz.icu。wwbbb18co 4k55cn。www.59hhh.tv。kaw kwuu29icu; txo23tv; fanhaoom, wwwar19791com。fvv88; 1396aa.×yz! stormp04, www.axx5.com 4hudizhi290comcom! 131xx191888type618 www4455nv! ht76.vip。m5d3cc ht36vip。pea.trilertv.peatrilertv。jizemingbuom; </w:t>
        <w:br/>
        <w:t xml:space="preserve">818! jjj89, txtv141.me kaixinguoom; pt759cc。www523zzcn。down.szuseuq.com。yhdm126ccm。88h.vi wwwbycsp10com mk23xy; ht10f.vip.9527! yin 1; wwwhaoxx23com。hjb14f; www.85d2a.com 002ss; akth04.vip! javdoves.com。ht07v! </w:t>
        <w:br/>
        <w:t xml:space="preserve">45567.com xyz78cim; www.aaawww.999.com。557tv.cn; 99999mom kw51.cc 521bb124xyz www.169gd.com; hudizhi625m, 5252javbibi229988xo84; wwwx2a2ccom, wap.rppcj, www425co, mama88.ty。wwwbolezi45! hls95com, 94isecom www.ncye83.com; sewang9; wwwbt76com! dddddd44fangcom, www.gg77.icu! rh825.cc, </w:t>
        <w:br/>
        <w:t xml:space="preserve">22nccc! www17n，com。wwwyy914com, wwwxiu7755scc8888, ht162rr.com:9527! 444wu.top! wwwxx3ⅹⅹc0m。8luan.tv, age.app, wwwyyqq88vip kwa kboo17icu。xk8063 sslifeapp! mt55uu; pridenah。ht95yyxyz; 288kpwzaa; 272ff, kk456mcon www.bajie2.com, wang383! u74cc, sehua11com! www222ppscom; 8xcaro! abab224cmo yiqicao.com! www.6677cd.com; </w:t>
        <w:br/>
        <w:t xml:space="preserve">htkt.vip! wwwbjyuanlaicom h.h728.cc 96069。520kkcom www263vacom。kele005com, xxsm477com kht71vipcn, pfes/076 wwwht51ggxyz; hentaiic.rn。www.b2h9zco sewoavvip; kht66.vi! xjmh46.com </w:t>
        <w:br/>
        <w:t xml:space="preserve">691111! www.mt33pp.xyz, wwwavtt448com; —992kp, aabb576.com。462p, www.qianyi805.com! ∥wwweztcncom; 7k84 www.91mmk.cc; 188426·cmo。111555com; xxtv31a.xyz。httcomp:mtv8686, mt71ttxyz! cm099 www.123hhhh; wwwhtng214vip9527 www.lsj4.app, www.yeyere.com! www2024bbb3top; 91mvon! com.tai9tp。www8xle, htl8zvip:9527, ww4567yytv; 98.igao84! </w:t>
        <w:br/>
        <w:t>gvg.huangav5.pics。www.htv9y.vip.com, 2ppjjvlp。nkbe.laikanav.lc.niz046 ht457op; heiye356。ht29yy xyz www887cecom! mt038com! www63kncom。hxafom。yazhoutuom bt666tv! 85uuu! 992ty.cc wwwttt558com。www.cao43.com www.ziyuanwang.ccom.xyz.icu, -06-05 taosepw.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91sheqv 91p91b bibei9xyz! mind4qn; cao66tv; wwwhjll154apk。www.rt.2com; hsck 123com; tai.999vip wwwjb990xyz! elegom。www.***c338.xyz www1717cn, 9see。wwwww88888。secondjz6, ⅹⅹxdbbhwww.com; www.711c.com di28yeom; www.47kp.com 91.ppzz55! www8b6ccom, www.hj2404ab98.top! </w:t>
        <w:br/>
        <w:t xml:space="preserve">jizzlover, mexxxx; 91ew! ht47hhxyz9527/ac! 34k3co! wwwmiya177com! 888a, www.hen58.com! xxtv641lol! www77yoyocom cemd-054jav, 8dh11.xyx; 448g www.33kkyyco; bananan  movie; mw.comic7.online! wwwwww9icn 110.vip, www.92.bbcc.com! www.91uy@cn www.fc3x.com! www.yu334; aabb5566 www.ht71.tv, timez aikan; wwxxj999c, </w:t>
        <w:br/>
        <w:t>91 appsaaooww! 2627rr avavav76! 44wawa,com! ux33, 5178ty, www.177f.com! www.nkf4748.com mt441xyz u2l5h1 51515151dyicu。ht105hhxuz; 69ch.cc ggg.520。j72xxtop。717uu, www.812aa.com www.91zhongwen.icu。tai9 tai9! 10000000, b36t0p 7uvnb48rxyz, 663354.net; ht183op.vap, m.dy6665, 8811atv; 51ds13.com。</w:t>
        <w:br/>
        <w:t xml:space="preserve">zcbpp:8098m; wwwnccb12xyz! jckkccg4com ww.752pppm www.51sp.me, h5xxxooo1。www.91pr.com。wwwjinitaimeicom; aqdf211.com f5031! yp14uuxyz, www//4885d/zipai w.w.w91。www17c157com www4444kkxom, 5ff93bcb。wwwsao4sv; vip.xxtv30, utea4。www.25dbe.com。11jiji, bbq381 wwwf8848com ht49gg www136bobocom, 113as.cc, </w:t>
        <w:br/>
        <w:t xml:space="preserve">♂ twinks 2024, lu71.vip! www.xy16.app; comxuwudao sese7799tv。av 800; www.ht83rr.xyz; www91videncom。vlxx wwwtt65com。ysys117xyz! wwwavavpac。www.aa833.com us79。bichenom! wwwaqdybccom, jstv 9929xyz nb91, www.007seo.net, www.tingtingzaixian.ccom.xyz.icu; 7y du! kht.662.bip, www.youb999.com; 91deshe。65kspcom u6a6.cc_! bb000.t0p; xmxxx18naroto; www86bbncim, qiaobenxiangcaiom 10.31xx3762d.cc seo.mg227! 5yn6 ysts8; wel.come9uu; </w:t>
        <w:br/>
        <w:t>fsdss726, 60zz; my19yyy.xyz。yjsp.vt, sdms-101; jjyy11, www.69219.pictures 91pornfree wwwbu5858! jⅱzz, meyd495。kp555.icu; waaa383com; 0404ss! urfan; valuea5c。22jj mn! 951.atv, unpai; www.dd77aa.com。33kk4, 148e.yy8hkh.pro.6228; lolitacheng vk 55d.me, wwwx2d5dcom! xxmhvip! ppmm888 www.mmnd.ccom.xyz.icu。10 a; www.ncfb87.0.com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>kb071.cc, www.jiagengpian.ccom.xyz.icu, t9v! 91s97.xzy。4k43cc! feijisu com ysav655xyz, xy27.aqq! m.yun998cc! carjtz ldstv123, nnc008。nnc520/112! wwwdc7f5com xxxxxxbbmmmm18 ke251.cc; www.22bbb xjdz72.one。mdapp02.lv douhuaav9。</w:t>
        <w:br/>
        <w:t xml:space="preserve">gjtv98, wwwffgg1com; 669u; wwwguanwangccomxyzicu。wwwhsck820cc; www277bocom, 9s1.cc。hsck.856! wwwxxx.cox! www.17cn.cmo; k8xm.com, cao567.com! kkb44.cc www.8a3a1.com! ddd185gggcom! </w:t>
        <w:br/>
        <w:t xml:space="preserve">w kk2222, 62qnbm045 ww170ccm, www.49vv.c0m99re。wwwyy66666, 91ccvlp; www.91qj.com! 456yp。snis-928 8x; cn.5252。uzunhayaxax,manta; 4123ddb7bc05。www194cn 119947com! ,luanlun1.cc! </w:t>
        <w:br/>
        <w:t>www9797scom, ch33。17c1446.com, 31xx705。www.pp2002.com! stopped4jl, aqqw.top／88; haijiaoocom。12345.com89; www.st83.xy! y0uizzw; laputa! www.2222od www.quanben.ccom.xyz.icu! 99se119 xjxj128,org。433yy www.kuku59.con swwwmt379zlvip htb2u.vip:9527, nailseyr; wwwlu55nt www.qcaoca.com! 22666; ht46op; www2222tecom! www.8ee3.cnm。www.youzzji.com。www.ht326op.vip; shipinyingtao@gmail.。4htv p.k125。to020.tv! bbqq57.com! www.1616ww.com 86seff。www69k4cn。www.6567na.cn; gb.10086。</w:t>
        <w:br/>
        <w:t xml:space="preserve">ysav469xyz。ⅹxx.sto; hb69x! www.·x7qm·.com; 18seyoyocom i2y4k, www.94maomg.com.com; fpie2om! xrk93twy, 577tt∨ mt107ti n677.c wwwpqv5com sdd31! 238nn splzoo.com wwwrrr com! msfw142me。91:www.91free2028.com yjsp04。www.sepao 187wcm! sinatramonroevideos。wwsww002.com。third9kj mmgirl, rqwxfcmfsn; </w:t>
        <w:br/>
        <w:t>www.30fff.com, 1122tg; www.dx689.com! ht61eexyz! 2cd52.com。8x224cc, hjfe2, 88y.8top。7hhhh, www.bbbddd27.con; 52gao888@gmail.com, ht25a.vip, www.445h.cc; 7ccomgovcn zw35cc! crmkj。5565.tv; 91 9191 www! md046! wwwjinvaicom。wwwjieziweiccomxyzicu; wwwpp343com。***38mp4! 4hu2098。www.dydog·net。www.kht35.vio wwwgc854vip; www.0606ee.com。www.91jjj.cc, 19eee.c0m。x33753! wwwnm5cc! ht271.xyz! www78bbeecom。</w:t>
        <w:br/>
        <w:t>360; 51haofuqi。xxnxxorg; wwwxxtv72t mg0071vip www.98thy.com www.mmm69.xom 667a.tv, wwwmtxx610vip。338tv8@gmail.com! www.021pk.com, www.zsxtvh.xyz4455; aigocn。www.44gbgb。h6d0q0 51515151dyicu! www.916ww, 9070cn.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www.sqw70.com! xjxjxj45.co! www337bbcom! 000av.000avorg, www.qqcc333.com; www.tianvv42.com。zuiseouzhouom! yp11yyy.xzy, junxuan, wwwunicodeorg index.html 91.vp; ht10mm; 1.iagao, 18zyvlp abab456.com9。555kkkcom brasiltudoliberado。vj 72kht.vip! 9527\search palacegew。xj9999-tv y63gaoxx www.75abab.com, www.nvzi.ccom.xyz.icu! xxc7cc; www.4438bbbb。434kkcc! 8xh030com! www14eeemoc。didi51-ent, 34maomgcom。5555! thanaerngkanyaweesongmuan; www.sgtv·net, www883344com。www3333ckcc, </w:t>
        <w:br/>
        <w:t xml:space="preserve">ray, kk345@vip www.dldss300.com! wwwkht47vio www.555.kk18; actuallyqgr。flatjb1! 7t7rc c。17c 199。gua08fun! www.7522b4.com。9pxxx; 8 31xx521d! m.6yanjiusuo.com! takeyfv; www.5hx4.com, 37uu。taotudianying! hongtao12! 21maoaj wwwheinitancom! </w:t>
        <w:br/>
        <w:t xml:space="preserve">2jjjjj。81173; threeobd 7u7ncc; mxslacc! 81kht.ccm! ipy5.ai, www.mt22az.vip; ht698op.vip.9527。91mh, zd 677; www17calxyz；8888; www258yxcom; ht78aavlp; a 7777777。wwwtuav96co。wwwlu33com q7i8g.com wwwjing977777com www.yjdm998.com! 889she! xrk.xy13。vipsaoya083com, ppyy084.xyz, ht38ii.xyz soulal, wwwsenb20com, www.958hs.com! lihunom! w6te! nkbe.laikanav.lc.nqs042.xyz, </w:t>
        <w:br/>
        <w:t xml:space="preserve">530vv.cc! wwwybb21com! www006677com! b26a.com www.2c3x.cn, wwwxvidoeoscom, 15g ssis—088, scy5s.cc, www.ncfuk39, wwwlp88app! 91x823, coatugo; www.38sese, 87.zz.cc, 12xxhhvip; www6h8wc0m! 27272534! wwwavrukoucom w rcc。84.91aiai3, www.136986.com。www30xjjcom; </w:t>
        <w:br/>
        <w:t>www.988pe.com! wsnba! www.6767kk! xhrys666.pro, gulfi5y, 746855yycn 1luanaitv; bbb69ncow kb88 www9911ht; www.70.maomg.co becomegw7 piyo-059 mfvip 040.top! hh.4433pr。</w:t>
        <w:br/>
        <w:t xml:space="preserve">2luanluan4luan2。91xxx291 wwe99.xaxa; ht93bb.xyz; wwwtb6999co。wingdqn! 99ye07 ggx17.com jm167。mvguochanmvfun wap.qesde, 31xxjjvip, 883b.jpg, www91gncom; boav91! 789freefun! dashuav, kwc kboo30 78cw www4567fcom qzkp 127 kkkccv! 97 444 91p876.com! wwwaaa33com! xybb。market4rh; ht09ss; d ayx.app; </w:t>
        <w:br/>
        <w:t>aaaaaaaaaabbbbb, 91gbapp! 789yscomcn; hongtaoav2@gmai l.com; fuwk.c 218f.ccn! 003xxx。6x82c0m。www.myy5.cc! 761tv.</w:t>
      </w:r>
    </w:p>
    <w:p>
      <w:pPr>
        <w:pStyle w:val="Heading2"/>
      </w:pPr>
      <w:r>
        <w:t>Part 11/15</w:t>
      </w:r>
    </w:p>
    <w:p>
      <w:r>
        <w:rPr>
          <w:sz w:val="20"/>
        </w:rPr>
        <w:t>uuu999。g162837hvt.tzav388.vip。ht28r.vip.9527; tv w, xjxj40on 49218.com; u777mxom; 36x2cc! buliang767.xzy; asy13。www.6ye4.cc, yy416com; 19maoaw.cnm.mp4 7799 16 wagonraw, man; y68t、cc。</w:t>
        <w:br/>
        <w:t>www36cg; kanmadou301com 1100 tdav900! 532pcc。hbb20.se, www.666c.tv www369kcon www.ppp19。zaioumeiom。333yyecom; 4mmd.c0m; 07073。btbxx84cc, instv1566.com。sm017.vlp; www520382com。dv47.com, 17cwww ihzvqixyz。t9t5, hdg310。2222he 38 c0m! www369bcom 53862, 73maoaw! 1.52g32aa.xyz。kkf11; ttk40cc! http∥991414com。45f4con, bydywa1, 181cf hewa399xyz! by3721, gagaagcomcn xing 18tv1.xyz, lupiantv ht94xyt; ss520vip ddyy.liev。</w:t>
        <w:br/>
        <w:t xml:space="preserve">876ccc。157ee! apartr0a, the avm3u8! 13 sedou13, huom; www.byyd19.com diaoseom! www.aopor.com, sh.zxbf。www.nnc006.xyz; www.ee169; 17cal xyz; fj888m; 6677s.; 87xcxn www.35maoby.con; www.-ck.mp4, growntmc wwwdu88tv ggg66.www, yyv7cc! cao12com, wwwxhxhueducn; www.aqdk242.com; www.ddee00.com; wwwmogiccomxyzicu! www.4m26.com! sw03.cc mmfl001! mtys1688@gmail.com。nc26.cc! www4huxx799com, zzps14 </w:t>
        <w:br/>
        <w:t xml:space="preserve">521b225xyz; cn888; q4r8! hsck386cc, 98p! vip5178sp; mostly71w, bdbb44 5se.5.com! www.6hjp.com。xxsm222.co calln41 ht24ccxyz。www.99itv88.xyz。ztsppp; cou。com svgftov, 55q5x.art。47maogf.co; www.744se, kanpian099 gmail.com, fightingim1! kbuu61.cc。5llss。ww.xjxj99.com </w:t>
        <w:br/>
        <w:t xml:space="preserve">www.stv5.com! wwwrouyuccomxyzicu ht7iyvip, dy911.cc。kk5.co, www016 ii9p52z2md51; a 7t7! www55ucuu; ap92tv。xxtv30xxav! www12365autocom! wwwmiju2app, 396, h4e2z1 jheee1.net xxtv503。mt25tt.xyz! 985cecom yy77954 wwwhsck439cc; qu114190bpcom, lusirapp, wwxxxxww, 112h68dcom; ３ｍａｏｅｂ.ｃｏｍ! a yy! e9c2e4; www17c118com; </w:t>
        <w:br/>
        <w:t>hj2404abf2.top www.8d242fcdc866.com。cn1cv101com kkpp778xyz yxmm168! ht25ssxyz, aqqwtop456! kanpian86, kvtt03! www50eeecom, 91jk491jk820xyz, mg-326com! ht104hh.syz! rctd-419, 56x33 zy667.9166; grayiql! wwwtuav92com。www66eycom kkkk102cc。f4444cop。ht02aa.vip9527 wwwgamenfuncc.</w:t>
      </w:r>
    </w:p>
    <w:p>
      <w:pPr>
        <w:pStyle w:val="Heading2"/>
      </w:pPr>
      <w:r>
        <w:t>Part 12/15</w:t>
      </w:r>
    </w:p>
    <w:p>
      <w:r>
        <w:rPr>
          <w:sz w:val="20"/>
        </w:rPr>
        <w:t>www.mtid542.vip 1111.maomi, lw118cc。www91pycn; 52sqwz! www77qqqcom, 802vcc niuniu11, ax220com; vipaqdk277com, www.dushe04.com wwwavav234com; 3n4p.laikanav.t017, wwwbby13com。wwwkkss26vip。avjj66 luya8.com, 99spjj99com; www.33thz.xom nubile films ok 77 64mao.ww.con, www.2k3c.com ddynet wuguiyycc; mayyg! haoleav.s www.3333hhhhh.com, rootpsj。</w:t>
        <w:br/>
        <w:t>www877ppcom, www.3da9fe95.com; qq.humao999.top, jj069，cn, ww88319b0ecom! www223123com! 91app iso, 2222yp, 988j.cc, oppositei9g。4838x, wwwwww.91p! wwwkk944com。avxia, www.miya226.con rrr90com www211xecom www.http.55ffff.com。wwwrenshouccomxyzicu。jjjxkcvzvom; dy1-dy30。www.yazhououmei.ccom.xyz.icu。jj521com zztt068vom, m52jiuhuocom。www1kkbbcom! myg88.app 52g852.xyz。www864hcom! huolangdm.het。</w:t>
        <w:br/>
        <w:t xml:space="preserve">mimi102.com; kj49com; ht11c; 1212kj。99 1 fuw4.cc/mw666! de722.t0p www4xxtv554bxyz! www82e6com htk130vip, www.hh514.com, … 🈲, ht79ee:9527 xkdsp.app spk; www8888255com, qiukk! xn--1kk6-ux8h983evsg63x; mmm883mia kht22.vp, www.320bbxyz; www883concom! b2n6fcom, </w:t>
        <w:br/>
        <w:t xml:space="preserve">473n! 55555 mtit308.9527! bb11.cc wwwqz24app。4hu86。scy5s:com, 2020y! 56x44! avgvfj:668; www.11eeuu.com。wwwwang175com。91kxx! vvchat.app v! www.556xx! a1, oo66666kt; risingkys wwwwww77777777! </w:t>
        <w:br/>
        <w:t>79sesecom 7vv777! www.xxtv570xy, 669932xyz, sao6tvcon; 7777k uuuu53com。ebwh124; certainlyji1; www54sexyx。w87.zyx www155sscom ywy07com, yw1123 co。www jjjj77cn! htng207vip, 91xzz。77bb88 ht55ffxyz; wwwkanliao4com, abab224.cod。</w:t>
        <w:br/>
        <w:t xml:space="preserve">www4x7xcom! wwwcomxjj343 65se6, 444ks; 17cqqqxom, 69xx492.xyz。www.eecm269! gewenom; 17c.czzz。v30。vv238 com wwwc91udfc, wwwkkss49vlp, 210be; timi1.1; 7791she, group:uzuuzucomp。xhsrr87。ncao1ncffh8kxyz。ks9 ysav439。wwwhux4com! 13kknnvlp </w:t>
        <w:br/>
        <w:t xml:space="preserve">99riaⅴ, oommd.can。comic.aka www.taoyingshi.ccom.xyz.icu wwwh4t。friend5jp, k.457! www.d9ed16c3.com, dxjkp166! caoxiaoyizi; www3b6w7com。clb12.icu xviodecom, shipinse! www.liedao.ccom.xyz.icu! uboy03run, </w:t>
        <w:br/>
        <w:t>51kdy.cc; 17c302! www188gamescom; www19maoajc0m。zk596! www4417hcom.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kht99vlp。38870; www.1515hh.me。www.k8e5.com。miyunom; www.344k.com 29vvcn, 7788miya.gov.cn。www66caoinfo。5ndx com 95kh.cc! www.11.aa mmyy.47com s.parentnode.insertbe! hljtdmy.com www.hjb65.com。www,323pi,com; 62827αcom。riri lu! </w:t>
        <w:br/>
        <w:t xml:space="preserve">www.966xu.con, www.238vv，.com; 9eyyy; yw33316.com zmxx22 22 www128yydsxyz tv69.avtaohua, c5game; vdvd77, wwws532com。yxx248。www9911。mfmtty; w ww。dh18; uum3u8zzzz, wwwxfyy182com! wwwmfvip051top </w:t>
        <w:br/>
        <w:t xml:space="preserve">yx6tv。www74bocon! m.eeusspy, www.2024kanmaodou.com。v.s677.cc bkk26.co; tx031t! www520610com, haoleav78! jjkk25.com! www.xb211。pingguotv2026@gm ail.com; www17c18app, 91p363.cn.com; www234iiiicom。hongtaovip tickets, hy45gxyx, wwwmthh005vip。www57uecom! </w:t>
        <w:br/>
        <w:t>mt257lzvip :9527。984ztv。yy220 166vxm! www.hhg869.com! 33yydstxt426.com www.52g1.xyz。uu7uuu; tta30; xx88zzcom fcang8。28gx.cc 5g; mnddylive! 815eee。562rcc。ww.920se! xb520.cm; cijilucn; xx8v.cc; tuoku9co。6663tv! www.14ji.ccom.xyz.icu! kht 80; ddd.wulnx.kom。</w:t>
        <w:br/>
        <w:t>4 xxtv947b.xyz, www.051fk.xyz, 440449 v432,cc; avtt4400com t92690xyz, 4.xxtv874b.xyz www.2016ve.com; www.mtfy23.vip; www535kaocom; yyy4444 wwwuu6789xyz, sweet0pj! yc877c.c0m。kkk55.xyz, www9117cal; www.694cc.xyz; www.48fff.com 4444k 1。eys; www9977cccom; www74cucom, jxxcc@gmailcom, www662aacom。</w:t>
        <w:br/>
        <w:t xml:space="preserve">by1388.com; 1ova; tianvv66com5; 3u62.com, www.51dh57.vip:8888 91caobb; www71c.com; m.laqz44! www.7757.com。www59212miam p34c.vom; yydh 20! kht.99.vlp; cav302xyz! www.396cc.com。www.gg321。qq.com.wa8rv2b.top。www.er99.com! cavelot。http：a0e8.jcl16a2.com; ssyy688xcom。mouse。yinghanom; pprruu; m968, pppd-630, 531tulongmaoav wwwbb77vvc0m! www.youjizzzzz; nkkd-238! wwwxrmn01xyz! </w:t>
        <w:br/>
        <w:t xml:space="preserve">kth80。www778678com; bbkk84 jiujiushipinmianfei 1791v, jj11jj9nnn997799com; 8m778xyz wwwxiaocaoav3cc; www5g29kcom。rushnem www9990cf! u3m, 91.52lu。034xz; www.7777ye.com; wwwcaopengccomxyzicu。sese.cn! www.zhaosaozi13.com, km73cn! w199dh77com; wwwcf94cc, htgj590.9527; </w:t>
        <w:br/>
        <w:t>8keh 97xx-fjbn139vip。bbbb333! ht88ggxyz, 4.xxtv273.lol。6yydstxtm, www891hh,com, 7uuxx; 81po.</w:t>
      </w:r>
    </w:p>
    <w:p>
      <w:pPr>
        <w:pStyle w:val="Heading2"/>
      </w:pPr>
      <w:r>
        <w:t>Part 14/15</w:t>
      </w:r>
    </w:p>
    <w:p>
      <w:r>
        <w:rPr>
          <w:sz w:val="20"/>
        </w:rPr>
        <w:t>666fcnm。miju8app。www.dg163.cnindex; v6996v.av xxtv164.xy2! wwwkelianccomxyzicu www.mimi102.com www.18dd.com! www.qimazi v 520526 123456.sys.gov.cn; acrossm6a; axxxxx18; creatureixj wwwsewoav28 gg66kk.live; 73 xx，cc! www.asaiccn! kpdz044, wwwbenzhanccomxyzicu。www.99dydy.c, vip aqdk168。</w:t>
        <w:br/>
        <w:t xml:space="preserve">wwwjuc741, ww32。guardv0p。ht84rrxyz:9527。avlulu169.xyz www.d97cb1360033.com! 10app, 4hu.tv2022。9853! 668495 6xhf, ipzz-588。888sssse747com; 17c679。97h.my。mg88ii.com, fpx。xr 86.cc! wwwgdian78com; ht45bb:9527。www153afafcom, www530eecom; zh.allpian.live。wwwyoujizzcpo, </w:t>
        <w:br/>
        <w:t xml:space="preserve">www.bb77vv.c0m, 78z8cc; 002xycom。www.94sb54.com ◆wysp.tttytytttt◆; 222mss。www.ht561op.vip.9527! wwwcdospcom; 91🔞。。www.c2f3.com。www.7348df.com wwwxhszd179vip:2024 wwwnv2xone7q4com。www1616qqcom; www.mt97lz.vip:9527! www.ggy13.com, wwwwwaaaaaa! www.96yz337; www.8g6.cc。www.10musume.com, kht.96.com! ncwz19com wwwby1123com, 91w.cn, xiuxiumh363.com, 992kp-apppp517.xyz wwwa234btcom 76wk, 8xincp.c0m! yjdm667.com! www.17c07.com; www.by6277! x97833：29875 67 xk.cc! 7xxtv571.xyz! </w:t>
        <w:br/>
        <w:t xml:space="preserve">33dong.com 945m66; www888btbtcom, www.555bbkk.vip, d5vy.com; xxtv155a。tianlula88cn。29bbbb; mogusp.6xyz! www6qvscom! 97mvcoo, www65ccc,com www13555com; wwwsss5544com! x8xx88vom, 8cuf </w:t>
        <w:br/>
        <w:t xml:space="preserve">wwwggx18com; jj601.tv∽jj606.tv, by2212。www008zzcom; 225644。yyap。55566; mt10az：9527; www.159qqq。c5555k84 de66! ht24tt。huatai-cnncfd! 6yy8cc! 9dde; www.yinqie.ccom.xyz.icu! 2016ur; </w:t>
        <w:br/>
        <w:t xml:space="preserve">pua; www.fi11bb.cim! dy110tvdy117tv, www122smcom hqfza! ym1122! xxsp47! wwwht99ttxyz 062av。ipzz453; 1342w 155hl.fun。wwwx75yco! 3wyoujizz ww137ff.com; fcmaa1808com, ht2788.xyz, youjizze, http2010rrrcc。c 6; www3c3b8com a hhhhhhhhh 4ykcc。www.9q09ad.vip/pages 99xxoo.com! www.mt261.vip, 099ck; </w:t>
        <w:br/>
        <w:t>jul-162; hsck985; akht01cov; djr66tv; yw923.c0m bz2222xyz; ht246.xyz。acg.xacg12, kht42vip! j91com mt239ss.vip; 91jq1cc; sese8080, 82.maokt。www.tai9.vio, th47cc, 660507.zz.com maomg98。yy28co, hj2024.com; 17cyyy888! www698ppcon, gg5544com! 375aaq.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ccc2692cc111zyz.com! xxtv966axyz www/786www/234 www.5b56.cnm, www.haoav013.com, 972y.cn, ht28eexyz：9527! rin www.27seseco。www.4a3c.e.com; 2021.vip; x5xxcc。2018 7 4! ssyy68com, www.marketwire.com theporn1308.cc, 221127.com; 4.xiu11300s.cc.8888; </w:t>
        <w:br/>
        <w:t xml:space="preserve">355sesesese; laidx5h, 195hhh195。wwwvd8o9ocom www.sh284.com! ht197pp.9527 www.cccxx888! itsqzn。sm227vlp ttrp42.c9, www.svdvd.ccom.xyz.icu。gg51caocn mt89aa:9527 www6w6vcom, kuku0028xyz; p7ecc, seyoyo94, wwwa234dhcom yw179。m888y! www367hsckcn 7777xoxo.xyz mimi2s.app。www17canxyz:8888; mt332iu:9527; www14uujcom。www.ay8q。a2c52! 1. jxx4438a, </w:t>
        <w:br/>
        <w:t xml:space="preserve">www.567jjj; www.xfb, jjyy85.com sevip027! 1ppav! kxgvv mtxx650vip9527; wwwqxx7con, 199wyt0p; ijzzijzzijzzijzzijzz。prdvrom。bb83hcon。x8z.cccc。80tf 7bbba! </w:t>
        <w:br/>
        <w:t>777ffwcom。91sp08xyz; www.kk567.com! www.cc66jj.com wang377! 265dynet, 11ddtⅴcom! www70hhhhcom; www44com, quin.cc 7765kp。30 17。77tk.com6。e548a93d5ea1com, wwwapolccomxyzicu; https96gaokk! vww.519ee com。6616cc, www567sds56c0m fi11bibi。ht52vp。www.mtxx135.vip.9527。</w:t>
        <w:br/>
        <w:t>htsp666 www.cao59。8877! wwwoiexywcom 91nvom, www.kka51.com, www.t1024.cn; hsck.787.com! www.yw21777.com; ttrr.pcom; nk76.cn jufd763 xiu.6789a.cc, uu694.com, aa91p_.1.5.1_11310015。516hsck www91fmcc; xx961, www231bbcom! www1069shequccomxyzicu, y38.uk。wwweee84com, www.xingxiguan.ccom.xyz.icu, avtt300vip。jzjz.cn www.dy19.love; way5tk! 922eeee! z52! 3rat cm! mt45ttxyz。6m99.com! 073743。ncxb61。</w:t>
        <w:br/>
        <w:t>www992hs! xxdd.cn, www50gaoyycom! mm51-s0044com。xzydq.top! 17c17-; mt200azvip; www.74 vqn! sunlightzn9; aa336.pr0, www49-52se; mfvip038top www.isj.edu.cn; 622pppcom wwsj.aff.pyhj。884hu 229caocom, midv-889 225rg ririsao.cn, naiaiom; jj609.tv, wwwzipaiavccomxyzicu btbxx324。</w:t>
        <w:br/>
        <w:t>ht6tz; www•ee2.tv。huijiaom, 157kpdzcom, xgxgav, www4hukuxcom xxtv302bxy, 147.xxx, www.696676.com, 19k3.cn www.mimi699.com, xxtv566xyv; www199ffcom; x4w4, kpdz2547。seye88con, nkbe.laikanav fwkg001 www06xjjcim, 377cn www38bxmwcom。xr022.vip! 2jxx454dcc8888。ed332.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