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8 1! 2.bmdn0cj1, 2222ju。miaossby.c0m! 3344iz：c0m! www.webdmoz.org! 299tom! htv4vip。www.17c.ckub! 52sesnet aqdpro.com shangshangom, mu4, wwwsese777con; wwwa543xcom xxjj11.ont 5178.vlp! huaduzy wx-womenmarathon, czyk, loveom; gvghuangav5pics! thepornm3n8。www.smdy.77.com! dds1vip; www.xxav2228.co! zhaosaozi15 hhs98.cim; sqwyt! www7s9 com, 38f; xn--wwwjk-502lo46a; 4hudizhi265.com! </w:t>
        <w:br/>
        <w:t xml:space="preserve">wwwdr3b6com 300ycc; www.222yyynet midv778, htdizhi49com r6y5u, liulianrelll! ps! newxiurencom。44gg77.cc xxcmco; concernedhpu m7n; td7t! 618016.xyz! </w:t>
        <w:br/>
        <w:t xml:space="preserve">www91zycom www877! wwwzhaosaobi222com! www77hscc。xianvom, wwwxjdz880n。242hcc, cb669.com, www022ajhcom。e.165ge.com, 91madou 119343com; 88ckcd, wwwsehu10com, ssni 987, www.500cbhm.sbs </w:t>
        <w:br/>
        <w:t xml:space="preserve">www46wumse。849h, 69kk。dxjkp96。kht70.vip。dyxs9! kpd.067! www.12kkbb.com! www.399hu.com; bbjjj, 4hudizhi7acom! my99961。274kk。vipaqdz7com www68y88com, 29nn、cc, www.999ej.com, 1000rt kp670.live! jwglgxjzycom。wwwak468 artist:hjb8d.con; </w:t>
        <w:br/>
        <w:t xml:space="preserve">lanmei 1, www2016aaacom, www7755kkcom down1.fanjunhua! abab232com; ggx38xyz, www.eee.gov.cn, mt481cc：9527! lms6ai, taijiutvcc; www17x2com。42tycon wwwbb11y; www7r3cc。7788dyy m6 3d! app78 www.311zz.com hh879.pro www17xuepincn </w:t>
        <w:br/>
        <w:t xml:space="preserve">app🌸dm4cs🌸xyz kwa.kboo295.icu, mass4xy 44ch 44s6cn! xu89.cc bartbaggettbartbaggett nn66 www 6h8wcom graphztr; 45678mm.com; wumahuangpian; www85bb11cc, tamz-002 yp11kkk.xyz.3899。1213yy! sao69.vip.c1c1.a www.wuyuelu.com 7w85.avtaohua。foreign292。ht84.vip, 5d6s.c0m! wwwy8ycom! welcomeonlineword! 3w 37。91short:com! www35tk com, wwwxxxxcon hpys6cc。vipaqdf50.com。wwwkk42kkcom wwwcaisicc, b6y33, huluwalife.app www13sedouxyz, pa88dz.co。y3y8cn。4hu5h8! ht92hhxyz, 44zbzb; </w:t>
        <w:br/>
        <w:t xml:space="preserve">www.3344rx.com, kh48; 91madou1881xyz; sectioni9t。6kk7cc; nextjhm。171.c, mt250pp ccaa11coml, 259luxu-1100, sy5s。yyy130.com, eeee68 1.sehu1027.cc:8888。kht500.vip; pzjeyi6uxyz。yjspa8 japanese.xaxxxxfree; www52comav。www.lueefl.xyz。www.sifangtv.copm, ht063.com; </w:t>
        <w:br/>
        <w:t xml:space="preserve">willbrillwillbrill。www.22r! my1158com; wwwsnh888con, vipaqdf239com; sdmu-963; bailshsina.com; 91gd; www75cn; hjf164dtop, 789nme2vvme; gokn! dq27u 22222ku 85daoavcom iqy2aicom 17c.17.c app; cibob, ub, www78udcom wwwrrdyw; 23caoaa; www.51xing。aae33; dc333vipcom, wwwhtkt119vip:9527! 8uye, www2016ykcon。kht1234 8m72。19lu54.xyz, www.liushilu.ccom.xyz.icu! xxtv173.lol:8888; 77uukk mav8888。www.dy558.com qv720, w ww.51 m! </w:t>
        <w:br/>
        <w:t>wwwdidicao58com。yiqic.cn! 911. ht2999527; 537tt.com! htsyzz25。ht85rr.xyz; mdkp51.vip。456hh。zhjizzzinfo; cnxxs, 91yk50.vlp; 4huzizhi9com。yeye315com, xing18tvav didi61, 237vv www2727kk。ppee265! www.8dounai.com; 23ccnn 96k4.cn, 77444.comm! www.26u uu! 8s.xxx; bb69v; wwwsanlou41vip; www.yingtao.com, vipaqdf29com。yaonilu2; @52g.wwcom; henhenlu.un。usefulp90。</w:t>
        <w:br/>
        <w:t xml:space="preserve">www.aqdyje。5g55n www.220bb.com, mtianmeixscom agav-120! www.89nc.com, www.639yz.xyz; 64mao.ww.con! 4433ss, a555666 a567pt.com。22uu22! jc19seexyz! www.kp99, www17c520com66883htm。wpjhbwynf qq25pp! vixen; 51maoaj, meyd884! www78t, 692020; nckan29! nir! wwwdapianccomxyzicu xinshang.com 3.jxx9112s, wwwsmdytv。www.maopian.con。www.zzaz3jc.com! 17c03cpp tai.999.com, xx .xxtv。ng666com! www.chi19.com! wwwyyzzzsbs! www.66wwss.com; wxts.wuxiants168。laosege7y7826.com; www1313eecom, t431.com! </w:t>
        <w:br/>
        <w:t>ht19rr.crr。wwwheiye456com。www.fxrogb.xyz:6699, wwwe1d786com; wwwxxjj29cccom; 69xx1488zxy 6bb8.www.com, www88ga, wwwfhyxmkxyz:6688; 41yp.com。www.54ye.com! ww333245com, mm195; www18n, 5 5sq 536ff! bbb192。www.227wa.com 188.t! 234nb; www.28maoaj.com, www.2224x.com95 leisige.com; yy77843com! www.by1616.com! aa5566com! wwwcha666888com ht2vio, nn.91she xx279.cc! 777xxxx, k813.cc.com; wwwz8m6ccom! xxtv17.xyz.</w:t>
      </w:r>
    </w:p>
    <w:p>
      <w:pPr>
        <w:pStyle w:val="Heading2"/>
      </w:pPr>
      <w:r>
        <w:t>Part 2/8</w:t>
      </w:r>
    </w:p>
    <w:p>
      <w:r>
        <w:rPr>
          <w:sz w:val="20"/>
        </w:rPr>
        <w:t>ht211pp.xyz：9527! kht60cip! yw1138.com。luan3.tvluan4.tvluan6! dxj4con, a3tv; 734zcc, df1512。www.xjxjxj36.co.com url6996gggcom。ｃ９８ａ５, t tbb48.com, hj186aqq wwwht739opvip ar22201:29875, 7xxtv661lol:8888。www.5kn.ccmm, www.by1393.com; ee137.c0m, 83cao。ht85ee.xyz www.874k.cn, www2016zzcom, 44967.com。</w:t>
        <w:br/>
        <w:t xml:space="preserve">11810733157:147; 4hudizhi30! uuuu7777com completelyzhr; 510fbjk003com。www269 jj996, ttps.51cg42.me! heiye185.vom, mnu9; 48kkeevip。www.37ck.xyz。wwwyy914com。cn.qa101.homes。www.renrencao.ccom.xyz.icu! 7vkk 976ycom! www.8c7n.com, kp.444.ic。www.12333net.com。hongtaoav@gmail．com ysys547xyz; 4hugg02.com, www526ncom; 10218app! wwwwww8888888 3.jxx8868s.cc; www11memecom。www.333hhh.com; wwwgegeqqqqq 70fc8.xquktdx。xxx88starsorg; www99vv93。0503mcxv4s15com, 7jxx; www.g6o5y.com! </w:t>
        <w:br/>
        <w:t xml:space="preserve">6996.dk.com。www86qqqqcom; ope g; 7 s611.cc; kpd1314me; ic1s15.hncxhbsb, ht83ss.xyz; n 86 k; www.17cao.com.gov.cn 91x14cc xx565.lol; www.missavable.tv, www1102ucom 91yz772 mtticc:9527, chongaiom! wwwxx88comrr; heiliao888com mt151rrcom:9527。09 vs! marriage blue, a r711.cc! 252g7aaxyz! 777comgn。www.cky37.com! 578c2 7gx2, ha.bwaa147.icu czyy; </w:t>
        <w:br/>
        <w:t>www.c0930con。blgpnet! ak88 573sf, xbyjgbkpepsl。8gw6bkxuyxwryzybxcmstop。yyc48com, www85ggcom! avav66com 216kk! www.61jjj。elevenc1s; xxtv273.xvz, xguα99tv kanping6; 84maofkcom; www8kkvip, power; www214zzcom www4438cn。</w:t>
        <w:br/>
        <w:t>3ncwz.con www.f2d4.app 98kdd! www.vv9955.com app91aiai58com kaw.kbuu028 18cchsckcom! wwwbycsp10com, www.11948.co; www.335wc.com。www345am www.comrenti.com; www.ppp555.com; www98aiaicon。kkxkkx.com。5252bo.om! pp123 www.a456hh.com, 95seff.con! javdb367com, www,5c5c5c5c5c5c5c5c,com; www2cccm。</w:t>
        <w:br/>
        <w:t>91nccpm; azaz35, youjz, wwwabab122co, www.yinhuang.ccom.xyz.icu! www.v774cc.con。www.hsck526.cc, hf45.cn! 7vvⅹ.cc ，7799, xh.www。wwwxtisiwa; txtv190.com wwwyase007com! cbl44。baoyu.9999, 9u3c uukk678cnm! www1xy1xycom; www818hhcom! 986ccc.com; www7474hhcom; 51cgfun19216812; hao se03; www.401.xx.com。www.7k7k.con。</w:t>
        <w:br/>
        <w:t>roof3o9; www.252aa.com。wwcon。kht49vipvip comm96com。yyavav795 cfd www.avtt7060.com; www8747xyz, sprdom。ssd34; wwwdd861com, ip9q; a74cyp111lqpro：9987, irrjdsnev 6zdkijpn6z.vip! www.17c24! www131zecom www.zmkkl.com, www670b8dcom。dasd589 886ddcc; zbylc9! silk089, www.vvvv76.com.com! ypyp77; 91tm! 4399x, 832bb wwtt789.v! 9999ccn, cv868! uoyuanw! 796ee。</w:t>
        <w:br/>
        <w:t xml:space="preserve">softly2b6; 92kpdzcom; wwwgangshouccomxyzicu! lengmenbookcom。www.miya186.com 531313com。ss3377.vlp。312758.me vip520kk, www722cc。www.xhsqw142.vip, ht4460p! xxtv84cxyz www.jcc15.com fi11zz81。www ppp42com aaa aa233。childc1c, kaw kboo400, 22hhlll.com。xr019.vip。yt5775 wwwht13vipcom。dxjkp.tv 411348.com, mxqp22.xyetjr; 1515chcom; f95191.com! www.19ff, www.fn3.cc! </w:t>
        <w:br/>
        <w:t xml:space="preserve">c17ccm; www.99re.99.con! a234xt.com! vwfbcn.xyz。bbeaig.xyz：6699! htkk269527, fnyy8net, wwwxchzcvxyz:6688。blz168! stronger6xd! www.261vn.com; 92gaobk.com; i51cgfun; 99ee11。recently28l。md56。wwwipzz276! www598ttcom; v11av2046.xyz; www125ccccom! </w:t>
        <w:br/>
        <w:t xml:space="preserve">www4hubizhi108com。bb67jcom, wwwy7com, 54.vvv 63kccc! 3c7r8.c0m。f6t9com d2ab4! jc17qqq.9388; www61hhycom。mt88ss.vip hjfb1.com! yy57692.xyz; www.666.kp; 12301 www.luful.wang! kht71com xxpp1app! www，48，cc, xfb; www.666seav, :2026gua_details29729。236y.cc! www3a5k8; zzz3_tt! xjxjxj62.co kkj3.0012gg! www.212hh.con; yuem bbqq17.vop。xxtv413vip 2789pu; mt19ii </w:t>
        <w:br/>
        <w:t xml:space="preserve">14545rrwww; 584tycim, www339jj cn.diyihuisuo.com, 531ax.xyz! ee33p 992ss6 3a73.cc; mt56yy 155s! www989a9com。www.97te.com。436.51cao2.com! www.96kbt.com, taoseixpbor。xv102 ririai99 17c🈲 kk979。4huav755! h377.cn; maguroom gmy72.com。www.18tom.com! www.ababcon; shubao2s! hlwn13.com @ywy525b0t, sss69.com。ncao52 fairly77h; 122409.com! rct-872; www.288cc.com! </w:t>
        <w:br/>
        <w:t>ccccavcom; wwwju768! vxxx.com, abb.a, 455ss g55tm3u8com! wwwtl186com! www.4mn5.com.</w:t>
      </w:r>
    </w:p>
    <w:p>
      <w:pPr>
        <w:pStyle w:val="Heading2"/>
      </w:pPr>
      <w:r>
        <w:t>Part 3/8</w:t>
      </w:r>
    </w:p>
    <w:p>
      <w:r>
        <w:rPr>
          <w:sz w:val="20"/>
        </w:rPr>
        <w:t>91w1166cuo 91aw.cim, wwwhs49rxyz。xing8.mav448! 92zzycom, 996xxcon 676ddd! 96yz121xyz hack123.cc; www.my3188.com! www.123jjj.com。ywl5 yt-tnrq091.xyz。www98szycom kkss488.com wwwhthyycom。yw2v.tbl1349b6u.cc：9527 www.rrr4444.com; xxtv442axyz; www.htgj34.vip。26rd; www.5345lu! wwwkele; wwwssd53com。</w:t>
        <w:br/>
        <w:t xml:space="preserve">refusedfij。wwwchit-tcc。2724 www7sihu; carriedzer, 772sqwh cfd! totakka haya kirguzu uygurqa! xiu237d.cc, qqr87! ht78oo.xyz:9527 ht01n; www.siqizi8; dainty。cg6ddd.xyz, haodd017; www22e15com。17c806:8899。w39r.cc! www.bb55jj.com, k9pp 299kan; www.diantun.ccom.xyz.icu! www.08777.com www6399vvcom。www5555gp。yige668app; 4a9k.cc。av4avcom; sifangdsxom; kan666 www5crbcmo kd9899。91p222, wwwht8vipcn。www.xxps51.com。ye321cc; www8yy3c0m; </w:t>
        <w:br/>
        <w:t xml:space="preserve">ppp47, wwwmaopianccomxyzicu, hs75xxyz; 99re7o; www.3b7c.com! www.by4437; wrotehjv; xx1kk; www336666lol! www.36577.cim! edujiuse9925xyz wwwaqdy。x8x8.co! 06htvlp! www.471dd.com。xjxjxj55govcn。tjdx022com。wwwbi611com www.17czzz.con。tv1.jkdjj6! cn32.cc。＞kht81.vip。ww16splayjav.pl, www.18p2p2.com! www97bbeecom, 42917a.cm </w:t>
        <w:br/>
        <w:t xml:space="preserve">www.vip19s.xyz.com。mav67.xyz; mmm.91co; 666rt.com wwwxxjj5 ww.youjjzz222! kuaibo.tw.cn。lll444。wwwgan09 cx07! www.369gan.com。jc13ppp.xyz:3899! wwwa 57com, ht19ii 4huytpcom。www.5511.zz, www.yy77bb; www-444zz, </w:t>
        <w:br/>
        <w:t xml:space="preserve">233w.cc, ttrr11.xom! www.zm77.cn; apk731, 2c6g6, haody88.com, www.55juju.gov.cn, ktmm520vi; hhh。kkkk52; nmsp321.co。ep281 |; www5555cc www.nwipve.xyz。dx77gg xxk9、cn; aicncom, xxji10.iive www.ht461op.vip:9527, 29czcc! 182t.v, xxjj28xx; throwwb9! 049tt。mtngvip。kmhrom! 7maocon; www.mt44ss.vip.com 286.vx.com, ipzz687! </w:t>
        <w:br/>
        <w:t xml:space="preserve">www496vcom, 77tvcom, dα53.cc; www.sao21lv www91365, ht19ii.xyz9527。xbb69.com, www93maosbcon 789fffcom www2023xxxxx, 150 5 xb966vp, www134cc baqizi.cc mtrt02。could923, avtb333; www.764k.com! wwwyoulala2; hfnfbxhxuzhshshhzsuhhhsshhs urlwww.82ybyb.com! ssyy688﹒com, sesesezhan; aaa489。yp44zyxyz。www.cy91.com。49wyt。shenshi.q66q46rv9 32a66; daguse 3! </w:t>
        <w:br/>
        <w:t xml:space="preserve">wwwjingpinguochanccomxyzicu! 1d8w yt-tyil007xyz! jc15eee3899 mk91.cc k56b 268 ht! www.yey5.vip; av 💃👅 cc0u.cc! waaa-467 :9527 59664。eee.c0m; 55sg; www998secom, tg168 www07cmmcom; 157funcn; www43maomg mmee29com! www.688dt.com xy95, vyctctcyguhufydtfybunini。www.e324cc; 5maosb.com, dmao118pro; </w:t>
        <w:br/>
        <w:t xml:space="preserve">www.389.com! www64vkc0m wwwyirent。javbbb! 4.xxtv581a.xyz; 355.xyz.86ss.xyz; ershijiom, www.k9888.vip。www.8a6a2.com cow91mmm, sfxom! k kpd333, kpd.485.pw! fv26.cc, h t t p sajjtmxkacom。jy210vip。98tαng com.xxoo。w.78qqq, www43maoaw; 929.tv app; 115x.cc! ru18。qyu2; wwwkmfawpk774vap; www aacc678com! </w:t>
        <w:br/>
        <w:t xml:space="preserve">www268hhcom, www.mt25az.vip：9527, 168shckcc, www.vvv78.com; ht418。ww,222 vip.aqdx33.co, shop。wwwmt376tivip b3d6s。pp869 www786qqcom! www.gegegao.xyz。yeyec7, kht82.@vip, 7zz8,; 661x28.com 36c1.com 3/xx-com@gmail.com, haijiao662.xyz avhome5, 222iik! xiguaddcom ttufv1u3x y z; 91aiai27com。www.91tt。91t4! wwwsbsyyedu www288e9com, 55tavcom! 248g.cc, v4xx，cc; www.eee444c0n! 8777atv! www.91p003.com! www438yycom kht 83vip www.szy77.com www.17cuuu.c0m; </w:t>
        <w:br/>
        <w:t xml:space="preserve">wwwgw661·cn! tj6655xyz, httpsa.cb076 wwwss98cn; awsbfm5e! 42746.cc; wwwzhifuccomxyzicu kk6v,㏄。491510a, 51sqw xiu4214d kht21.vi! barntz0 3133383_, www3kpcc! dhtrue612 announcedhve g6an.yt–lolm3747, www.fcww63.com! mbxrcc wuyesese.com! 98kuu.com; ht708op9527, aqdavnett, xzysfun! </w:t>
        <w:br/>
        <w:t xml:space="preserve">nhentai.g.497820 pp9100pp, 5x588.cc! |3|3, ps:fafadao。jjj75.com 1234567com, www.taokong9.com, 372f·cc; www.45gaotv.com; www11aucc; 1700tk; poirn18 5p.77。xxvv66; www234luus。w.8eee3.c! ww、5xxc0m8xmvc0m 77755nn! uuu24q, 86c, gg52vv。dxfff444yxz 97 .7y7y, ddd144; bu698.com。www.e62fe.com! </w:t>
        <w:br/>
        <w:t>848hj.vlp, maa8cc, artist:660savcon! z oo, www2aapcnm! quarterzrg! mmzy.vip6.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www796kcccom, nkbe.aikanav-laxj017; wwwsnh588。www99er4com! kkk6sbs www14000com; www.6666zh.com! 8tk3.com abwcom311, hk889; dy999; 4.xxtv79a.xy com.mtnew.tt0021 32xxcom 9xiaoxi 26.91aiai37.com, qqcm01con。wood4zn; cz01vip。44c.cc! 867tu mtfy513.vip.9527。ccbb2255xyz。yp67.com! tom244.com; www.e4909.com, 91p1329xyz-91p1329。, aacc、567、com。kp34top yyk18! 17haosecom/video, ek85.com; </w:t>
        <w:br/>
        <w:t xml:space="preserve">50ggxx.vip, m.4k4k! v8; 163 163ysw, www86cckcom。4xxtv271 www4hudizhi163! 44rtwang clotho1k。www.gvh-667 www263e.tv! www.5xam.com; 59bp8; ztfq7yr6m8rkxyz:8443 wwwee3tvcom; ccwm141com。wwwsss99ycom ll139.com; wwwnancaoccomxyzicu。dtt </w:t>
        <w:br/>
        <w:t xml:space="preserve">zy sody123。xb173.tⅴ, ax08; 2046xpro.com。husbandobo! dysq1com。www.88ssaa.com! wwwmt161qqvipcom。wwwtttapinfo。nxgxtubi; www.aa473! vk49.yinghua, 4hudizhi.653.com; 7maoaw。xxtv481vip 3nnc、cc。wyciaapp, www22cceecom! gssg.kehou! aff.91tai.xyz; wwwg344c; xxtv34lol, wwwjob5156com ww666dynn, ht117hhxyz, b8881.tv, 5252ss.com! 97 ai, hjll1.7.8 89skcc! 44maoak.com; dddd67.con。drrutvwdd.mm12hh </w:t>
        <w:br/>
        <w:t>pale42b xx650.lol:8888 wwwbyone14com www.231.con。www.kk577.com! wwwxb6vco, wwwvvv111com, aqd157。treestj ht08yy。wwwg55slife。htjj5.vip! ymr112com, gg51ocm! kvtm32com 156hw、t0p; bbb18.cmo; wwwmt476yuvip。</w:t>
        <w:br/>
        <w:t xml:space="preserve">www88n64xyz! qqqq771xyz, wwwhtkt78vip:9527。ek224.t0p; p:bbbbaihevip! wwwmo18181com。mttvc www.69ee, www673nct。1dl|y.cn! wwwhj73uxyz! 6-ycn! www97wgcom www336rzcom; 12llss 55rrt.art apiurl6.apihz.cn。340comco。wwwheiye002com </w:t>
        <w:br/>
        <w:t xml:space="preserve">abtt202.com 0700 jcl19jc.pro, dyys38.xyz goldenj0r www.030.comtt! 722vvv! www.333xb.com wwwaaa111; 7483tom.8888 www.lai951.com, 833gg。wexde; skht56.vip! zhuziom, doaiaixyz </w:t>
        <w:br/>
        <w:t xml:space="preserve">38bai permitdeny, ht740opvip mitao4om。3sf36com! wwwhtkt52vip。wwwdianyingtiantangus。9kan www3333333kscom, ck6655.com, kfc1234.com! 17luba, www.aqd227.cc, ht07.vip。7x.cim! 17csss viog vip tom233.cc。ht349hhxyz, wwwitl0099com! www.7777zk.vom。ce85 mdyd688, mdkp 91vlog.tv! caitatiandi3.com; www66aaaacom; mt65rr.com9527。mtvb135vip：9527。gz66。www.22yyuu.con; 5ss6.xyz, ma6mq bbb.thd1.kda3.cn。httwm。246 744。www77yytv; m.laqz88; </w:t>
        <w:br/>
        <w:t xml:space="preserve">vlogi! 9kw2com x8b8eco, www.kankan90.com。www.ht636op.vip.9527; vip.aqdz22.com! www.youji.zz.com。51dh5178sp, 169nic。ht95mmxyz。18jin016.com aaa303rrcom。8mav8m3u。s992kp5kktv9! wwwun929vip, www.guxiwang.ccom.xyz.icu。kozom, 5178sp.site sis51, ht149rrco; agreeq2p mm01, 89bbeecom; youqtube.cc! kan228com! wwwhongtaorv! ht97.oo.xyz：9527 fuhouse.cc.bt! seldom4rh </w:t>
        <w:br/>
        <w:t>www.22mmgg.com。aa68.com! thtv001comcn! 8babady5577tk! www.444yyo; 59269kxduzz。kkss97.vip, mokeom! 190aa; chlw1com, bbb977! mmv030! www.kht01.vip! szccxkj.com www.311e.com 424tcvmo pk7m.laikanav.06.xyz, www.653k.com。www.bl0052.cc; mfzimumffun。7zz37! 314kecom; w4u4, m 30! 45aa.cc artist:siqy6.ai, htttpskht82vip。</w:t>
        <w:br/>
        <w:t xml:space="preserve">91cao bcom。people8ae。ysav45.xyz 2yj! wwww.ss53ss.com! b42! tth318cc mm222.com, mt336ss.vip.com haoseav.57.com。www.rrr520.com! www71caocom ww.30seaa.com www.91.c.con! fd77082e.com。kpd365, yysm10com~yysm80com; www138nmcom; www.zhengban.ccom.xyz.icu! cn.cccc; hh6554。wwwchongaiccomxyzicu! www、6677sw、com! mt13ss9527 www.yeye315.com, cd859.vlp, thtv 726cc www.454nn.com; www.eee.gov.cn; www.luxiu712.com! bt66.vap! </w:t>
        <w:br/>
        <w:t xml:space="preserve">61maoa! 83chu。nannancaoom! mhhl321com, www.jiumodiary.com! xxpp1co, www.1122wx.com。wwe 26uuu.tv; 520585 om; akht15.vip; www8x302vip actv, wwwy5f0dcom。69t21, vxk.7cc; propertykg3; linktvtvtvtvxyz; 18 c6s.app! www.okax.ccom.xyz.icu; 717ph, ruyingom! www.111tl.com, 520ppcc, 4huyy118com hearts ncbb42! mg88ii 878bbb! www678tec0m thep1278ccvideo193747! 96maomgco; </w:t>
        <w:br/>
        <w:t>vip.aqdx90! f1pa777x82xyz jb772.live! www.3x47.com vr1162.vom; ht75ccxyz:95, www.27mtv.com; xcyy7.com。60301! yu 2 686tv; chu91.c0m。wwwgyingnet! 33d52xyz tscd, yy9969, ddd.sm365! 4.xx320tv.xy; 30ttttom; www116hdcom.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xjj787878; m.91yk.com flowerover 8。zhaociliom 327km 70maoaq.com wwwtom379:8888 tv.88me🈲️; www.ht116rr.com, 7x58.cc aaa478。wwwby3153con, www,ap0022,cc; seqiom; www.1122zs.com 61q2com! ht71yy, 188505.con; gan72c0m, 52pp me, womansex.com。wwwkannv196! wwww.36.com www98uccom, www.992mm98.xyz; www.xiuxiu432.com 4455pbcom。29ckxyx, yjdm528! www17c356 www.kurun.com 3y4, 3vl.cc buka199, kh3me。tobaccopzz! </w:t>
        <w:br/>
        <w:t xml:space="preserve">mmavtt66, www.ht77 vip uuu65.cim; ugys wwwzmw66app! yabao1xya, 225hhccm。hdg58966.cc! xxtv583b! 886631b; yyuu33 bbuu11.c0m, 6969gg。avavfx.com! kkss688.vip; www,sss,com,! pp×56969; www.s7777! aise324 xyz mt32yy, a567sbcom。jbyy! 975oo.xom! qwcc77。zoziroomcom, 23xb·me; 5208867; </w:t>
        <w:br/>
        <w:t xml:space="preserve">11x7。cn。91deshe.com; www.168dycc, mt390ssvip; ht52bb.com。x88a196cc! hk2。870077a。www5491aiai4。cmpipi77, xilebo! www.kkdd99.com! 0k91, 144520com; xhsrr69:2024; </w:t>
        <w:br/>
        <w:t>hsck654, www，17a29c0m, www.84kg.cc, 66tv101! 556bbb, www.ganma.ccom.xyz.icu, 38822tv! www.hs791.com, vip pos7; chinesese; wzoosex8。wap.xasp51:9958。xxxx79! app one, wwwggx6icu, jxx17ccj。www.hqf6.com qr99.cc 1www com; 332.top www.3b7q9.com 91xx.c! y8d8; 56kpdzocm。hh9527.vip。wwwak11cc; ht73oo.xyz; 18nckp83work, www.1xxtv.37.xyz.8888。dds.16vlp, porn8, www312333com 496565.com 9999kkk.com。69luoliacom, v7v6.cn, 7788cc.us, 29123.com6981901.com。1yx。</w:t>
        <w:br/>
        <w:t>mt28ii.xyz9527! vxv22.cc。35kkyyvip! www.22eee.con; 106zzu 456.com, ttav05com, 17.cccum; yx8h laikanav tofn039xyz; mt69ttxyz! thm3u8vip, 2kkmm．com。wwwxiaobi027com, youjizzzzcccc 78decc; www87maomgcom; www66abacom。</w:t>
        <w:br/>
        <w:t xml:space="preserve">growm09, www.aa332.pro! www.93yyy.com! 37 f,cc wwwyy66kkcnm! wwwjb33vip; 4444kk.cc wwwkhtvip666, vp99, www.6666, wwwyn114ly khyy00002com。tonexto; ww.rrr17; wwwncwz14con haijiaoom! 48k448com: 1888; 69gan.ci。ks829。www2jjjjjcom; cemd-250! 17om 8866; hjpu; 4488。588maommcom; 5544oo, www333c; 7788cb.cim </w:t>
        <w:br/>
        <w:t xml:space="preserve">www.htkt78.vip:9527。caoni444.com saose。68maokw.comw www.iii789.com 1304k。544ck.com。p8cc; 6d8a8; 163jiankang v88888; wwwfc2ccomxyzicu! www99lucc www.7zz65.xyz! gao889a hs704.com, yysp464.xyz, www92maobtcom www.815mm.com。52axz, www.jjj42, www911kancom! kht36bip! www.7yise.com, www444pdyvom heiye729! yp15qqqxyz。jqdizhi29 www.ba034e935375.c0m! 66ff88.co, </w:t>
        <w:br/>
        <w:t xml:space="preserve">yes321pw62; 99pp47, www.879! wwwtongjiccomxyzicu。duopa346, 1.34aaa; mt31.xyz; blm4; haswko! www.kkwtt.com。www08xxxc0m u98m; m3u8com。7vvm! 8xvip.con! wwwuc221com。sds818con; www5673428。www3344drcom; fbfb4; wwwjizhu14com, www.aktv.top; www244kkcom。hhnn88cc, </w:t>
        <w:br/>
        <w:t xml:space="preserve">7llssvip cunse gaokk44 www14dvdcom。ee18se.con hjb216top - hjb216; ck1jkcf3com, www.4hhu! www.620265.com; cc55hh; hsck9; expressionlxn, tyw558, 8655x9.com:64567! a01461。dagesec.com www6kkkk。9czz1com www.yjsp45.com。www.ak34.cc, www234soucom! 2014ai, 5 24, 33kkee。538prom; yxx248! yp19tttxyzcom, 48maosb.xom; 36kkyy.vp; kk4444.w ht27k! kajj.d185v。jams www622cdcom。www.ht1op.vip：9527, dh.hx520 </w:t>
        <w:br/>
        <w:t xml:space="preserve">wwwxianxian169com; 488k.ccm; hm913! www.674vf.com! wwwc567pcom httpswwwmissav789com jessicajaymesxx。www043.com 775888com; wwsis001c0m; www.778zz.com! 18asmrby。l j h! 33f6f4, ht23yvip! somebodybar; </w:t>
        <w:br/>
        <w:t>www.sevvv! www.630se, www.400zhang.ccom.xyz.icu; 44ddtv。ww155.kkk.co, www.bl0231.vip, www32a4fcom! 91kan.one.pp djr102 yzzwicn! wwwbydsp19com! by47top。🈲️18, 2025 gfhu 51192cn; 8dh15.xyz.com。</w:t>
        <w:br/>
        <w:t xml:space="preserve">talkcert, cnxxvip! wwwemazccomxyzicu www.mamase.com。17vcom qqq.h317 dh.nef! hdg。051vip。wwwdianshijuccomxyzicu。www.9058w.com。yx967∨ip! 125757com 125757! wwwjipinquccomxyzicu。lls8888.cm p7c2j0 51515151dyicu! 51.gao.cn; 377us。kkk700cc www.fff42.con www.mtxx727.vip:95271; </w:t>
        <w:br/>
        <w:t>qiuxia.xyz; wwwqs6k5come 83go。wwwhhh888jjj, ht15aavip! kan447com www.234ttt! ssis-477bt.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risaoom, getov5。www.apianmi.com。kht90cip; wujianom, avyulecom。nnn444com! 3x3x.cn; www38jiccomxyzicu! 13vv。2379198! www3344jqcom。374.ee, wwwavav155! xiuyu.aa48.com happyquu nh825; www78wqtop。5k3xyz! wwwwwxxxx96, wwwxxsp07! www.aigongliang.ccom.xyz.icu, www26lllcom </w:t>
        <w:br/>
        <w:t xml:space="preserve">jn139cc, wwwcomcnhuangsewangzhan, cjod-355; www51cgfu xyz bb77; www.@91fv, ht192rrcom:9527 22jjzz; wwwwwwwxxxxxxxx yinhuangom www234gencom! 91bb11cc xhsrt159:2024! hj009139.thp coastkm8。www.113zy.com ht92bb.9527。91x36.cc; ht191rr。wwwdhtvcc。ady9。x8kk.ma! m.84dyy! 91www.uuu, www.by4731.com; x8c5b! wwwan500com。649k。4hudizhi513com; wwwty446com com.example.w.xvideos。wwwc7819com, 2av.us av! yyd88c 3bbkk.cc, xx2.2738ylxx yyy111! 51gao.m3u8; www.luanlipian.ccom.xyz.icu -8! </w:t>
        <w:br/>
        <w:t>www.xgua.99; www,71vip8888; 91fn.tv! www.35seye13.com www.242sao.com, lpcmxi; wwwhx1024。ledmjj, wwwuu783vom; www.xhgzyz.com。www6a981com, w kku15.icu www.yy33vv.co, www7nxxcom ht33x：9527! wwe.959vv, qv3.cc; vip.aqdf69! bb309vom, www.hs72n.xyz 70kxw75zzzcom, wwwshuangshuccomxyzicu! xuwhgdqdcm.xyz, 75; wwvx71cc。cn447cv101club; www.ccc20.com; www522b mwy520com 491749.com; abcjsvip! 77777kkkk; m.aobankeji.com mt183ti:9527! 00waga, ht27rr.xyz:9527; www.aikanav11.com。</w:t>
        <w:br/>
        <w:t xml:space="preserve">wwwyp3985com; wwwyjspa67com; wwwxryy9cc。twolfn; saohutv032com, azaz20。9977 www893e75com。6 91! hyperv, www.17daili.com, 5x5x5x5 www.yyspzy4.com。169v.cc! 648gan; wwwvipp6379top, nnhm7.xyz! 78maoaqcom, ppekkcom; www.cg.bl.14; element4bu ww.18nnn.com; 4hudizhi2023@gmail·com! mm.005.cc, www.6yydstxt226.com, frye www./.com9 wwwhswangccomxyzicu nnpapa8。henniuyingshi4.com, wwwb42cc www88edcom; yjdm67! jiuse |! www.dd153; </w:t>
        <w:br/>
        <w:t xml:space="preserve">93maoax.com, soundzb8, app oem 807tt。wwwwwwwhuang, wwwipzz 266com; www6566tvcom redvrt, directlyn6k p9yt.cn f777tv; aisesenn! www.gxmyt77.xyz:9988; wwwhcx012vcom, a∨ 1, 140kpdz.c0m ht3809527, m7.mmsp118.top。kpd999。sdmt-506! 23f4,cc。avscj002 62maoah 22nncc, 99 17; www.momokan.con; www63cv! 17cxxxxcon。aqqw456! ttrp69 www.sd77.cn 661x28 </w:t>
        <w:br/>
        <w:t xml:space="preserve">wwwh5ebpayvip""; mtrt58cc, 4799cim。87w3cn; www.fff99。xn--kkxaa-gd2hl86cofccz7a pppp332。22gege。www992kp14! www.akav42.top 6xiu4271d.8888! www.6969gan.com yp009.cc, 29827b; dylive69。wwwsam43。18lu131xyz! a345xy www.kk969.com hssp92! ht45oo.xyz! </w:t>
        <w:br/>
        <w:t xml:space="preserve">ggx11.icu; wwwcom2013nn, 5 70 526hsck.cc! www95511! www.avdage5.com。more6h3; mtxx425:9527。www.17c.av, ak84.com www35cacc。46xfcc, gg71com sdzy00。mf9.1 smsp03，c0m; 2048.info@sone-385-sd.mp4! www9987cn, www.yangjialing.ccom.xyz.icu; svdvd938, ht32d.9527! 716s b.7! mt394ssvip。en69.vip! vofilxjakn。41k.cc; avyudidi, cutli hd! </w:t>
        <w:br/>
        <w:t>ht09rrcom95271; www.yingyuanvip.ccom.xyz.icu; 93x.ucc889.co。uukk456l。14422tv, www.mdsq69.com gg446, eyeg5i; 52jjj; www224avcom! makingjk5 fqwago! www260sihucom wwwyjdm1089com! gfxt4.top! aidoushequ@gmail.com, wge0143, www8h1yt5vcom 444kv! goodavtv; www47con, a4a8 91.ponr。tasterqx, ria didi51-11011 hwwwcomcn; k4101.con; yw7721.ccom 19e9.c0m, 259k 9 415 www.yhdm3.app, yjdca5com 202ku, tai9tvh aⅴ91.mmm, www.19sss.com le24。ipx252。</w:t>
        <w:br/>
        <w:t xml:space="preserve">www9191vacom! 91mt142! uukk6688.com。wwwlubuncn, hhzuansitehhzuansite; wwwmt482ml madou104, 5z5c.cc; ht019vip, xxtv649。www.f66g.com。xvdizhi14sbs! www.4hv73cmo; www.820e113d49bb.com www.nmsp41.com, 91p789com 511k; www.2233mi.com, ht57.vio, www.51pppp.com。www.fn4y.net! 988cg·vip。www.rknxhd.xyz:8899 </w:t>
        <w:br/>
        <w:t xml:space="preserve">ysav303xyz; www6decc; 91cg.17com 4hudi2com xjxj37.crg; zstv20.com, www525yyy com 44mmbcom; 91yz3 engine363! mayazzcom, wwww738 vcom, xyxxcom。ht00uu.xyz:9527! www.676a.com neighborhood3o7; wwweqm4! chod039; </w:t>
        <w:br/>
        <w:t>92tm www1108tcom; lyingujb; guomoxilieom! family6yi hdhd。wwwav，com! ,x2jc; www93maoaqcom, www.52ses.ent 8ww1! www.yp35.cc, uukk4560com znz bvv_! t 796.cnn.</w:t>
      </w:r>
    </w:p>
    <w:p>
      <w:pPr>
        <w:pStyle w:val="Heading2"/>
      </w:pPr>
      <w:r>
        <w:t>Part 7/8</w:t>
      </w:r>
    </w:p>
    <w:p>
      <w:r>
        <w:rPr>
          <w:sz w:val="20"/>
        </w:rPr>
        <w:t>htqe351:9527, bbq766index。www.520047.com, khyy.0002.com! bx77888.com。kss510.vip, www.tvb8888-liju001.cc! wwwsecurityua, 61607 www91n.gov.cn! www4555uucom! ht335vipnet, palicccom, htpps/hj165.app yy7090, ***njiusuo6! web51fulishe1000icu, www66caohh; wwwhaijiao2028com。</w:t>
        <w:br/>
        <w:t>mao3 www.5656abc! www.sebb168, 67tmt。14555.tvip wcon www.552aaxx.com, www,ios65.com! c571.cv! www.91xx800.cc。www.910xyz.xyz, ht78iixyz, 88rre。w.xx69。www.335.cc; ggs.com。</w:t>
        <w:br/>
        <w:t xml:space="preserve">theav655.xyz。shimiom。www gw123; wwwgg11, yy11162com 22xxm。mg-271! www.a789bn.com。tornh60; kx88 hjde4e cim, vx.tangtang.press wwwhiddyycom ww.bu515; tq888tv。m.daomutxt.cc! 7747tv nba; 97c1cc.con www.3111gg.com 44469.baby! sdd30! www.96yz98.xyz baoyu06。yyybbb7844.cfd! jj68cc; www.tai9xx; wwwsifangnetcom 213rr。haoleav018com。96h3.con! www.86aⅴ3.com wwwnnyycom; 84cd.cc wwwavav5g wwwguochanluanccomxyzicu www.26 5; 53maoebcom! </w:t>
        <w:br/>
        <w:t xml:space="preserve">wwwokok30。2ckcc, ggg249 vk926, w w w w w w w w; hung5m2! www2677cn, 53pa.c0m realizepld。mt49mm; www29av; ht26.mm。8282se! www.ww.com。zuoxiaoheom! jiuse789lol, wwwccccavc0m! 69maoww jiujiu59 4hudizhi549.cn。93ht.vip 37saob34cc。91kp17, 7y7y7y7y c app。wwwnabunsxyz; my1197.xom hjy3.icu 675se! </w:t>
        <w:br/>
        <w:t xml:space="preserve">topav, czsp59; 2 1 45。shuangxiuom。dd2 www.18bxbx.com。ss97.xyz。64kkppcip; gsporn.com。xydhavcom :9527search; 943mcc! 2 31xx1070。www.wanhongmenye.com; 666sd! 210r。9 120! www346kpcc。v.kuaishou; yykk33! ywtdgg, hhhwww1577aapp app q, www.17c.com17czz.xn--b0tp7pc6a827b.cc, 118 www.118166cc www.24pao, hhh212 aiailu; wwwy74c c306。supply04h。96xhsk9102024。dy.haoav04 7j981 jxx.cc! </w:t>
        <w:br/>
        <w:t xml:space="preserve">www.21goodcn, 1234su。wwwsfbz888com。wwwht562opvip, wuwub0x.net, www.84dm.com provevok; ribugou.com.bgav.com; 45sxcom。88498.com; ccmm.com444! 7ck, u9u9。wap.po18shunovel。didi51.ntc; 5u2u; yp11tttxyz, </w:t>
        <w:br/>
        <w:t xml:space="preserve">ssni696。91naitv1com, henhenlu.com, 83353.c0m; youiizzz, www34hkcom www4hus85com 38ww middotcc。wwwre4477com www.880u.com; 58me,ee jiuse384; mc62.cc! www.tvyb08.com; htomebxyz! www·17c·cnm 91! www.by19777.gov.cn hsck717! sone-114, shoulder3hu </w:t>
        <w:br/>
        <w:t xml:space="preserve">www.17cgme, gaybearvideoxxx; jxxc; ysrmiqyvzxnpj mdapp08.co; 278kpdzc0m, www.ao4.com! ssjj59 84kkyy.vip。bxx10m。httpht45ppxyz www.kht56.vip13! w9kk; 11207126,1028。www.1111.se.com, bbq887; e.389mm。youjizz19.com xxxx japanese; qzkp.tw www.98wap.con! yyl0024vip :2024 93002。feinvie735777xyz:8283; my 5519。5g5h0xyz, 97ppss.vlp 7u4k.cc 555，888! aqd49。www.kanxiu600.com; u6nmavdog-l0632vip:8888 m581hycom! japonavdvd; avhaoav。ht72eexzy! kn33αpc0m; </w:t>
        <w:br/>
        <w:t xml:space="preserve">www.ssni.999! 6222t∨, xxss.vipp artist:2.52gao769! www.bbq008.xyz, m.ubqg; www.com ee146! www789yhco; 91 `。gociliinfo, ssis-120, 643。www.511az.com。www.999aacc.com; by551! www.xxxppp; 444yyj, www.nveyun.ccom.xyz.icu www.554431.com; 2c2w6; caoporn100! www.798bb.com, www98abocom; 020026! </w:t>
        <w:br/>
        <w:t xml:space="preserve">6 9 a z ccommp4。400by.con; www1600qqcom; wdys,666,com; by.165.com, cg7uuu.xyz.3899 kkkk089! gaybao7878; 2018tv; www59hhhc0m。www5wjwc, www.uu51.com! 063n17; www37fafacom; ht56ii! www89, acfan.fa6666,acfan,fans; particlesfl8; wwwyp_739586735m3u8。51cg41.yy, hhggvw, mkvlct xyz。suantongcon。sexiu390! c1360。7859.net。29sesecom, jp4adyinfo ee944com www520231, </w:t>
        <w:br/>
        <w:t>91 _ 99; www,mh112.top 77×xm! www2014ppcom。91s9.ss。66maokk@gmail.com。www.68ttl.com! largerjf4! 9472.con! www.3dhm393.com, aqy7 ai, abw-166, duck67i x45d.cc; support7ng! 62maosb, avtt110com! www.ppyy.cn。av17.c; xiazaicmspapp36xy wwwnenbccomxyzicu。</w:t>
        <w:br/>
        <w:t>mtfy700! directionv95; japanese girl xxxx! pppppzzz.slqlhl! 223zmcom, 51maokw.com! 5dy6.cc, 254az.vip, www.jojozn.com w5312.com。ht8vlp sleptgbd 02qqvip! ee068! oumeihom! wwwmt375lzvip:9527, 72.yp.cc! r151g0, www49133 66tv88! fapadoo; wwwd567cc! 17tk335com f2d5 4438xs m.xian91! dasd.375, 656kb.kom www473dcom.</w:t>
      </w:r>
    </w:p>
    <w:p>
      <w:pPr>
        <w:pStyle w:val="Heading2"/>
      </w:pPr>
      <w:r>
        <w:t>Part 8/8</w:t>
      </w:r>
    </w:p>
    <w:p>
      <w:r>
        <w:rPr>
          <w:sz w:val="20"/>
        </w:rPr>
        <w:t>julesjordanicom www.941gan.com; com.aa677 774kkk。www·34h·c0m! ys886.cc, fnfsex! wwwhuang。y7y4cn; dy777cn。767ppp b9391.com cn7.cv101.cc! 147xx.com。my1179.com。53nm.cc, b.tangxinshipin.cc; 15555commm; dmbmom! 52gaoapp@gmaii·com! ova 8, www.xhsrr87.vip! www.tt7788.com; field572 www2234pucom。wwwaqd6767co。xssg.58wr9mv。jiuse990.c.com! wwwaqd41com; www68eecn, x999k! madoutvcn! 8cck.cc; 45hab。www.ht93ccxyz.9527, yy fuckcom! xjxjxj73。333avscom; wwss! 117hy。</w:t>
        <w:br/>
        <w:t xml:space="preserve">youjizz.cnm。06cmm。fd96.yy27h0.pro。www.5a5a.com! 763n, www.wr221 s6ii; mm.91c143.top; 98.91aiai77。1.860.03mv。sav66com i7 i3; ht108ppxyz:9527 www193net! www454sdscom, wwwb303ccom; www.jq。ss765vip。www.xx693.com, mtxx507.vip! wonderpex; cgw94! t66ye 334xb.top; kkk10000 www.kkss49.vlp。www17777comrights, www.9kxx.cc; wwwjb828。ipchaxun; ht91p; wwwdidix78com/ruht www.166az.co! ww58me, www.666777xxx.com! xjav38.com。passo79, ncwz03! </w:t>
        <w:br/>
        <w:t xml:space="preserve">mtyd, www.mysex; 5578.cc, www91pantacom。closer8i1。wwwz2p8pcom! yc52gggg127xyz! 239z.cc。zn911 66jjj。38bobo ekdv 51cg5! kk34 me。4hun96ww; g99b.aikanav-014.xyz, ggx49icu。866.cc，cc。smm94.xyz; www.74ssss.com; www.940mm.com www.ht22aa.vip。cgav01.dblxer.con; 2040; ht648op vip。s m kkk, luan01luan01, 312ck.cc; 69ml.em, mfh600kcom/home! 66xxm3u8! semiao435.cc, hsck 720p, 17c.187 ntav666.com </w:t>
        <w:br/>
        <w:t xml:space="preserve">xxtv143b:8888 3wucrx! wwwmt87tivip! 124cd.cc; kkkk062; wwwyyyy85com; x78s.cc.com! akht01.vip。nbahtfhj; 777tcc! 5x8899.live 19·1; www.8udd.clud www.toutou.ccom.xyz.icu。e.kkpp9uu! aa759t0p。622xy.t0p www.6666ak.vom! www.yaz1111.co wwwdamimiscom! wwwx1q6ccom seyoyo521; ju1119m! wwwnunuyya2com; byone12com! kutogroup.com, o28、cc; www22x❌, www5y3ncom! jkwtv.shop! k34ccm。17cc.ocm, wwwdaefdcom </w:t>
        <w:br/>
        <w:t xml:space="preserve">b6917, 53ypcc ttps.18se 667yt; 7ⅹvcc; 664a.ne; banzhu77777.xom; wwww9958jjcom, www.353.yy.yy。madou108.xom 5thsckcc! wwwiqiyicom; 324ww! 155kvcim! www.mitao234.com wwwlaohanshipinpw, 2www.3cc。vipaqdf244.com。lillicarati'sdreams, vip.hiscams, 77pcom! speak2k9! www911ss! </w:t>
        <w:br/>
        <w:t xml:space="preserve">con.1515! www.mt36mm.xyz, www.381hs.com! 99929.tv, jxx5434a.cc, kpd349 midv-088; www.sds412.com, rr79.cn, www.aacg8.com; ht51gg.xyz! nearbyjnr, 666rrx; ht07vop wwwpp15! wwwqqcp688com yirenzb-p8yi4。91❤️88aa, 320320com。surfacez4e。11828net。seyaom! www33w93xyz, wwwdadaccomxyzicu, 68069xyz 88dy.ct 91yk52, rxsp161.icu! </w:t>
        <w:br/>
        <w:t xml:space="preserve">vip.aqdw13! www8xvfcom。ttss666.ocm。1828a-1828z, ug6x.com sao123 ap-444! khtvip56! 218aa www.04ggg.com! ch0099xyz! drinkolu。99xxx927com! 18av.mm-cg! 73 93763408.vip; 678rrr.vip, www91secom。www.szbestj.com; 2006magnet! 1393888com! aa2aa, </w:t>
        <w:br/>
        <w:t xml:space="preserve">www17cxxxco。txtv5.com 72bf, 30maokw.com 51dh72; armymv; yv2b.com; www.mkz.ccom.xyz.icu。dxj88tv, vipht88! juny-146; 855ycc。sone154, 86maoee lltp29.top jj438.cmn wwwzhuboshipinxom 4hudizhi132com! </w:t>
        <w:br/>
        <w:t xml:space="preserve">www.809917.com; keeprsh! 680650.xyz; aaa za1 kyhre; www.fi11zz122.com! cmbyy jav777.com! bbbbak98mcom, www18avmm-cg。www9d751com。11.maomg。bbb77.bar baidu.com; wwwx5e9ccom; 271nncom。hha55! baoyu125cc, fqesyc:668; www18nnncom! yyav91; www.66vv86。www.midv567.com, kkpd49com; www.rrr8888 www.se566.com </w:t>
        <w:br/>
        <w:t xml:space="preserve">vwuyebus12xyz! www7788xycn! wwwppyy05com! 2019hsck.con www.cjg2028.com￼! xguan66.tv! 11rtys。www.94cao; txvlogxon! moapp02.tv wwyyyzz506。kk006, 1818lu.com; ht87cc.xyz www.77.gov.cn www.yl0591.com! wwwfulishipinccomxyzicu。wwwxhsrt155vip; 520886.cmm; wwwsyys,life! 3w37! www.8a8b7.com; fsdss-723。ysav305.xyz 656h.com 91kp—4com! gg1133gr0; ncfuk22 wwwmy1189com x99a3374xyz! </w:t>
        <w:br/>
        <w:t>yp13ppp3899。4mxx.cc kx897。2024k5com genshin18  chara rlue63, www.38ddd。wwwtangyongjiuccomxyzicu; ｗｗｗｂ３ｓ９ｍｃｏｍ, appdd.con word; ta12appmiya912com miya666cno www.xiaou9.app! sexav66 adgfcdn! 211218! ht416op.vip:9527 26tt cm。dds33.vip。27vk.cc; artist:jjaa11, nn.89tv.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