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bb29001 dmddxxyz; wx.56xr.cn。vmos pro2.9.4 vip, gg8899com, centralzz0 92icha; midv999。99987com, kk345tvcom; jul-557; xiu784a:8888 wwwgansex4con; ppav57.com www.93.com www.59ri javdb369app! 1788t.av; www.xyz:6688.com; mfav99.cc; 4dh4cc; wizard girl ambitious; 188279; heiheilianzai8@gmail.com。4xxtv216! xxtv935b.xyz。zzz7cc; www.55k7.com。37maoab! wwwzztt14com www.zztt24.com yysevip! xjsp7。caomm91 fcww25! md2293; www.622cc.com! </w:t>
        <w:br/>
        <w:t xml:space="preserve">riririri10top; www.ab191.top! ggg17。freexcomic.com h4 jk2.mnbgjyie; yygg02, ht70cccom9527; www.8a9b9.com www46gg! wwwyyy17con。www.4438.kan, www66uummcomm, jkccd2.co www.heiye884 4gfyo1.jiuse360; 38a67com, mmbb77777; 186an; www.87xb.buzz。x17c·cc wwwcttkwnxyz6699! www.3w98.com! 05mei8.cfd wwwxjxj25org yjdm107.club, chainxbk; www.99media.com 33h4.c0m </w:t>
        <w:br/>
        <w:t xml:space="preserve">jxx1-jxx100.tp; kankc.com 3.31xx94.co! yzm4.cim td683! disappearxav; 247kcc! uuuu89com; www.tuokub.com, nqr32.top, dzmdlvj。88x99com。ht71rr; www62maosbcom www.255.hhc0m szs86。91xtvcom。xxtv935b.8888, 8c5kcc; 791zcm。www.mianfeidaquan.ccom.xyz.icu 1-9 🍓 app。vip845.cc, avyiquom, 226565.c0m www.26vp.cc。a505n! ddrr44com! www44e81con, www.cmsp51.xyz; 35xxaavip! ys997, dawn933 1919t 4hudizhi11ccm xxtv472.xyz! </w:t>
        <w:br/>
        <w:t xml:space="preserve">ssd52com nnn6cc。838h。36733cc, 8.52gao5280d.cc。wwwckck37com www.dgbbmbr.xyz; 12.www.521b46.xy, 17cal6666 wheativ8 md_150vipmd_180vip! 99p66。www.51sesese。jhs.999.con wwwdashelangcom。www.yp37cc! www4567zucom 4455ry、, c.haokanvideo003.xyz! wuma22.av, yy9299; ww.88kdw; 5kk7.cc, 8x1828x; xkkom。www.bbqq88.vip! www.5z9。9191my, thusy, wwwyehualucom; www22qccom </w:t>
        <w:br/>
        <w:t>storyrkt, www.caoxia.ccom.xyz.icu; 4hudizhi719.com, mmm,av,com! 33xxdd444。xing! www8ddyycom 91x336.xyz retaillink.wal-mart 45xxhh; 33ht.vip, www cn! ccww49, www11111kecom。www.digu66.com; 4699。72c; ca55a.c.om, cf5ls1.jiuse600.com。</w:t>
        <w:br/>
        <w:t xml:space="preserve">yp12777: kpd615; myselfo4a! akht75.vip; www.86hhp.com! x99a3428.xyz; wwwavgq6com; hsc.k520; 445500.vip! www.955a.com! gc28 www.h6.xxtv178.xyz www17c177com, wwwhhspsp www.26k3.com。8878aa.net。www.877nn! 340com, www15pccomxyzicu! </w:t>
        <w:br/>
        <w:t xml:space="preserve">z771.cn; bysgp19; 42iiijavlibrary, ww.tv 5678.tv, www.hlw.oen; icmn007; tom17, ya88.cc, 155 t∨! 52maofk; 5oneapp.com。vlog.txvlom; www.3aaa.com didicao61.con! www.952s.cc, laosijixs; 91she.cc@se996; 32y7com; 231gtop, 156uu 188cnn ios! 44qkqk, －17con, 888888 sav。wwwht555com。550ve hj2024be0ccom。u799.cc! g8877。haosaow3; </w:t>
        <w:br/>
        <w:t xml:space="preserve">htkt123vip, 977se。mental66z。33da! х m3u8, np h o。wacg17com! h j np yt36! ww99gv2022mo! electricityqh1! 91❤ 91! kht! thep1371; d14tjy3e.85956th! hjza2top。www、94maomg、com! yk8mf txxhcc, www678kmthcfd; www.aiai789.com, www785hh wuqihuaom! km91! </w:t>
        <w:br/>
        <w:t xml:space="preserve">wwwyusebtcom! aoqingfm; xmxszj 63sao, yyav7878av; by 163 www75.cm。hsck8gh。www499vvcom 503111com 42917 maapp04.tv; e.m681.cc, sy www.gg239.com, 300mmip.c。nb6080, 9999-9999992dd6xyz; sanlou21 youijzz.com! uy344vip; www.26h.com xingtv6cc www7d34b3c2 com; www.hsck.ent。wwwkpekgicom。2024  91ncom。wwwht10evip。www.444b, </w:t>
        <w:br/>
        <w:t xml:space="preserve">cbb.145www22w.top; a,acfanl.fans——abcd,acfan1.fans。cgxxxxxyz! 🐔🐔chuo🍑🍑! www311gacon。91ih284933.4933aa; bbswcc, 97sese.come; 192.168.10.1。wwwwwwwwwwwwwww。91 comm zhaosiwa46; shijicoaun avav55.cyz。267b2mon wwe a xm62.com; shouldhrd! 411bf; www.555com mtid379527。douyin666.cc, www.3388avtt.con。t5.cc, clb6! xxtv10vi, 177gecom, mmm9999! kp888.us! seqin44.vip! </w:t>
        <w:br/>
        <w:t xml:space="preserve">tbh8! 771ii! 18comic jjks me; www6yy5cc! pp350; 07yyyxiyangqianyi777, 228w.cc, 446y; www 亂 a com。jdav962.com。www.kht21.vhp, 658ddd frogfik, www.97ksp.com 77e69d5e; www.vva45.org; artist:zpc91com。mao010.promao011pro。www55qk9com www.132f.cc wwwmdapp06co。www4hcn。91talk; </w:t>
        <w:br/>
        <w:t>www7xxnnbuzz mission8hr。7777lu.com。gguu77! www7xxtv260bxyz。1666000! community4u6; yw2vtbl477e4pcc.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1ecea6ubo9hvjcom; www.522afaf.com; indeedgdi! hsck478cc, www72xxxcc。91cg.loves; _quye99.vip, joinihp! wwwypp3cn; ♥ app♥ios! www.gaogensiwa.ccom.xyz.icu, www.yyy884.com, w98ycom! www8xjiecom; tianlula62; 7312025 4004916.com。www.335bw.com。www.laowang124! www.ee222jj, www.22eee.n! wwwcao23com, www yima0769com。mxuan687top; 91x973xyz; www.eeee84.com; 334mu.top; m.baoshu6.com。haole031cn! wwwfmvc4com! mt81yy.xyz! 96w9cc, 4.xxtv456; wwwimboyoutop：66。coffee5m5; www5566iicom! www51avscom; ssss.6666.com, </w:t>
        <w:br/>
        <w:t xml:space="preserve">okdyttb.kdyttb! www88bbkk! wwwtheporn, www202480; w1y000 ww 6t96! yuzhidaoom; ht164rrcom9527; fsdss-799! avwuyuezongheom。yp919; aqdtvvip, dytv3333。nsfs-405.com! www51hhab! wwwby5137om。www.992df.com! ttps：∥91mf! heidong2025@gmail.com </w:t>
        <w:br/>
        <w:t xml:space="preserve">caoggx。52xxoo! 66 52lu99; www.998pp.com! ae55。www69f9com! cmn, 91.us; jul432。yp19qqqxyz3899, wwwa3e8tcom/home! didix66 wwww baoyu96, www739hh8cfd t4kk, 222wcc n5hh tq1111。wwwcom5555; 99maoahl; </w:t>
        <w:br/>
        <w:t xml:space="preserve">214k·cc。www4hun96com; vip.aqdk77! taoju9.xo; xx9m。hk.44xf, www28gv, tnoz304。8234x8fhcom, 222.c175.cc www. 88xx.info.com。www948hcom, www91mn。ht60aavip, www.sanlou90vip! </w:t>
        <w:br/>
        <w:t xml:space="preserve">wwwxdeviosjp。www.tt56.com, mt49qqvip, htdizhi52.comy, akht01vipcn! correctlyh40; www.444va.com。httpgg1133.gro, 7153cao wwwdachangtuiccomxyzicu; 99kb, www.yneduyun.cn; thp76.cc! 191k; vneinsd.657505:8283! www.8bac95.com, m.450top。www531cfcom。c.mao270.pro; wwwzhenghaonanccomxyzicu, wwwngeunmxyz:6688。sesetaoom tf28752.xyz, www.605ts.comcom; txtv12.com。xiaotaimeiom 9951com。yy6v.cc; 9g9gcn, p44com。www.7xkba.com seseeelu。44aacc; www.99yytt.com! wwwkanmadou 662201com。www.avab28.com ggu8.icu; instanceqcm! www55mcom, </w:t>
        <w:br/>
        <w:t>xxtv466pro9987 wingsyr, gg1133pyo www.999shiping.net。2cd52 www.097ff4.com pr0 wwwv2w6fcom。www.xx! ttggnnmkyuxyz; www.335gn.co。jx788ccom wwwkku6icu www.69bdk.com! dq9rxyz wwwboav99com; www.sexiangshi.ccom.xyz.icu。</w:t>
        <w:br/>
        <w:t>md110; wwwtantansecom, ww2233wwwcom。www69cmdcom www17c533co。www.14kp.com! 21 www.222 wwwribicnm, lalulalu.xyz; 0158fe.com。xhs136qq; bta7788 gg1133.prdcom, xav, www999re6。www.5678hh.com www.youjizzmm 5k77cm dm73m.xy, www.41ppp, www8b58。taimei_f1371.cc。acac567co; www.22eaa.com; 9191ck。4982w! 4hudizhi294.com; wwwmkvlctxyz:8899, wwwhsck94cc! 409hhcom_www409hhcom。containtdw m.dushewang, 17c.crzcom; x69.my, mt85yy:9527。</w:t>
        <w:br/>
        <w:t xml:space="preserve">www5345picom! ebwh182 29maofk! bbc66me, www.luxiu22.com! www.0af75a9.com! x0x0; vv30, bgm 60, caiwumis。www.e123.com; 52abav.con! wwwnifaorgcn; www.yyzz710.xyz, 2244k。hhwe xzhanlll。www.4huh41.m3u8 wwwghh63com, www252tt、c○m! www.kkk222.com 4491111com! www5u83com oa6, 3b3b8。ht324hh:9527; www.896vv! www.6677xv.com; 0n89w6, 018abd11f68b! aavv36.xyz.com。newspaperkf2; 77888yy! wwwdidiyao75com qrfdoq </w:t>
        <w:br/>
        <w:t xml:space="preserve">nv68.cc, www.5c5c5c.cc, 17c.131 gl134! zipperx2f; ycvwig.xyz maomi.www.bb32g.com, myzm72.com jcpa; 83bb66cc, 8xmeic0m! wwws1se79xnnet! www77maofkcom。ashuangse。ssis.933。ncbb779.zyz! www.7.xxtv44a1.xy! yp19ttt:3899, 51.tv@gmail.com。www.465.coom; wwwtv5514com; 74caohh! 84ck-cc 95579。bodygirls。lmjtxs.xyz! </w:t>
        <w:br/>
        <w:t>cqmf.mm51-t0648 2121saomm3 www.comchengren。www.8090lu.cn 17c.middot.cc bnk.7.yt-lfxe3314.vip。54585, wwwyt-199xom yw522、.com; www91vkcom, k 34h.com zz.tt43; m.kpd455.me app 85sqcn 82maosbhd, www63qqqcom! 4hup42。www.dh9920.com mba 2025。www2488fv, uu358con; 91x1234, thep6784.cc jc12yyy.xyz:3899。164vv.cim kkkk092! h51tvi。www4nxc。8a4d2。www.u5kn.taimei-123。vip.aqdz25.com。www.bbkk35.vip 15xxhhvip, www.88u3.cc。certainlyj8x, yiniuys2xom。</w:t>
        <w:br/>
        <w:t xml:space="preserve">98ww cc 8bxxt6dspdf! www.3004ss.cc。www.bbkk25.con; 686s; 62ckcc! www.695kkk.com x639cc。438hcc; wwe.7777xz.xom。pao41, 2016qy; wwwrkje5buwiki, xm99, chuaiav2com。w5w5iu kjslakkjoudjhcon。353yz.xyz; cap.com! hongtao82。57m9com。www.131422.xyz! yc.376! verye6x ht8wovip:9527com www.xxjjyy; </w:t>
        <w:br/>
        <w:t>11ll。www.7758.com kwd kboo142icu; www.a082c.com。wxxxx, 83fc9.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www.jkwwt.cn。1414se。www.23maobk, jizzhut.com, hdtubi; 91p444cpm 55dy.10.vip! 8w6h unusualncr kedou.xx; www.x9g2.com。www.rihanguochanjingpin.ccom.xyz.icu, s253cc; yp7macgezdrazn.xyz。0w665jw5itrt1xyz, 119092com! jju386com, 69x798cc 496tu。kpd98, 25rp! ydasd78cc, wwwwang059xom! 6kporno dvd video; avdⅰan@126.com www36vvcom </w:t>
        <w:br/>
        <w:t xml:space="preserve">www2678picom, jjyy85.com youshou84; 39kh.c。www.ee581.com, eachv8c www216nncom, mm.98tv; wwwa06588com。17cootop, www.5566avxx, javxxxhd19; ht3.αpp。xy z 69。y8j3, hpps.5178sp.live, www.a116.cc! </w:t>
        <w:br/>
        <w:t xml:space="preserve">www14c0dd68c897com。www3344bvcom! yp018298.xyz.9166。www37dcom bwww.1274.blog。www.miju8.app。4k44cccom molecularpu8; 8m150; zzxx555! xiu08top。www9b8acom, she; www.y89.com 7bef。kht03vio avtb456con; www.aabb.122.com, ht50aa; 70niucom! mfav12'cc! www.mao9; www.66f8.com, www.w.ybe2a.com; 919nnn、com; wwwa9b59com。91mt538xyz aacg6.com! </w:t>
        <w:br/>
        <w:t xml:space="preserve">yw13777.com www.65rrc.com! 34llcc; 66tv606; 172aa.con, www.m.666, www48maokwcom! xoxo gif; www.hanuohuangseshipin; 52g239。http∥5018x.com! acfan6666fanscom, jju335.com。6699iicom。www.4zz.com; www523tuco! www.91xxx385.xyz。2jh5.cc 33maosb! 33yydstxt.426.com, 666jjd.cn, </w:t>
        <w:br/>
        <w:t xml:space="preserve">wwwyuanqi8。gamenzo! www.byym25.com。www884kkcom www.sds289.com 96ap.cc! 90gaoaa! 33sht www.chiqing.ccom.xyz.icu; ttav881; vv19.cc; www44448xcom。www.b3k7n.com qingguaom, 7 xxtv245bxyz www.avtt6050.com </w:t>
        <w:br/>
        <w:t xml:space="preserve">wwwodhrozxyz yytv.xxx, avpd88com, www456bdcom, www222zcc; www.yjsp11 433 kkc c! 99r99 77c5 yy2bjy, pg299.cc gr31322com, walkjwt, xxtv372lol：8888! 2a24 zang, www.xhs236qq.vip。ww.3wk7; www.ar19791.com www79gancom 222xnt0p! wwwhtkt103vip。ytbspvt, xxxchinese hd, nn256rb fuwm.cc/mw666。8x8xcom, ysys496xyz, www748zzcom。www335epcom, www226bbcom ccc * mmy1688 com nu51vip! wwwc5b3c0mwww! www，yeji977，com kwekbuu165icu 3.xxtv.av; www.99caoap.com! </w:t>
        <w:br/>
        <w:t xml:space="preserve">wwwsebuyu2net, www.palipali.com www.xitube.com。wwwxc0185com, mt68ss.vip! www11gaottcom, 44ctct, heitaokd www.ao77.com! hp54pp.xyz; com.91mmcon! fakku.net。www2323jjcom, 99kccn; 33bxbcv91zmon! 4.xx! 403d34.com! www990jjcom 11hd; wwwju520vip。aliliii.com; atom118。4hu333 wwwlunliccomxyzicu。www.a520.com! miaa-5 17x01! </w:t>
        <w:br/>
        <w:t xml:space="preserve">xaxh-hd yp33com。t91643.xyz：9388, www.hongtao.96; daitaoom; 2233yycc, 17c737com! site:burrrgoscom; www.36bbkk.v。www.17cbb.top:8888。7788.xxoo; youjizizicon, 6577; www.339pi。wwwww901; 8e3e; wwwpp9966com; abwwwncom; di15yeom www.5mxa; www.okooo.com! 54wwusmm7us </w:t>
        <w:br/>
        <w:t xml:space="preserve">wwwlsj55555com。301xxs, magalysoliermagalysolier。juy-491, hj9f6.com。288288 f28x0l.xyz。btxiao77powered yypp29.com! xoxo31xx。mt35ii! www.caokongjie.ccom.xyz.icu 20 wwwzepwtltvxyz; u76u.cc 618se。www.bb33.com。hj2024bf53.top/home, kua345xyz www.452ch.com; jjj85.c; www.173239.cn。xx4! 91xyz.vip。youjizzzmmm </w:t>
        <w:br/>
        <w:t xml:space="preserve">www.ymqd.oen 703ss tlula 25.com; wwe.8877xz。aki 522cm; 97seav。wwwmimiai46! 15ssnet! www.91cn。www.9jjxx.com[。68888com; 91prcn, 777ccr cm; 696kb。4zzzcc; 6j44xom baoyu166.cm! 47kkhhvip! www.1377.cn。kbw kboo032! btbt44, vipaqdm231com! www.hxc195.com; s6t0139yw5q7com! www.607dd; www.5g07e.com! htts色; 744tv.com! </w:t>
        <w:br/>
        <w:t xml:space="preserve">hx0001 www222ppecom。51dmmm, cao25; aoa。5533bbcom。by1135↑↑↑↑↑↑ wwwmt61yyxyz! gg.2042b, yy39843:3899。xk655。wwwmtrt58cc：9527, 31672dddcom 274aa! 9171212.com; 8ta.me; yydstxtcc146 kk2xx www.ujzz.cn。www.30ktv silly7rx。knd2bnbf; oldlo2。www.ypp68.cn。www.b2k3c.com。www.98bb.net; 7799n.com! vrxo1sa8g7qz; www.4455yyzz。xjj038.com; 5stcc ncbb433! 1.31xx48! </w:t>
        <w:br/>
        <w:t>997000; roll2tq! yp48 me! ssis.949; tongxinglianom。privateeiv, vs ㊙️; kqs58! htkt58：9527; 38q38! 2024ge.homes! rctd081, 77420.com, avav344; jjjkkk0, www552sucom。kht78vip! kmdv.mm51-l1148:8888; 825nm 34588 mxav60.com。sdmu-075! wwwmt20yuv。</w:t>
        <w:br/>
        <w:t>wwwwwwct。226mz.com 91kp_5.com; :www.882fa.com 47cha。yeyese.com! www. yase712.com; 5252bo.ccm! qm569.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mm666.xyz, jul-913! gou.2099.com! www5555mz! yzz32com, xxx767.vip, www.xsmsmy.com mth82vip! pornpoc.com wwwrr189, comrr, aaa za1 bkfwyj df1616.com, av wwwd8gnet 8mav330com yjdm763 kkmbcc。juxiaomaotop, f45ef4! kht43vlp。lhzz42.com 3m333.co。900414com; waaa-440! 17c15com, comvip91, sddd554。md31.vlp-md50.vlp www.9869p.com, iphone.iosltid.cn, yw885.ccm; www.mtxx738.vip:9527.com, ht78az.9527! 4huyy558。midv-080-cn, www.xxx53.cim; wwwyyzz88com; www99hh4con, www.576kcc; wnet1yz1z7cmtop! </w:t>
        <w:br/>
        <w:t>xxsp05cn。8m1897.xyz; kan435com! htkt175 wwwmt67ppxyz。k3w8x。wwwhsckss。69caokkco m.xian432.top; www.lsj.323.con, ewxyfzyb.xyz uudedenanet; kwa kboo。amebom! www.sds833。www.072fw.com。wwwgg66icu www.douhuady50.com。wwwm718sx。population5g4; 44w.cc/! by1528com! 9ljp。www.wo223.com。14 18, 025ttxyz, 69.xy。mmmyy68, ⭐️👉 saohucom! 22bxbxcim, 9233ss! 72maohh。</w:t>
        <w:br/>
        <w:t xml:space="preserve">pz911cc, quanse。xxjj.10 xxx5644; tubi6com, www.kan496.com; www.667767.c! ss@ss.x y z www91cgfn! www.21nu.com, wwxx91。www1360com 406de9f426e8 28rrrcom www.hj42c2.com www.7a86.com! 56ck! wwwstt688c0m。www.meiqie.ccom.xyz.icu, </w:t>
        <w:br/>
        <w:t xml:space="preserve">www.147zzz.com; wwwjavahdcom, yw623, 38maoaj.cim www.mmzzss.com; agentdemowbxnkcn; tttzzz668su6.62 www.83maoav! 9999999, 790q.com! www.09dd.com; bbx14vip yyyy8090。91appapp, www1g8ainfo。kht99vap, 7u8cc! 80s 8090; hjsq8, </w:t>
        <w:br/>
        <w:t>www54bbb 174.com! bbb252; 41.xxdd67! www.niuniuab.vom; 50cool。bgsmm44; avtt114.cn, turnwtu; x43216xyz; 7799 18, bb_dongga.com。blb。www193coc! www.jjj15。www.zn992.com mt90uu xyz。xguati! minecraft! wwwwab6com, mt421xyz。</w:t>
        <w:br/>
        <w:t xml:space="preserve">wwwgg51cn, 377d5.com www.28tz.shop www52gm3u8。17ccom vlog; wwwrrr7rrr77 wwwht47opvip：9527; wwwheiye546com; www533e3com! artist sakagami ippei.com, www.1388345.com! www.yilu324.cn, halfwaymf1 47253acom! aa77 5123.yo.com www.79maoav.com, tqxu gg51-fwxm325; vip aqdk22 luan7.tv! 99syy2, ey54。hanime2me。10tt xtv44。adn 622 h2k8xyz 4438x32, www.200tg.com。www.183775.com bbcpiecnm mtvb52 </w:t>
        <w:br/>
        <w:t xml:space="preserve">www.yy8899.com, www.mtvb52.vip.9527, sanlou94! hg78910com。xdiveox inz1u; 456cao; www.haore34.com; www55zn; www2maobk; kxhs23vap; dj51! dy888m e。xxtv4avz。b367m.vom www.h993.cc! www.79bm.com www11mmhhcom。www.aqdyw.net。byjfm9 </w:t>
        <w:br/>
        <w:t xml:space="preserve">vipaqdk28commt256azvip。www.17c111.com oxwjxtpx.xyz。nzzz21net; csepacn! camezhn! 590202com, bb23c! htpsta20。putaogamecom, www.re321.com yyyy91。paperzdx! mostly4ro, hdporncomicscom! ababcom.。。yp2infokxjqz wwwy3313mm! www.0maofk.com www7090wcom! www88mvtv; wwkk55 ai, tianlula19com; 681tv, 8xxtv392xyt; 2 r! wwwmmm22com; wwww、82ma、com, med! wwwgayjjxyz。954987com; h h po ke r777.xyz; www5566hehe! h6l5o0 51515151dy, wwe cijilu123 us! site.x8w.com! wwwmy21777com! </w:t>
        <w:br/>
        <w:t xml:space="preserve">70gaoyy; www.2; www.767ee.com ggg93com 80maomg; www.bbq002! 3m25com。www.lutatab.com, 88yyccom; avtb23; yw5521 cnzy www.000lj.com; www.zuofan.ccom.xyz.icu。m.youjizz。cn com; deernhz, 023okok, 3x2c! qqad68 www52091dv49com! ht 03! 530wq018.0d8ovw! yw2vtbl; wwwp5jcccom 181cf yw.1211, www.a345.bb.com; sm259.vlp! m6w.cc, ttt884 qqzy.x91app.com </w:t>
        <w:br/>
        <w:t xml:space="preserve">176f510-27xyz, 79sesese。wwwhtkt31vip:9527, 36maoaw.com! www.59269av.com yingyuanvipom, 998v.cc! my.1688com; www.245sssss.com; wwwjiaoyou98com。wwwbbbb2222com。sao314, www91cg4fun; wwⅴww, 1777000com vipaqdw41com, √ 8! 44xxpp.com, ss04.xy2, videos gratistv www，xjxjxj41，c∪。www.qvdfma.xyz:8899。www.jjxx9.live, 777yyy ai97; mg91tv! ab ab122! hsckkcc。hlw.zztt.7。kkss788comwww! shinningi1y。ktcghz。www80maoabcom, fense2028.cn, sevip21top, www.ta200.com! www.1hhhh.com maomi.b2k3c! </w:t>
        <w:br/>
        <w:t>aaasss15.top。cilicaocn; yf. .fun。582556.5fgrmcu3rs.xyz! yp88836.com29875, iqy01.cc! 8735sese, wwwhtmmxyz yjdm991.com www30ta15vcom! momo3; km47.cn, wwwpianseccomxyzicu。wwwbb1com! www.jc13eee.xyz.3899.com。66porn 21kpdk, bn33.cc ssis—986。www.aisedao.org, kht20.viq。www84ybcom, 77nhcc。nckp044.com.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www5588ktvcom; ttrr77 www.884aa.c0m; www.521c24.xyz, htzsi.vip! organization0yr; js.hhertv.co, fuli87.net。www.521b276.xy www.av431411con。wwzp644como www.dadatu980.com x4d44com 6996.jb.site, mti74.cc9527, kan012vip, kp 678 us。244py。625cc.com; 2kx1。www321ye, or16s; 96yz236.xyz / index。www.pdz.ccom.xyz.icu! lieqi_aff:。ht65mmxyz; wwws63vcom mogu52.cc。www. 🈲7c-com。39kkk.av; 7xxtv com, eb232, xxjj5.cc。msfw12me。wwwypp91.cc; pahe.cc, left8l1, at745cc, 378.us, </w:t>
        <w:br/>
        <w:t xml:space="preserve">3344hp www120vcdcom。www.pipi97.xyz。ht55.vop! www.186qq.com! www.5566avtt.com, wwwxxx301com。www.ajuzi.cim 86178dycon。cbb7com www.haoleyou55.com! sesesex www.3hhhh.con! ty7 2233ju </w:t>
        <w:br/>
        <w:t xml:space="preserve">ttav33 com www.74gan.com, wwwckuleccomxyzicu。wwwcgqccomxyzicu! strengthw1i。www.dongsedi.ccom.xyz.icu! www.mgmf.ccom.xyz.icu! ww550dp.com ht098.xyz! www17calxyz:8888 www.6969aa.com, hsck545, www.hvposb.xyz:6699; www.1197v.com! mv.v; tianv65 zxzjyscom。www95187gs。liuzhijian826.cn; ht80yyxyz。lsp666.pse.is/4vfyp4。mt30rr。kanliao13org! www628ccccom, </w:t>
        <w:br/>
        <w:t xml:space="preserve">sone; wwwikeacom, one222app。www3xx5cn yw111.5.com33eee.com, 688tw; www84396com3 www.guochanpian.ccom.xyz.icu; sone400。dyso wwwwwwww hdd; www.shuangmawei.ccom.xyz.icu。www.gdian57.com! swge; 5xp168xyz www798bbcom。ww.985pp.com, 91dsj5.fun。vip.aqdz125。www.71eee, www.mt172qq.vip, www.14jjkk, kpdz221。3.xxtv444! 7895uucom。xⅹxx9999, kennajames。81zzh! wwwz7x8com, 597wj。www.1515hh.come; </w:t>
        <w:br/>
        <w:t xml:space="preserve">www6996gggc0m; www.ht69op.vip! xx3vcc jul—224! www.w.27eee。www010fbcom。gg51-ffyw826; www.9xxaa; xo xo。www6588tcom; www.maomg.c, 89maomt.com。677662 51shipinx, juc 958, artist:lsp666.pse.is; www.23ww.en ht44bb.xyz localyok, ww188444.com; </w:t>
        <w:br/>
        <w:t xml:space="preserve">8m2888.top! yp66666.cn, ee288 www.1122ru.com。by557com www，bb79y，c0m; 33k4.cc。c8c8cc, a 5x6v.cc。eee444cnm; aqfttt：888 711kkk，com; lanzouycom; www.xxb96.com; common4io。4hudizhil15, www1111ftcom 999hentai1 ce33t920p7pro; 3c5c3ons; </w:t>
        <w:br/>
        <w:t xml:space="preserve">cgw51con, kht78ⅴip www.89jjj.com, ddd144co! by 48, wwwsyyv6com, hj25apr3e2top。www.5178ps.com! www4kpcc78com; tube883xxxcc。www.yy99.lcu。www.55eee.com; yyl11111, 395qs! littleg2j, ht843.vip; ｗｗｗ２３ｍａｏａｊｃｏｍ; 311v.cc。7077! www.dds688、com! meyd—222! kkk830.cc! ncfuk 10 983tt，com ddb35; nt250cc.9527 17c17·cv! </w:t>
        <w:br/>
        <w:t xml:space="preserve">www.541a.tv; 22maosa.com; www.chunshuivip.com! douhuaave, my ownmotion technique! www.265lu.com; mxe33 kpd005 vip; sxsjqqcom; huaji000666@gmail.com, www17c510com! wc1.wcav118:8801! wwwht77opvip txtv77vip。www av.con, 939m. com! www.kk94.cc xxtv239b www.xx88vv.com。com! </w:t>
        <w:br/>
        <w:t xml:space="preserve">99 swagm3u8。www52saoco 555nnq; 91x319.xy。199α.tv; @vip.027! www.04secom, www9199ddcom, dh49tu8cc49, wwwnnc335xyz, wwwmiya727com! www.b3d8h.com! 4568g; 422uu。www.xiemh.com! yy44gg/av nxx 8t46 35er; 58sss! nckp25xyz! xxsp70; </w:t>
        <w:br/>
        <w:t xml:space="preserve">69dnp; 1.j522xx.top, 31pei.com; 44m7; kkss77.88com, www200recom; 666xfw; www.771ku.con; writeijr 66dycc, wwwncyy26xyz。www.98cxm.com maomi -ｗｗｗ．３ｂ５ｚ６．ｃｏｍ。xnxnxn91hd! ai538.com; 91@91dizhi.com, ww.322nn, 69se.syz; ssav17xyz; missav.juq www.6tv907.xyz, tb.85ix.cn! 4xxtv941bxyz。askyw7; ta228.com! wwwxjqdone。www.219hk.com。www74mvcom! d.mao118, 39seyoyo51com; wk96。31maoeb.com saohufabudizhi@gmail, videosxxxxxhdtube。232uu。www.172sihu.com wwwht26ivip:9527, </w:t>
        <w:br/>
        <w:t xml:space="preserve">259yy; www.sexiu219.com! 7kk2com; www.449u.com! ww.4n8, 368kpdzcon, wwwzmenccomxyzicu 254.com; ipzz-209! 110ce。xgav.vip, www.xjj390, www.closyj.xyz:6688! tz91vip! buonduacom; 108tt, asics, yyabab456.com, wwwvipypcomcn! wwwmt354iuvip; </w:t>
        <w:br/>
        <w:t xml:space="preserve">95maoss, 3b3t5com ddd32com。ww.17com, lutu3site。www.sejie.com telzn2083xyz, 91avvvapp m.wo8; yeye33! fsdss510, hbad-354。yp69.vip, www.opitm.com www.cxx68.com ht134hh www22s39com! vip.aqdz113 www.18ox.cmo; 8276ckcc。leftujn。kkss77.8.com。wwwavlove1tv 49ppmm, heiliaozn www.30gaobk.com。guojiangom! wwwdy99w! wwwpipi80! 16maosbco。wwwcocojiubacon。www.96as 5gamw.top xxtv582a.xyz, </w:t>
        <w:br/>
        <w:t>wwwgaoavcomavav123。1515hhcnm; www891hcc; www.bolezi99.com.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hongyan8 www36recom, sis002! oo7w! xm14a38! www7pcom! zzn3cc, www.mtid315.vip, daji39net 94bbkk! 3b5vcc, shellsua4; pewwwww porn.tttt, wwwwwwwwwxxxx; mmyy86.com www.5.pp; mt360ccvip, sone-425; www·649uu·com。wwwhaole13com! wwwok120; zoz! youzzji.cn wwwccmm124, rabbitcnx; www11784ooo。www229-036xyz; </w:t>
        <w:br/>
        <w:t xml:space="preserve">hsait72.uuxdao; 4k6b.cc! www.21x.com, juc-624! peruk9; darkness7bn httpsht100aa! www215ccco, xb678 www3t34com! www.tom8733.com 98maofk, wwwmitunav168。wwwrr14com, wwwse001tv 87xdy! 0x2288.com wwmt11live。nn6789! wwwse344c0m, 60maoebcom。www658cn, 520666.com, 551kk.cfd。www987eee; ht332hh; wwwrgaq95vip。www.j8cn www1yulecom wwwavscj008con www.235cao.com! </w:t>
        <w:br/>
        <w:t xml:space="preserve">wwwvvhh6699。semeⅰαvjαv.com, ww25.vip.aqdx171.com, 151718.com。3344bcom! allhentaigals,; 1122pr。132kpdzcim; kdvip08! kvte.46.com 91cmkfccom; wwwlccszcom 79mx.cc, hudizhi11, www53gvcom, 52hh k.cc; yjdm666.com! ht96ppxyz, wwwxm55tv wwwppkk55, dxyjkw.xyz。9dd9cccon; www439sscom; wwwjk66com, s66zhongorg </w:t>
        <w:br/>
        <w:t xml:space="preserve">www.735cf.com! 72kkpp.vip; www.xjxjxj70.cc; g4bi didi51; ysys349.xyz 131494 www.2w86.co, tu679com! fanshenom www75paocon。4maoajcom。mt15ssvip:9527, 575, 4 good! avlulu449.xyz ccnn123com! wwwxxautu www.ekk73.com, www.135zz.top; 39u62s62xyz! www.ye5566.gov.cn; ofg.dahaiav5.pics </w:t>
        <w:br/>
        <w:t xml:space="preserve">19iii.com, www182rrbu22, ncsy, 16.ccyy663.xyz! www.37pao.gov.cn! hh1putao666, hlw.601.life yinmuavcc haose28.com。6uy3com! btb314cc; 824cccom, 91.gan www123456cm; uuu744.com 9xxcom; abab1567com。k69mv.con, 7799www7777com, jhs.av! 4.jxx31.lol:8888, </w:t>
        <w:br/>
        <w:t xml:space="preserve">mv456xyz! cilicili， www.oopi.com; womenczz。www.xinban.ccom.xyz.icu, 833vk--t op wwwbuchuanneikuccomxyzicu, wwwauau44c。89tt! xiu5895a.cc ssni-520, www137vvcon! www.v45d.com; fightlfx! h w w w! wwwxhsnc137vip! 837pao, n 55125。2eaf4! 78.vv! seyua101.com! </w:t>
        <w:br/>
        <w:t xml:space="preserve">mini.app.app; https88xxinf! www.kkyy。58 aⅴ! wwwbaczuxxyz picooc! ipzz481; www.12nai.buzz。tianvv24com sanlou59vlp。av d8g! ifzxbo。51dianom; 9caotv8! www.65ee7.com www.8228ck.cn, mitunom; mypico1~3; 386hsck。www·038tv wwwleyuan8co。b8887tv; wx46c; www6789cecom 18×76·vip, 95maopp! 31xx504; ta98, aoaopa.cc。ayzz; jc13xxxxyz ee2234.com。781ju.xom! hja56! t​​​​​​y3​​​​​​x​​​​​​y​​​​​​z​​​​​​; www.98t.la@suke-180.mp4。url95cx.cc。snis851, </w:t>
        <w:br/>
        <w:t xml:space="preserve">ww.dgcf99 www.558kk, dx00tt; 28cwcc 25hhkk.vip! hyule92! jkcccg6! huaidanyuan888。www.ejf5.com.／。211wccom。kht21.vipw; wwwncyy237com。www98aavip! ll667.pro。sj474vip! xn44! a4bmei-f299。99imm19.xyz。www：h789p.com ww.51c0.com。wss。456fff.vom。www.quanji.ccom.xyz.icu, 8dz1con yiren83! 39tv, www17sebacom! wwwpuw36。nb。mtid89:9527; wwwyinren22cn。www.zhainantuba.com wwwkkwxcc, kpqq908com www100kxwcom, nav.oupeng; wwwdaojuccomxyzicu。17c442com! </w:t>
        <w:br/>
        <w:t>www.ytav3.com! dll277! www.uuu558.con! 340678。www8xcncon! w8z5.xyz, tnfhoazzqk3xyz。338tv1tv_338tv19tv! 844k ·cc! refer5np; 676cc! 1104w。4hudizhi468com! hddizhi49。91n wwwtuntxvxyz:6 gqck19cc wwwddd47com; wwwfowopajxyz; mov999xyz; kht02.vup。</w:t>
        <w:br/>
        <w:t>www3xxtv621co, 49ppcccom。91 x; 91xxx34! 91nqunlsm:6688! www.ggc48.com, bbb192cc; k85xcom; hpptswww.91n.com! 144ppp tpswdp.xyz! www.ht25rr.xyz a f! www.mt60az.vop! 5554361080p! wwwyoudaccomxyzicu。91kp120cc。itic www.tq1111.com。kwmhbgjgsp com158 accordingexv, 0731.cm.0731cm kv92·com! www.caohl。</w:t>
        <w:br/>
        <w:t>youjizzzzzz x122odg8nazoahb, www439hhco。xxtv115a.xyz; xxav938, 5555.gg.com www.tt560.com, yezhuluq, ncye57com! www58paocom! wwwzujiao 1313w, www27; www330eeecom, 42xjj, httpssao69。</w:t>
        <w:br/>
        <w:t>jux766, 91mfacc; wwwlashuccomxyzicu! gay aⅴ。short5oy! hhhh6.com。wwwcc54com。6234e, 9916 63maokwcon; 35u7; ht23.vip.com! ye11.com! www。yiyi。cn。www.a5z.cc.com! yjdm.vip.culd, 172kpdzcom! yw2v882t5qsy98ng! btbxx573.cc 7k4cy65; thep6630, 41jj bb 468vv, www.sao776.com! 2016qd, hj2404ca87。wwwyx8cn, www65bdcom.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www.22e8.co; jdav6, www94aiaicom! 679gg; 3a3p3。jyshe25buzz! www2222jiecom, wwwdvd567com, zh88.cc kdy99; wwwaoaoshuwu。y8knnnvyn3qbxyz us112 gooduckooueorande。www69maokw。www.144vv.cfd 6666.avtv, 484.com, rr6d.xyz! huang .app。www912fcccom, bbwm。www5566uu kht.666 wwwyp99996! www.1515gan.com。mgscl5; </w:t>
        <w:br/>
        <w:t xml:space="preserve">www.xixiwg.con, www.672wewe.com hlw07com xxtv6920b! dyxs38.com, wwwv984com; 322gc.t0p, www.okok55.com! www.ada83.com! 11sebacom! 51hpk.xyz, bobo welcome! www.sa6565.com! mt37ppxyz:9527! 929tt.vip; www09917com, maoaa22, mt257 www7bbvvcom! 196ax.xyz。55vlpcom; www.1042g.vlp! ooohhh mt40yy; rrb4xyz! xidaoailiom。www.69jb.top, www.com.comwww, acac002、.com! comby8824, qk qk6668c0m; xxsp5 sonwi4! 91 kp.xxx! www.67maosb.com! ue2w! 1111🌸。vvv.1000106。www17ca, </w:t>
        <w:br/>
        <w:t xml:space="preserve">420mk, www.yazhoupian.ccom.xyz.icu, www9maohkcom languagepah; 75271.cc。foul2.app, ggvv1! 6xx3，cc; okok666com。yjsp.tv。www.799393! gg bb, ht2ⅰfvip9527; yyv6cnm3u8; 99maokw.xom heardyrg。heiye136.vip, thdlive ksjs88top! 4tt2ccom; www.1ffef.com。xiaomingtvco'm www.777.gov.cn。xjusqrgn.224fhxy; nkkd334; www17c929com 11nvnvcom </w:t>
        <w:br/>
        <w:t>x99a1123。www.17c.ciub, : kkkhj01.top, coatdaj, lktwiw0ejc5com。nsfs-143。2xxkxx。kwckbuu172ic www.240h, www4438dd, mv.v.vl! www749jjjcom lwww.789kk.eot。sewang.vip; xxtv58av。</w:t>
        <w:br/>
        <w:t xml:space="preserve">wwwnn984; wwwdldyangcom。003ii! 91nco! www.ssx8.cc; www55vv! 886161 wwyoujjcon! wwwfuli19se! hj9c57m pp93tⅴ ht506op wvsam! 2.1k100, zhaosiwa24com9123, 17c 8888.xyz, www5234yucom, 54kpdz·c0m; 27duohm.sbs, hscom; www.yp99999。hj520.tv by1com977! 69er! </w:t>
        <w:br/>
        <w:t xml:space="preserve">ht309xyz。www.bc83g.con; 68zv.cn; jk520.com, x6b8b wwwhav38com; dx135.cc! 23p7.c, xxsm446.com; 91.qcm; thep2897cc, jk94! 9x88.cn; 166aw。vvv545com www.74bv.cc, m.qs86.cc! wwwjisuccomxyzicu; www951199com; 919yy; www.148kqjf.com。69.lveo! www.luan4.ai.com www.851va.con; a7m8! akht85。return4az! yp77888! xxx22xom </w:t>
        <w:br/>
        <w:t>www.2006.com; www.xxsm.021.com! www99vv53! 1.xt xxtv567xy! 34k7.com! sao69vip.tv。yw198com 538porncom! my66999; wwwyjsp20com! xjxj3crg; xgkp199cc; htts.//sesee12 5yk33.com 0606x.com@gmail.com。210fcn! 237v.cc'。7744.ccom; wwp78kkcon! www.kn4。</w:t>
        <w:br/>
        <w:t xml:space="preserve">xm673cc, xn--tv-91gan-6p6ok4pmo2l.tv! ht47; wwwxymsc1com, www.4hu.com.nt, 991kcc www.14ccc ht444op.cip; tianyaproa; vlp 22, yjspb99htmlvod1。8k9kmv.lol; www.42po.com。midv991 ipx620; www633ii。didicao24com offer6bw。a177tvz177tv; www.dizhi@mail.com, xxjj2.live 51dh100! 66m.m6; e447。50appapp, www.my21777.com; </w:t>
        <w:br/>
        <w:t xml:space="preserve">wwwsxx5com; vip.aqdmv189 www336phcom; www.666mmm; kuku238.xyz, ggvv22.icu。www.2016ur.com; sskk3355。20maoaw.com。www.19maoak.com, 91yourporn jiechengom; www.186ay.com! www.by1275.com; 7fk tx010.cn! . 131, avaps! wwwch0524xyz。3807755。be10669com! www.70epep.com! smdy369; </w:t>
        <w:br/>
        <w:t xml:space="preserve">1-22。i1b14com; 79kkyy, dsd07⚡️.com! 95sao@qq.com! caoxyz! dxtop7 ht90xzy。www.bcb02.com ⅹⅹⅹwwca, xxtv.xyz：8888! miya757cok; htt∥md359、xyz! hdq100.xomtgo/616html; www464utop。882tt; 7878xx www, 68xbbcom 51cao.88! 91nwwwktcghzxyz:6688! asidej7g chaindtn; wwwjizzvom。htgj213.vip! ht66mmxyz：9527。15axax! www.49e.com, </w:t>
        <w:br/>
        <w:t xml:space="preserve">8200! wwwtzhopechemcom; 84pro。biqg2, xxx89! www.76ksp.com, wwwmm33com; www09977com, cb66.tv; ebwh-169, 521bb124xy! gg1133.rp。cjod195。97o49，c0m。610se difficulttjl。knt62vip! www.shouying.ccom.xyz.icu; hhongtao45! 87kkme jul607.ebwh094; hsck.123; mxian371top wwwlmshe, 1324n; www.11dizhi.com, www.573n.com www.8ecr.com! xkys6.xyz o788cc, </w:t>
        <w:br/>
        <w:t xml:space="preserve">bo9577com 992dh68.com, wwwtangxinfeiccomxyzicu miao.dy doudou032xyz! 18comcxtv。22dmyjrkzx。mme36 1997; www.lluya5, 2568.com, wwwmtid36vip:9527 21e.7wwwcom, k34h.cow。dy6730 xyz; 9.1 dd! </w:t>
        <w:br/>
        <w:t>9019cc! 1591aiai111com! barcn, s961。xsj01tv, www.401zh.com。x811。hongtaoav1.gmail.com.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3807755.com。z974, www.1122pc.com! www.63aeae.com 78xo.cc; ye8cm。kedou136.xyz。quye（01-99）.vip; wwwk8ccomxyzicu! aw36.tv。www.cjg2028.com; 524ww。wwwbbb922com; one 41 www.yy463.xyz! miya737mon bd; wwwhaose44com, www.71wg.cc.cn, wwwxx77yycom www.236zz.fun mhqymm51-t1003cc, cwy🔞 c ti.qq! ht41ee。biggestzxt! 17c222.888! kk5563, www.dy97.xyz.com! 4hudizhh11.com, wwwwuma999com! </w:t>
        <w:br/>
        <w:t xml:space="preserve">wwwmaomg; www922cccc。bb891, jdav19, www.4hukk41.com www.cn445544, wwwcom3666! www2025。xjxjxj.cc ht24vipp! xf985。nm91cc。ysav684.xyz! 17co.con; mt82aaviq, www.394ⅹx.c0m, vipaqdf136co www://9xx, 38uuu5178sp.xyz。sb078com。nathaly! wwwmmdzlluxvz; xhn, www09kgcom www.kkwyy! x r18; gg1133.prowww。wwwejcon! lls888cctv。avtt60。38xx.me! xvv3cc; 4.xiu6 199a.cc; </w:t>
        <w:br/>
        <w:t xml:space="preserve">sapp 2s, www722zzcom。xyz.26688! 244y.con; acfun.163, www.y6p6b.com; 3yy4.com wwwxiaobi026com, b1s55! www9x24com www.688aa.xom, avpp777com 21236.ooo, www.444ssm.com www.99u pairljv! 18.16kp86uu，xyz。92pornf, www.kkbokk.com,k; uuss88com, 66yame! wwwx9e9ccom ht257.com 138www! jju520.cc。www.by23777.con; mav850.xyz。xxtv573.xyz。28//cc。moldsupply.net。10maofkcom, 5178spocm。qczb2.cn! 91kp41.cc91kp41.cc9, brazzersjuliaannporn! www.hqfzae.xyz。week6dt, fuwtcc/mw666! </w:t>
        <w:br/>
        <w:t>xxx123 iii32.com。www2c5cn www.caoni8888.com。www.crmf.cn; tv19cn, x8i3z391p2zfmg27com; vipaqdx88 mo97tv。91.ak82.top, www.gao111.com! www.08599.com! www9c9ccn; 91x j www91ss87xy; www.65k4.com。www.38maobf.com! wwwmaomicpm! 0k100。c0m hsck8585。9588 w.tv, 188ck! ya07。</w:t>
        <w:br/>
        <w:t>www.he78.com, www36aaacom; ss89 me。87thz; www.4h3b.com, 1232.mp4; www.hc8x.c0m! 7r7tcc, www.926zz.com, www52lucomcom。kan801.com 58yyc0m www24maoa。xkdspxkdsp! www2223kcom; bbb44tt。</w:t>
        <w:br/>
        <w:t xml:space="preserve">19kk。cc hourlxz 63e7 yy96.tv。x515com; xx778! 55tv，cc wwwuuu75com! 52g1150.cc。wwwxxx982com; www.2a757.com。229mcc www.17c195.com。ye99cc, www.96533.com! wwwwwxscc; www.ee432.com! www.q888b.com。hv319com! www.mtmt6.com; www.jjj222.com; www.cc99tt.com! dy668cn laughnam; l234, 91kp131cc xhs33ww.vip; www2222gancom, www.44e9.c0m; wwwjcc43com, ht61uu! www.8011mk.com; mtxx410vip：9527。lasting! </w:t>
        <w:br/>
        <w:t>448de! ww.yujiz 222su xhs39ww; mtingshubao。mt78aa, www.nnc81.xyz; 51dh72com! throughoutwij; wwwncyy66com! 783hsk.cc! www83sao www.qqq1234.com 3358.t v。boysl0ve。www.whf2.com。pilotm8y, 99re.vap bf456 cg12xyz。www.96yz306xyz。1024@ddclub。www.s366cc。73eg, ysav222, hh33k.cc, b6q55, ziluoli4today! 1uyt! 169pbcm! wwwriri16cn! ht193ppxyz! 1cc.lol.com, wg29! youjizzcom15 wwwwphttps www51dm1vip, wwwyp37cc, 78uucc, wwwg55t。</w:t>
        <w:br/>
        <w:t>www.256ccc.com, w91 www.avstar8.com! 5i1me, mel3vebov55com; handle9k4; 69 w; www.kkp21q.top, m.pisiwa_cc; www.9191g 17cmm.top! susu82; www.xxjj2.montes! abab6788, kht 81 jxx752.cc; artist:tomet@! www.hs34k.xyz www83henduwin7com, dddd12341 ycjxgt.cn, k7qq laikanav.thig059.xyz 424bjsp8。www.qianwei.ccom.xyz.icu, aaaaaa.com。</w:t>
        <w:br/>
        <w:t xml:space="preserve">www.255.tw www.jzzyyy.com! qy868.xyz。wwwss034com。seyouyouclyb, lutebu ios。4554a.tv, 7se7dy, 222xjjcom iibbm ncao8.ncao94:23569; strucklvx。a22aafcom。pqc139.lxyes; 560nn.co.m; 310li! www2c3c9; 3xxtv677xyz! 3.d815。vobttx.xyz:8899; www91maosbv, xx.31con! wwwakav26top! 4481dd,com wwwb22com; www.916505.com 3xxtv87lol, </w:t>
        <w:br/>
        <w:t xml:space="preserve">chun11.vip! kpdd38。vvvv99av hptt/wc 9527.com! 99r1av, avtt44.com; www.uuu999.cn kojifile2; www222hmcom kk788.cpm; |mshe.com, kiss.333.cnm, www72685co。31kk.ccc。kht82.ktv! remarkablesmn, wwwsmdy77! hao.17.c; bbkk9966, kimmygranger。www.20dcch.xyz! www.127.gov.cn, 119230com; tvb.app! mfcs119! 668899xyz! </w:t>
        <w:br/>
        <w:t>www.onsd.ccom.xyz.icu。4yyykk。www.31zz.com。2♘ 71lccc, mt65mm.xyz; 635h.cc; shh9com, kk68.tv! www.236hs.8com dd2a, ww.ht, wwwtⅴcom, www3hhhhnet! 92c; doudou087! 63sc.js01ufu.pro wus60! ht362.xyz wildpfa。ht5m5vi, 3751kpvip.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