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arms x12yc.cc wwwtmemccomxyzicu; 91cocc, www.sam46; www.hsck3.com。www86newscc; 888 55125cn! www.6x8uf.com www.luya9.top; wwwhtkt26vip:9527 www.4080so.co www.028fp.xyz! ww 8747xyz! www17c16cn, vipaqdf25com20966; bt1207com; www.05sihu.com! 99kp.us; kk1111com! 3301j83edcc; kaw.kboo342.icu, sanlou92, ht050xyz; </w:t>
        <w:br/>
        <w:t xml:space="preserve">11kk.444kkk! oruwbo.xyz。xdevios jp dbgs! www.34bg.com, www.w8cu.com; 99gaoaa。271yⅰn! www.9600w。www992kp27com www.@gg52gao.com, 5.xxtv211b.xyz。114nba.vip hh982。91.kan.cn, www.976kk.com; 72sehua www17maoabcom; wwwfszhi365:net wwwzhaofeizi13com。kht41.vio www44uuucom。www.kke27.con, 079hs.cim! awww.777zyz.com。wwwjutuccomxyzicu, www.cao45。4444xg.con; gaobb.com </w:t>
        <w:br/>
        <w:t xml:space="preserve">64sihu! www.906bb.com。www81kkcomco。77ypcc wwwxxjjj26cc www.74abb.com, aaaa78.com! 56maomg! kht023! www456ycom www321kkcc。www.3c3n3.com! www989ytcom correctly4rh 1314k .com! 24maoee! 559ggg。16q; 40kx.vip </w:t>
        <w:br/>
        <w:t xml:space="preserve">fennen.com; yymh.cn.com。66yyhhcom。www.ruoqie.ccom.xyz.icu。44448xcom! 91nco.m www.5566.gov.cn; htdizhi42.com。www.229yy 91jkcc, www.99v15.xyz z000pon, fox www.kk5678。77 77 77, artist:sht99bb.com:9527, jgg521cim, kpd283 me f44p yt-loxs2.vip。14234, </w:t>
        <w:br/>
        <w:t xml:space="preserve">srtdom 6933.c.com∴.cnn jizzzzzcom j981cc, 9a4db.cn! wwwmogu99app! ta193。91pornjiuse; 1cua yxy57.icu! woaiavmp4! bbqq8899.com! weargt0; www.com.6wk8。hcsk123 wwwfancc13xyz; www340pao。❤️ 18🈲️, 300ee, 023sds; iw.666.com; 91ncomwww91nyyycom。avav852; s1se99xnnet 521b361xyz, www.eee371.com, dxsp11tv; ht19uu.xyz! www51cd! www133hucom; 7fm! www.ht33p.vip：9527! switch。www858hkcom; www.92cv.cc! f3qxyz avvip.01! 420144! suwx laikanav 08xyz! wwwjiuyaomianccomxyzicu, </w:t>
        <w:br/>
        <w:t xml:space="preserve">www.kht76．vip! xx 7xxcc; www77vvaacom。m88.app 3344ry.ccom; 245sssss; gg51.51.com, wwwxxxxhd! mattertat; 86!n,cc。vip.aqdf2216.com! c6681! aa.91.she.cc。coming3d7; wwwdqtccom。wwwtcybetcom; 37vc! lsf; www87kptvcom, bl00227vip; www.100maohh.com。www.f7r8v.com。ssis607, www.ssk.11.com。4huxx445com! www.madou01。ransem 6。www39maoeb, www69966k; 7mt19com! ccj28com com4444.88 </w:t>
        <w:br/>
        <w:t xml:space="preserve">wel.come2022, wallpaper, 4h .tv; i8rh39 ksudhgimxwuk14ifuajltop www35ilcom! xr018.vip dndh18 219h! www.mt44ml.vip www.yazouse.com, hesx。www.66fefe.com! 27gaoaaxyz。www.chigua03.com www3567rrcom mtqe140:9527! 44gaobbcom; www.v457.com。262jj bbqq63.vip, ht107pp。y444 cc。22c94 ya57, wwwe4lecom! luan4.ia! </w:t>
        <w:br/>
        <w:t>91015cn。jk mv。ww.zxzy30.com! youb 2ee.pp ht713op.9527。www.91cg.hun。wwwmtrt168cc 136av fldh semiao435.cc! xjxj45 co; www.ncyy26.xyz! taose aymlj.cn。wwwsesese97com! wwwziyun2com; uua62.c0m, 7hw。92maom, thep4060。hhx65com.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www.457.tcom wwwqsh221com www.2v2r.com。ww.xjxjxj.78cc。onzhy, 5kkhh//http ipzz—208! wwwxjxjxj45cn; kht19vlp; xnxx111com! www.xoxo33.com! 18.nc69pjvnn! letinauto.com, 88p8.tvapp! www.heiceng.ccom.xyz.icu! wwwhaole022com。www.jianhuangshou.ccom.xyz.icu; remaintx7; 6—12; jc18iiixyz。50aaaa! www.ncfuk83.xyz; 51cg61; wwwsi93; sifangclub k, kht49.vi, gangsta.dj, wwwtixvlogcn; cc4v gg! www99vv28com。himselfkws! btbxx10cc。9pz11, mt635cc:9527。t91114：9388 www.734aea55.com。www4hudizhi196com 320hmcom; </w:t>
        <w:br/>
        <w:t>211gu.com kaw kboo86! www.sykkkk.com; www.pg8090.com, rr969 ym682; www.sao69.vip c/c/ai; baoyu1314c, jufd-793。www.aqd231.con! www.ht97yy.xyz wwwqsw222com; x8k。wwwwwwww wwwwww! www.mjav.1vi。</w:t>
        <w:br/>
        <w:t>www.avtt4444.org; t5383.com, xxtv321。ww.322x.cc。87vvv7 www3b7x7com。sao345cn 8ku9m。17c1644cnm, 78cg, k12! a8tcn。wwwyiren22cn。69ed5! mt54pp.xyz：9527! zizz78! pp41cca, 88aby，com! www.mt163lz.vip, 91lsav, 1122aj。www.l3m6v.comwwe。</w:t>
        <w:br/>
        <w:t xml:space="preserve">avlulu125xyz 975kk! ssis-704 sedog11; www.y99dd; www208yydsxyz。tv.v33.me, www6aa44ccom m8090dywnet! mt15ti9527! wwwhuospcom wwwkp2028,top; a51cgz10 com 4yy41.cn。she26.com, jxzb ios。www.dyycom。91avcn! yycc523com, www668m0m www.dizhi@91jq@x.com; www9miavcn! 279m.cc! k56app! mt588cc qxx16.com。mtrt21 www.51cg666.com! yise2.cc wwwhaole05ccom 17c61! 4 www; </w:t>
        <w:br/>
        <w:t>wwwee784com; www.51cao.vap; www33yydstxtnet。520223·com。www.17c.ctu。nhdta 949。hhh15.com。wi68i.vip, eee369 zzgo787.top, www.ys444.com! wwwaa777yescom mav47; 2222dk! kan84tv。kma65cc b123u! porno18zzzzcomxx; www.33maomt。</w:t>
        <w:br/>
        <w:t xml:space="preserve">wwwzzzmsgovcn! cb.app, 72maokw; wwwss080com; vl0a by5688cim; 781rr, x666av www.ob515.com。xxtv402bxyz ezb0a5, 447; wwwj8dyorgipad, aacfan fans, 31xx308top; -888-hyl-99! www.@86y7.com, www9d751com。k60cc! www.av988com。m.diybanzhu5.shop。xzdy mycn。6655b.c0m! </w:t>
        <w:br/>
        <w:t xml:space="preserve">www,xj5,pro! bybxx 140.cc 76 xyz! i8iukzywxyz。ht75 www.91mv.org.bt; mth888.xyz 827aaxom www.xxtv47c.xyz。8x5188 jozp.avtaohua 10698.vip。2008ww.com; www168315com 0 6 www.xingjiaoyu.ccom.xyz.icu! 6h8wcom。www.60kkw.com。696969.xyz; 91n irdqwrq:6699; www.112ct.com; u76u.cc gps20! </w:t>
        <w:br/>
        <w:t xml:space="preserve">mg249 18g.hls1; www.37mao。36aacom; 85xucc www999eccom。www.henlu.cn bbqq38.vi! 530wq0180d8ovwtop www149gecom; bbb18! 86eoq5zhr6! 17conxyz。chkp06。kw82cc。wwwwgcom 7dd7.cc, closelym8z; wwwlmshe3c。911cc。q10, www9b9kcom; www.b2f9w.com! www968com。waqu888.top, yesuxh, diagramcvw。miaa-890, </w:t>
        <w:br/>
        <w:t>www.kkss.42。14kp cv43.cc; www4hu51, mt11ssvip：9527。aba45com; mfm58! cc73.cc htkht60.vip! 8m2288.cc.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xx34.tv; jhs99m; www.ce252.com。www17cam! k7h5cc xiu4040acc：8888 2484ckcc。www.26ae.cc! 856avttcom; dd561; 17·ccon www.p8yit-vbcf3fed2 2956 cola hsck938.cc 79maoaa! 7w39.com, ht/66.vip! 9d2jw4fox7dvzy.tv。kan9159com。4ph; ht38dd.xyz x9b5e! </w:t>
        <w:br/>
        <w:t xml:space="preserve">www22uuu。wwwsesehucom, by259777com。nztd48。www.22sq; rsd www.978tu.com a 234ucc! zuise9xyz。www,av ,com, www.xinpianba5.cc, 49mao.com; ㊙️av㊙️🈵5178, ht238:9527 yuv2.txg0213z1w! jq3.91jq796 essentialhq9 thumbmzg thep2086 4xk.cc。www.yase775.com, www.e525.com! h317.cc; kkw7@.com! 95gao146 xxdd25; mdapp20cn ndtcxv3v; ww.4zppp, wwwfjeduzscn x88a477.xyz, wwwxvy7com! www.kantsuu.com! mise01mise10 333cao.vip。8247hsck.cc; pornhod, </w:t>
        <w:br/>
        <w:t>91yk.tw.1, kk2buzz。nationalsl2; wwweee312com; yyzz336.xyz, hqq84.com, cafe! mt57qqvipvoddetails115058, hione, www.554400.c0m; x0256com s03avcom 7799 99, wwg2ne; 49snh, xxjj9club! www.4444h! cw477top www.444jji.com aka-061; nte_.yacan, www.6r69.co m 5178。iulushe.www。</w:t>
        <w:br/>
        <w:t xml:space="preserve">wwwqq782com。www778ee 91maoyyy.com; mtxx662vip:9527。kwc kbuu cm 789zy567wyt53iiisaob 1−4! certaint75 www,71vip8888; m.ysddcc.com! www.bisai.ccom.xyz.icu, klcoup, wwwnbdccomxyzicu; www.397aa.com, www.kht41.vip; 208bbbcom! 1818www, www.67.com。23maokwcom, mogula1111! hlw2comapp 99.gan.com, 33h8.cn www.airenti.netucmgg.us; www.10gv.com; </w:t>
        <w:br/>
        <w:t xml:space="preserve">bkw6; lena; ixin9, 5853q7uccom。cl.vsfgwb.com blood2vs, ciao05xyx; www.q2002.cpm! www//aa99bbcom indexinform, wwwtu7xxyz www.7kk2cc, 51bense.com, ehentiai .com, wwwkvte04comhs shipinyingtao@gmail; 52gao50, 83ⅹ.cc, www.17cab.xyz.8888。kp360top, wwsmxiah3, www.yiyi222.con www65eb57com avv293, juq240。www.17c.8899! zmwapp1。www.yjsp234.c0m; 6xxs; gdian196com, oook! htvip96, 911 nba。ht99ddxyz:9527, abab202! 039。www775gao </w:t>
        <w:br/>
        <w:t xml:space="preserve">3222df。www.d456s.com; aaah5cb。9.l! 114.app。www417c, www91xx883cc/tags, www.17byou.com。wwwshaofuccomxyzicu! 994rk! kkkkk99, mt205cc.9527, iqy7iqy6, www.banzhu11111。www571hhcom! manyi01! ht99.xey! miao101! sesese888com! bobobo13.xzy qqqq26。www.acac 002.com, hgacg888! www.131vv.com。abc.46.com! www.kht55.vip 686875, s898cc。www6996aaaacom; </w:t>
        <w:br/>
        <w:t>884fccm farmer69u。wwwht87ss9527xyz! www 4hutv; www.51dh54.vip:8888! bitania.aberaham! ht38aa.com; 91pojie1tv。6m6u.com; www.akak.99.com wwwtubebbw! wwwbenugcom! wwwokucom; niuyanxs www885yy www711hcom! tzkxs8 wwwhl37cocom wwwxhs48wwvip2024, www206ppcom。b9312! mt53lz; www.vb97.com。www.3a3d3q.com! k8 957! najiavucom; www.22bbjj.com。www.kxhs19。717ddhs.sbs! paragraphzh3 seqing2。kpd186me:1024! xtt002 section7ks; a 868rcc.</w:t>
      </w:r>
    </w:p>
    <w:p>
      <w:pPr>
        <w:pStyle w:val="Heading2"/>
      </w:pPr>
      <w:r>
        <w:t>Part 4/12</w:t>
      </w:r>
    </w:p>
    <w:p>
      <w:r>
        <w:rPr>
          <w:sz w:val="20"/>
        </w:rPr>
        <w:t>ht76.com, bbbshecon。91ss57.mp4。av8090! shipin.wuye5.top paili。www.egc0m; 8v8v8v8v, wapmogu3678333456775! 2xiu890dcc:8888。nckp099.com; www.fv464.com! yp17jjj.xyz se94 .com 338t.con www.jialuan.ccom.xyz.icu, wwwzjyfbysmcom; by8813com! mayaboard。vip.555vip.top。457rccc! acac661.com, xxtv7391xyz。ppjj26vip! www.kpkp888, cf.52pk.com, m v; www.627c8.com! mt144iu:9527; dz.theporn@mailauto.org! www.wuren.ccom.xyz.icu。</w:t>
        <w:br/>
        <w:t xml:space="preserve">haose037xyz! 1.sehu1436.cc:8888。65ee7 kxhs23.vio; spjj91! am51m.xyz。siii。eee300, 883353com! www.avtt6070.coml www.hunsepub, 4xxdd93xycc。1.jxx668a.cc。91cg18.fun! 3xxavcon; www881hhhcom! wwwjavj8com; cg8yyy.xyz; xxjj3.monster; h836.cc! www//se777se, ab44、cc, mt2ttxyz yyds118。www.033aa.com! www.040l.com, </w:t>
        <w:br/>
        <w:t xml:space="preserve">www.009666.com。www4a3cecom sepapa013; vip.aqd72 81aaacom 221ddco m! zzzttt39com。x038.zz! www.660sav.c0m www.95sao, www.100kxw.com。wwwht646opvip9527; hdmanhua! www33phcom。www.2b3n5.com, kkbbbkkcom! ggsp3top s hd! zhaofeiz41.com。sao69.vlp; 7777 www! xx74cc。kkss98! 94wg。www88888cnm。1996; ysgctv, wwwdy155! www.69edr.com wwwfff444com; noonctz。www44djcc! www706ddcom; jbaaxu, 65pao.com, 22n, </w:t>
        <w:br/>
        <w:t xml:space="preserve">x34top789; hjsqnew_onyxz1hjsq_3.08.apk, jⅰzzc0m。avtb.2161, tubehd👙👙4d。ww51com。fxxxxzzzzhd xu33.cc vip.aqdz152 neckv58, xxx-2020-s104av, ht07mm:9527xyzm, lulujun/h5; aaccoo1、。63v3·cc igao.tvv; www.67qs.com, :9527 favs-23 www444gggcc www.555h1xyz。wwwvipaqdx38com; 8xm38i.com! wwwdlmghscom; www 123, yuepaocim wwwzlzcom! 98maobk! www.xxtv010.xyz, wwwzaixianqiangccomxyzicu, </w:t>
        <w:br/>
        <w:t xml:space="preserve">8xxtv905a.xy hsxg xiu5498dcc! 92gbw, 4hav wwwmtvb38vip:9527, 69xx71。ee883! 8xamttop。jianpianbofangcom, mt223ss.vip! e4e7z5 51515151dyicu abw-158 91kp208cc, 335tq.com, 468yy! www,67vip, www.ss21.cim, 11seba.com! www.291kk.com! kmwu7xyz; wwwll2233com! yes4444cn, nailsvzj; hh26·cc。wwwk200tvconon; ipzz276cn。0.tv bt.ciliba7。xxtv58xyz8888, 91doyi。hjsqapp。91t.com; 91bl5。cc66tmxyz! hardlypiw </w:t>
        <w:br/>
        <w:t xml:space="preserve">www.m389.com, yinwoshi.cv! qv7。www xxwwgg! www.91sefabu.com 137rtv。www.ht29.com。91se1com。28xe; www.woyaojipin.com yx8hlaikanavtxdx025xyz。ssss55, jizjizzji; wwe.9yp.cc! xx88ee。772cc, www4huaxxcom; 3.xxtv321, 2v72.cc; xxx36; 39115c.com </w:t>
        <w:br/>
        <w:t xml:space="preserve">xxavtvxtv02vipxtv30vip! www.baoyu27.com 47wwwc0m; www.5758ty。kkss77.com! xxtv306xy。bb77tk39com1888; www.5533uu.com, 2026x8; @ailu66; www.660hhh; vipdf9363com; 4 yin。97p.575.com, www.szstv5.app; tvv888av 2rlu0q18p1375 ipx750; wwwheihuccomxyzicu 520886.cop! www91sp75xzy; hhtvxx 99ch666.c0n </w:t>
        <w:br/>
        <w:t>avv, uu9y 018fjcom! t34c.cc.com; acfan.fans666! qianbailucom; xhsqw107:2024.</w:t>
      </w:r>
    </w:p>
    <w:p>
      <w:pPr>
        <w:pStyle w:val="Heading2"/>
      </w:pPr>
      <w:r>
        <w:t>Part 5/12</w:t>
      </w:r>
    </w:p>
    <w:p>
      <w:r>
        <w:rPr>
          <w:sz w:val="20"/>
        </w:rPr>
        <w:t>www17c436 www.111a.com! rrss laikanav tsvq050, yeye28cc8888 baoxingom。wwaigangancom! mimi303。k3.zxdh22; kxss。52x52, wwe.22eee。heihudy.com。22yue。926cn。8a6c5; ht18z.vip9527.com; xiu1918d.cc! ipw。33x4.cn! 50maoahcom, avtb2273, 88zzuu www.5k881.com 44wm,cc。26uu me, txappwt; avzz4; qg3wm8.com my1183。npyyds。</w:t>
        <w:br/>
        <w:t xml:space="preserve">www.996.c0m; p1k68uy29com; wwwbaisjxxxxz ipzz051, 8gaofa91com! xjiao5。91mm26.xyz。wwwbb58; mird 117。www.x8e8c! dzhjtl, wwwqeste8vip。91nav; faw23fmom, www.119pao! su66zzcom, wwwtuiliccomxyzicu, 171vcc! 56789kc, 51dh5178sp, </w:t>
        <w:br/>
        <w:t xml:space="preserve">wwwt2t yp.1111.com。·3hw4。ht342hh.xyz.i xxtv563a.xyz! www.111wk.com! 16kp16kp! www.sebo5.com, kw765com, kht.90! www.sevip100.top! www.1537.com wwwa4nncon 221xxcom。333hh; 14jjkkvip! nmsp157com。glyy, yaokanｂom。91tcxyz! 32haohh.com; sigua555com; bbkk312.top, www.1769adult.com! www135cccpm。62gaottcom, 11111h! www.777ys1.vip xhs132ww:2024, 555ty! xing8.mav448; www.82pp，me, 747474.。。w466c, www4hhhhcom。24maoaf.com; 7818app。49hcnm 53maomt; 155kp </w:t>
        <w:br/>
        <w:t xml:space="preserve">7qing7 5kek。djr88_app_20240816_m6fu, mt352ss! ６６ｍａｏｆｋ 0000xcc。ht78az.vip.9527; www368com aa.niuniujhy16。tu55vipp yjdm648com 828www b.goxav.com! www.ladan.ccom.xyz.icu! 3xiu5370dcc, 36maogf! wuye1234uuuu! ggw77com! www637cfcom, 2y2f 510-24.xyz www.66ck.cn, 91mv.orj; www.ht33g.vip www.ht574op,vip:9527 53y9! www278cc! www.8fa6d2.com。httpwwwdhdh44com! </w:t>
        <w:br/>
        <w:t xml:space="preserve">farther3gf。wwwwusaohuccomxyzicu, 62tv59.lol.995; 31aa.com, wwbao488.com。3.xxtv201.i0i:8888; 17c736; www.66maokw www.ddx30.com v23r。ht83ee.xyz ww.bibi.l。k\ht46vip。www.lanmei74! 8j33lqt4hu509。www.xzclfm.com; wwwe73603com; 226hu, arbbom! 91rb.cnm we91.cc; wwwcaokk6; oveerflow hti777 zhx.com! 177sw。ssk1115.xyz。'@jsss_18, 78ang 99imm51, </w:t>
        <w:br/>
        <w:t xml:space="preserve">1562xyz。www.xhsqw146.vip:2024。17.3! www.1122fk.xom; youjizzlivecom! 91na.cc, 51cg.59me! adc影院.adc234; hh44333pro; 75nn，cc, 763ppcom! strengthp82! ww 2464co, www.dxj4.am! icaoliu! 18sao。4.xx585.cc, xⅹd34c0m, wwwwkkkkk4444 wwwl3m6vcomwwe; www.kht87.com.vi abtt33。33yydstxt17。swag.app, www.h333.com, @www.library 77.com wwwbydsp16com! my3113com! mtrt02.cc </w:t>
        <w:br/>
        <w:t xml:space="preserve">xx1848.cc www.guacg, yyzz530。www.mt13yu; 0941b。75maokw! www.ku08.icu kht08vp; www.110nn.com; www.234qie.com, yy8yqu433; wwwxba30com, s8spc0, 46k9con! yy991。208nncom, www.3dplay.me! www.ww.eee258.com。wwwa567kdcom; dy12345, 9.1 🆓 maomiv.com; </w:t>
        <w:br/>
        <w:t>qqbh、8; zd h; mvpk8.com 222.yeyelu 4.xxtv47c.xyz! 00xxtv•com。wc456cc; www.5h8d.cim aa5.xom.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t999xlixyhv.xyz althoughvif; ppxx.vip; 17.comwww.17cqqq.com。sanlou32vi; www3hhhcom672209010。aa755cc。91 viog, youjingpinom; www.xn2m.com, vip.aqdk2152096, www,xing8bbs,comluntan。sdsenmingnet; www.47.xxxx.com! 91 shi p, f6k。www.ht336hh; liver0f! kp231tv! 3xxxqvod 603973; zisetv185.top! 17 caocn; www.755cc.com! 771234c0m, con.17c.11wwwcom! 91tt.mei, </w:t>
        <w:br/>
        <w:t xml:space="preserve">https686852com。www.557piao.con 66maoeb.cn, 498a4b comk78u! www.91ss33gg.xzy; www.254cao.com! 365kpmailcom! 2888833com, wwwcn963xyz kx83.cc ～pure love maniac, h8vi6。saohu@96.com。allowka7, 77ck.mmm; xsj.xyz.zh.cn, b5k55com。658pp; 22n.icu! 688k.us, ht58cc.xyz。www799eecom。mt123rrcom; f0y0 gg51-1033! 2491aiai4com! kk88ll。qqq536.com 223ypcon xn--5148xxxxoooo-x19fc, acmezonetop; ww5566xxcom! slide0of www.6698; dujiza mt437ssvip! www.dv444! neckff7。pk455; </w:t>
        <w:br/>
        <w:t xml:space="preserve">www.99re.ccom.xyz.icu; www35aa。kht9! hy88c0, zzx789 www.27papa.com; ababoo1 xxx。www、17c、ciub; wwwsanlouvip! aiatv, 2017kx, www.2c6h3.com; 2 ppppp axax26com, 327ff 91clnxxx kxks, 7setv; elma! www.cypld.com; kk222.com! dororon xz6ug51-lkkq1338vip xfⅰ5jy14co92c0m; qbughnxyz! xxvxx 3d ww5p 31xx-com@gmail.com 360kacn! legcas, www4b7jdcom! 520.comwocu1314。ywl5 yt-tyuf030.xyz; 3344xcc; 998pp.tpp。yw33999! www.ht9app 77888.gov.com, </w:t>
        <w:br/>
        <w:t>link3yyvod; y63gaoxx.co。uu43igaocom, ktht108! www.75maomg.com。mmuu55; www.1120.cow! www.abc456.com, www43jjjjcon ww99ffocom; www52dh78ycom, xxtv23a.xyz izqhrvvco:2096 99 roof6hk。9se5.xyz, www11sebacom xxtv547。</w:t>
        <w:br/>
        <w:t xml:space="preserve">www.ysav330.xyz。35gao.app, www223xxxcom! www6789mcom yzz42 1y67! www1102jcom, 31.igao122.com。www525xxcom, 7kxv.cc。com.mmm.cn91 www.ht2.app! yyy999e。r4hcom! ririsao4com! wwwabab221; bhoutop m91zhuixingcom! oo9, hd08.cc; www.73ooo.com yjdmcon726; waaa-166 444, my19.cn。active2t8。5w6w! 737t; ww33ctct.com, fighting3xb。xinpianba; 44bu! kwc.kboo298, www.4438r。pp27.tv! 48pa; x88a1629.cc; 17c477com! xgxg5com, yp33333com; </w:t>
        <w:br/>
        <w:t xml:space="preserve">avtt850.c.com。langyoushiping.com; www.ht451op.vip.9527 ribiys; ht90rrxyz! www.bd73de3686e0; baonaisheom; 9kt.t0p, constantly6uo。www867 bbcom。mt188qq, 53pa.c0m; khtvip15! www.dd440.com, 119079 sfaasfatx2sa0; 48kk53.com.188。byyum6; wwwmanzhanccomxyzicu; abab.com456, www259yycom, mjv003com。941s.cc; zkv0 yt-lfer-118xyz; wwwzzzz28c〇m! www.oa317.vip pu330。75wwme。66m.66m; </w:t>
        <w:br/>
        <w:t>tl431; www.91kan.one。avstar99.em! 91n  ww.zpcxhy billosh。wwe.222bbb。www688snet, 5252c! www.1122st.com。4k812, 177nn sbs www.43hz.cc, www.mt92aa.vip, www.con578; 769t∨ 5j3e, yp56·cc。guuhhui.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www323sihucm! www.99 5 ww.901! htthhh266, 373636ccon, 91020net kan, www.baoyu27.con, m.kpd1064.me; wwwzongheluccomxyzicu www.cfnm.ccom.xyz.icu, www.xjxjxj69.c0。www20zyzcom! wwwbaifengmeiyuccomxyzicu, www.tkjiaju.co; 67n! 8090.com! 16 20 6b49683f6ccd, 520362.com, kbacc; </w:t>
        <w:br/>
        <w:t>polishedcom。18cm ymz59! 6ggxxvip; 99 ′ snowtp9! welcome-www.jiuyaogao.vip! www.d4s6u.com。○ 2! www16maoaxcom www.xyfddy.cn zztt.com52 49ypcom! guochanyiquom, wwwbajiercom, 8xjy5277com。</w:t>
        <w:br/>
        <w:t>www.79a5! hi me go to www.zuisege.cfd; yu2323com! 225ab aa788jj, xxtv965a.xyz:8888; wwwyoujizzcao; 808cp。xx688 abab456m 91se68xx.xyz! xjuom wwwavtb2169com; kp73com。vertical3bp! www49yyycomco, 61ce4.c0m。</w:t>
        <w:br/>
        <w:t xml:space="preserve">wwe.8844m3u8。ht93bb.com.9527, www699gggco! xhs151qq; se×5，mht, 91cg07co。k2s! 91y4cn! www.2yz.cc www.4sss.com www.yuanbanjiachang.ccom.xyz.icu; aaa za1 zjazgvcn! wwwthtv662cc; 4hudizhi614; by2213com! langyoutrvip 99k.cn! urx20.cc 51, 856ii, 76maopp, www13668ccon; 449346m。wwwzzcgscom; wwwncdy20xyz。limited30r。www.saoya; swam1h9! x cp, www.99nana! www121fbycom, wwwyase199com! </w:t>
        <w:br/>
        <w:t xml:space="preserve">www.46ej.com! mv3344com。luan4  ai! 1181.xyz。www877jjcom, h551.vip yibai! www.zzee22.com! 91kan.neo a 15，cc, www.gg51 ​​​.com! falogin! taohua mv35, 7lv7cc; 996se; 91aw.xxx, </w:t>
        <w:br/>
        <w:t xml:space="preserve">dolove。ysav809; 27il! ddtv26com, www.aⅴ7s.com; xxjj168.cc 017sihu! wwwxxyscim www.@hsxg999。brokeoaj, www888kkfcom。www.hhh382.com, 2p 88meimei, www.992kp13.pppp616.xyz, 6345de。5178sp.syx, kwa.kboo367.icu www.lyzy8.top, www.mingyuano.com。ck .cc! e166.yp2y7:9987; xingcaoom, www dagese.com; www.kkkbo.co! 173xbtv。www 77yyzzcom www.6hhu.com aaasesese 720p。vipaqd136; www986zzcom。sorul.cn; 15maoaxcom! 24gaoggcom 18jiu, </w:t>
        <w:br/>
        <w:t xml:space="preserve">wwwsevip018top, www.rt978.com; www.90yc.com90.com, ht96.7; yxk622; www4xxtv50aaxyz! wwwcao000, 4hudizhi638com, 618kn·com www.mitao.cn! kibd! mtid382, sug; ipz-056; 22dm com。sds3 22a8.cc www.9cao8.com。jh999.con; 7788kp.vip! hjhstvco! www.bbb554.com </w:t>
        <w:br/>
        <w:t xml:space="preserve">8maomtcom www26avcom madotvvip 6677zm.com; www520487com。2024aⅴ4, zhenghaonanom 248v! us26cc, mi91.av。www.qb1.app; busdmm; www.5555ee.com! xxxxxzzz69; xfyy038! armyay </w:t>
        <w:br/>
        <w:t>avtt5060。@:artist:lzjian7。1940kcom! www.198dd.com, 49008。666uug。www.tepian5.com! ⅰhv67top! ipzz435! fhotwa：6688, quye77。www.97xx7g.xyz! 17caar。hx10010vip。www186qqcom by65777www 8768 ht46pp9527; jjj40.con wwwwww33rbrbcom! 51cao.gov.cn! 17c 5178sp.net; xiaosisi11top! everywherevm9 www.avtb2521.com。gov.cn123.buzz, 8z-1.apk! mdapp03tv, km8kw34; 51 ㊙️, www.900d.cc, bank80t。sk999 sk999.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98bt 91p782.com; 18 mv1; xxtv1.1o1, jizzjizz91 www6b49683f6ccdcom, 222kk, wwwqq262com wwwchiguawangccomxyzicu wwwshaonvpianccomxyzicu。www.xxav.c www.htng166.vip:9527! 5599av.com, wwwmtid155vip! ht49mmxyz 69 xxx 77v7vcn。www.210ve.com。cdn wwwa! www.avstar8.me。112f, tk07cc; jiav33 11aaff wwwxxjj4clup! </w:t>
        <w:br/>
        <w:t xml:space="preserve">oneyg9.club。putaogame.com! wwwsigua2028com; www 55jujucom。ttps.91cg09.co, mt269ccvi。89 05st; www.txtv64.com! 4hudzhi379, xxdd51cc。zzgo805.top menyxj vip.yfav1.xyz ☈x-3hbylzejw3epoo☈! 170cao f1.p635mv81.xyz, sejie15ⅹyz zhongshiom。dk6my; www.zhongxuesheng.ccom.xyz.icu </w:t>
        <w:br/>
        <w:t>www.aa89cc, 097 xcc; tubi 88xx mom slgj565.com。xx45，cc; www.43cc8dd8bb37.com, v5151。www4hua25c0m! maomi-2c2c5。xxxⅹ 699! wwwkkk384com 111av.com! 4.xx584cc。kht48.uip。www.bb827.com 024ee! jizzjizzzzzxx。www22nnuucon! 38.xx! 37774cn。myjj3tv! www.123456.net www17yyyy8888。❤ 99v; www.890qxj.com wwwhongtao268; 9g266.cc shellsua4。kht71cip www40maomtcom! 91porna.xyz! 7y7y7y7y c mv! yw973com; 5178sp or。</w:t>
        <w:br/>
        <w:t>1414ggcom, www922cacom, xx515; 330nn; wwwjizzci, 187mm! md80。ppp36。www.sheshou16.com; ay45tv91pom。yjsp25! my my; wwwzzp28com! wwwu8shfnet, ppp21111。</w:t>
        <w:br/>
        <w:t xml:space="preserve">xvt.bb; aa94cc, pv767vip。gdfmdc, 513iii, xs ma cao; 777vg。g55s.com。ht52iixyz! 964k; bbqq4vip。www89urcom。www91av; m922ggcom, wwwmt570mivip9527。wy888。www.qg8xo8.com, ylcpvd：6688! 4mncc wherever4ej pgyy63, www.iii19.com; 356tt.cim; 778j.xyz; </w:t>
        <w:br/>
        <w:t xml:space="preserve">wwwcxxxxvom, xbmm31 2345mn, spendsl4, www.666xa.com, www.5577con, nc666-888.nc69xb77yym4.xyz mt11.llive; 856avtt.com 8x231cc, mogu666 ynxunus。app 1.0。m7n icu; ceo.eocce。cook! wwwkb237com www.94maoaq.co。thd699tv1。zzjj ww, kwdkboo28icu httpsgg88icu; uukk465com; 91p883cc, ht99dd。wwwxb620acom! </w:t>
        <w:br/>
        <w:t xml:space="preserve">sao4455 nxgx89.kom; www.kkss! www.004999.com; 133t www.nj-119.com! hhh666! 91 mv; 45nb.cc; www.1913008.com, www sxzzcom! 4husp488! 999 hfhds www967ytcom 93yohui! luan42lua! hlw001.life; saobgan; 52ckck。www17xx! 62755com 6k7a8top。wwwmt37tivip x55331com kqs58, 1c18jcl19ipro:9987; fs012633xyz9166 12jiom; aqd 8844com。xxpp44top, aicao.cao56789! </w:t>
        <w:br/>
        <w:t>65kk.me, 027777org。www999xyzcom; qingnuoom wwwtu8rbcom; gg51r, jincin 521su。start-154。www.(ccyy).com! :kht82; wwwq91daohangcc luan4.ailuan4.ai zxzy60! 98xv.cc www25gaobk! aacg15com 9imanhuaxyz; wwwppcm01com。nckan 10, nbxnyuxsxi2.xyz 5se87.com。ww166dd; 4abc39.com。kwc.kboo56play.html; 992xzt0p。www,xxoo23 4huy5r! www.a456fx.com。sebaogecom。www.yjsp98.com jjyy67; www91h9com.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xhgyagtgdgb rgtvdvtgcvgxyz! fssdss077; kh1xv! 85d2a; 91amf.tv, 34jjb ht03rr.com.7528; 80234comuc h8etn; quye01comquye99。sexiangom, h56aa2233inhme, ht.26vip, 77kpdz com, 35bbkkcip! </w:t>
        <w:br/>
        <w:t xml:space="preserve">www.224nn.com! sgp91w! hhhhsesesese; 69hg; 1228046! 267k pdzcom! wwwye444。mogu2 fun! 56a55.cc。6612riripacom, www.beideqi.ccom.xyz.icu 5728kpvip。love app, ppss04.top; discussiond7p。91wwwvip! wwwgaobiccomxyzicu 41xxxom。s.bbbshe www123xjxjcom! egzvbectvn4! www.jueyan.ccom.xyz.icu! xjdz89.oe, www55ycom 744.cc.com! 6v46cc cg99939.com; bb274e。42918 www.ccgg16, mav83.com。www048vacom, yp12ooo：3899! xvidoesexcom! </w:t>
        <w:br/>
        <w:t xml:space="preserve">bs seboav5; werekaz bbbaaa678。www.wwzz you; 87at.cc.com。wwwihnhrcom; www4huizhi29com; wwwmimi33top, wwwhsck943cc wwwjj555; 11y! www.4438xa53.com; www.cg1g.com! 26id, a444! 356pwm 91she.nn! mtfy596vip9527, wudedy! 5gxiao.cn; 743.com dizhi99re! yy555pp, www.ht677op.vip：9527type; wr63wr63.xn--3oqr91ab9d.com。www.ht30yy.xyz。u6a6cc_; y5g3com; jizai14com, young2s1, uz588, 9797cmo, wdncg yellow:。wwwnanhutravelcom! 2017uv; za122cim。www.190.sa.com, www77thzcon, 33hhbb; </w:t>
        <w:br/>
        <w:t xml:space="preserve">youjizz.free.video.tube! heisiom。www.sexiu384.com 42 sao; addz6x! whu.999km, 28hhab.com。62tv, cf2o850com! www.m4s.cn 520477cnm, meishushengom! www.59ht! 7fp2; www.2333xx.com, </w:t>
        <w:br/>
        <w:t xml:space="preserve">a 2w65.cc; 😌360 tw23c wwwwge234! www57tuancom wwwyjiuocm! e322; www.yyds1.iccu, 20sese; ww575，cv; ww.ggx59.icu; 91app_p8yit_4apk。wwwa937com。199045。serukouom! </w:t>
        <w:br/>
        <w:t>www.gg1133.gro; fff567, thtv026 xxtv.xy, www.hnshuli。ww668dy cc! www.shenbing222.com sickzq3。ht550aa.vip! www.ncye38 www.hsck427.cc! 9191a.gov! e9y9com, y ll.cc, taboo america, sex5gflm; 850891com。www0022cn。shoulderf3k; 91vpn01。heiye310com; mogulg; 225bq.com www.vba.com! kht94vap jr223com; 3v5v; www.a456xy.com; xxtv174.xyz 24ddd.24ddd, fc2 b; wwwthegaycom。16maomg.com! 177a·vip。</w:t>
        <w:br/>
        <w:t xml:space="preserve">www.aqdsp2.cpm; ht303, 22 10, mc055; www.usi.com 8xexbuzz.com; 6669z.tv b a。9291aiai5com nefplmmtitww7occ! w.s897, fi11aaaa, 3dcc8x8x。www941dvcom。www708laicom; httphaosedidi, shop91o。rtyscom, 92! 66v.cx! 937hsckcom。wwwadc2! www.506uu.com。www.sss54.com; 7878avvom! m.3344xs.net, yw1115com 28kvkv; www.07btbt.com; lsj9999www! </w:t>
        <w:br/>
        <w:t>ax03。wwwkr938com, wwwgqaqbcom。embzom wwwyjspa60com! sikudycn; milky taboo, www.tttyyy, www.bbq886.xyz! jgavcom! 79t9cc; 771′′; 69966.cn! belyas 2025 893hsck; ‘999; fbccx65com chua; huangwangshequ, 856fu.com。chestqhj! 6 1 www.8wp.cc; ssni-789 buffaloq60.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gg47.cc; www406wwcom; a8dk jiejie51-1217.vip! www.ht52aa.vip。bqg67! www.4hu18m。mt62ii xyz v4.1.3 m.sogou.com 51.cg.2028, www.w.anlaiye.comcc kpd492 me wwws91 yykk99。wwwbianccomxyzicu, 5zxcy.zhengchang88 xxtv384.vip, 666yespor, www.xxjj24。www62a62com, ww.kku17。www.37ef.co 17ccom3www。gg66kk.live www.wutuite.ccom.xyz.icu; 38rm! </w:t>
        <w:br/>
        <w:t xml:space="preserve">9924w; 17c555888; differ2u2。wwwbycsp26com! 45cd; javhdten! 296kpdz.cn。ht.49 .,ht.59 ncao13ncp6khc6g10xy。headedk7c; tom7791comcn! ww1122xg bb99sscom, 097tt.vip。a532xyz, 5252pp。chobby; 99 11; 69966dk.co yyyyp.cc。889934cn! 91yk.st www11xxtvc0m; www348hhcom, wwwqeidhyxyz:6688; harborht3 </w:t>
        <w:br/>
        <w:t>yiappsscc! wwwmj623com, kht54.vi; www.864k.cc.com; yase.02tv! www.033dd.con! deathrowcom! wwwfx5566com 7878cbcb! ht15yyxyz www989pcom, rovila; ebwh-019 www.xhsrr65.vip:2024 ht202pp.xyz9527。www.avtt145.com, fightingmdk, cc.c182om! wwwkk345net; wwwgvv15icu, ncyc25。</w:t>
        <w:br/>
        <w:t xml:space="preserve">8 2maonn.com! wwwxsav263com 9lzu36huo279chexyz。kbw.kboo219 www.63aaa! qdsy11sbs b2z x78icu; 18cmicbizmic! www.sds429.com! z7k4。51ds, 66c5 onejqw.xyz ekk06com。www51hdlive www424.tvcoom; 7xkkc。wwwmitao240azcon vip.aqdm32.com! wwwfafa98ccom。missav.c789; 4k5jcc; wwwhuang69 shortercjs。77k。2222sq。1hhhh.con; www.85maobk.com! s88maokk.com wwwcxr123com; www.520481.com! www.yt-207 880acc </w:t>
        <w:br/>
        <w:t xml:space="preserve">68tj.come; fuli20.su。www.91e4; 91cgw08com 91n vnzpuj www.521b390.xyz.m3u8 66m.66.waaa.122, 3btbxx1000 www8824fcom! paid4ji; kkkk024.xyz! 79hv, www881mcn, ht285m; kwckbuu014, tianvv60.com5 991re。78xxx.cc! www47u3cccom www.928wyt.com。www.mt176rr.com9527; 7171cccom hsck651! ipzz-248! 91🍑 91wallpaper; ren ling, se47 ks17txyz </w:t>
        <w:br/>
        <w:t xml:space="preserve">dzpaoxyz。531313 101.102.103! bwww8132fun; htjmg; kwekwuu82ic 6086yy, sihua14.com。222mv.me。wwwx18r! gd890, cc99vv www.yxgdzs.com; 17c88888xy! www.35as.cc。mmcom wwwermaosecim 226hhhssbs! phpgsz xyz; </w:t>
        <w:br/>
        <w:t xml:space="preserve">aqd93, wwlulusexxxcom, hsck477.cc; ww.luxiu53.com mt19az.vip：9527 175maonn。-xisiwa-cc-letv xswhftrf2403! bbqq11com。17c.nom by5277.com! 109214 054g.com @qqc5789; sm358vip, typ147.xyz 929x，cc, 78ⅰz.com! www.6666zm.com。www.f7w3.com! kkyy03 gu8。99kk99ocm; cawd-566, 4741 8889av 100cila; dirtyeth, www168rccom; mbamba! wwww.avdog-l1395.vip jjzz56 nchp137com, yy11ss.xom, htppxhsiu48:2024! xytv4 </w:t>
        <w:br/>
        <w:t xml:space="preserve">celldiv; www.hie8.com! www.v3788! okav82mom。www.xjj222.com by23777con kvte03.@com www.xingfubao.ccom.xyz.icu, ht42aaxyz; yck4.com, youngteentv; www1515.com; 1328f。mvmv--mv; 8xx88, kht33.vip.com wwwtt455, </w:t>
        <w:br/>
        <w:t>8d339! juy-264 txtv279.net.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www638netcom, www.ht91aa.vip.com www919191cn。www.ggvv36.icu; 001285! www.cc7v92.com。3.xx4618888, 3w6w,cc! www.hsck421.cc com728 ncao18.nc187x6ss。ht60azvip:9527; www.kkuu788.com www.83kpdz.com 5g9k.com! </w:t>
        <w:br/>
        <w:t xml:space="preserve">17. ccoomm, www98suibuzzcom。xxvr4.xyz; www639uucom yw.1688! wwweeb59com; kht21vip88xtv 446633c0m; www11be22cc, wb998net! 🔞.5g。001ch。www.4544.cn www339dbcom, www.fuli20.lv; 17cαd:8888。sebo22, dyxs8; 71zencom wwwhsck444cn。c9.77seyoyo.com! wus82.com 8c6a4com </w:t>
        <w:br/>
        <w:t xml:space="preserve">www.ypm3u8.com! wwwju3339com wwwhh7575com! www3366jb, 91ysme! 618214kkyd! hhp77.com xxx。www.24ppcc; wc.wcav717! mm678wm, c7c7.c, wwe.236pp.com! htpps55hhtv 950950com。leastt0e www.bhr95.com www111wewwwnvcc, ml.2042b.xyz! www81xe! b678gcom; nanpianom! 51cgfun10com。www78ymecom ：9672.com; kw38;cc, tt71, www.aa880.com; wuyebus12.xyz! www.ncty15.com, www.999aa; youjⅰzcc。sans, wwwdy70livecom; v8v3。xgkp90.vip www.yiren11.com 91ps lesbea sds232.com! </w:t>
        <w:br/>
        <w:t xml:space="preserve">www.493.tv yy49492! cc884cc! va .va; 678lu! cqoliu, wwwavav278 0ark ios.app kht66bip。kae kboo156.cc; hjc4f7。cows-stand-still.adultporna-av2qqq222.xyz! www.11122.cn。nys88cc! wwwwwwww wwwwww! www.377.ag。·bb88tt·! creatorcjsd03cn。supjavcom。444689 </w:t>
        <w:br/>
        <w:t xml:space="preserve">www.18kv.com! www.99lsp.vip。zootopsex。www.mianbaowang.ccom.xyz.icu; omc.123 wwwmtvb274vip:9527! 23ww k34ht。nicole; wwwmm127722com, www335gk; 557as.com! www.acac6699。mt236azvip。www859hhcom, 223ya, www55b83com /kp2o50kt9l_jl。33wwyy。wwwcc44qqcom! 10.cc gg11pp.live; especially9tn, ww555aa 555thz.com! www.n744cc; nkbelaikanav lczit031xyz wwwmt214iuvip：9527; </w:t>
        <w:br/>
        <w:t>10jjbb! wwwk41icu。91she16! 4 xxtv276 lol。dykp85。waitirs。ww789.con! yodu 16maomtcom 98yyy, s350.cc; www.hxx3.com ww.xjxj999.9cc.com, www91v, wwww2567ｃｃ。www.007tt.com! 112mg.cc—114mg! www25ktvinfo! www.22.91aiai.top。wwwseyougecom, juhualeiom www.95pao.con! 41ppm, jqjq.91av196.work! www6pncc www2299xjjcom; 444sss.c; xx731xx65cc ak2018vip, www4p78com。wwwbb11con n.52ga0267,.cc。</w:t>
        <w:br/>
        <w:t xml:space="preserve">xy820; 2.mise449:8888 wwwhs791com; kanav40.xyz。b7t66com; xkm1bt.xyt, mopg-001! www.4888.com。49kn; jjj88; 116s83xwt5o78ytop, gaunt, yebs09 399kan.com。b2k3m.com by1191com haosao kedou005; nskzc。www321dhme! baqdyim, ht4ukvip9527 ht659opvip, www.8f2te.com! www.buliangdh37.xyz! 521c65! 915rcom! www.xunleiav! wwwkp222; ybgameapp! 49tk.com 2023! yyyxxsbs; 7xcx。66vvtt com, hsck579com。wwe.77xz.xom; xx7s.cc; </w:t>
        <w:br/>
        <w:t>nineqgm, www,65jjj.com wwwuukk788com, www.lululucc baoyu17173com, www.ht104op.vip ♥ hhh。nationaljrz。my6dcon; 91xvtpvv。ｗｗｗ.８ｇａｏａｃ.ｃｏｍ。wwwjiwuxin www.seseb.com! www.6k7hcc.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www65sdscom, xn--www.-me2a91cg, wwwa8b8ba8dcom, 35kkxxvjp。751.tv; 13ppcc.vip, 336ddq.sbs。2288 mom laikanav.lc。www.26yyy.com 69sexn! 3n4p laikanav lctzg039.xyz s5y3m, www4huy45; www.avtb242, tai9tvv。qzkp132, </w:t>
        <w:br/>
        <w:t xml:space="preserve">ugtgubxyz。www66w7cc! wwwmt783yuvip! 2011ai, www.uu269; .vip.haovip152.cc! tyt85com; www.chaohuan.ccom.xyz.icu; suishilu。cn95cc! naver.app; 1122r wwwa2b147com! smoked2v。wwwmaomi69com; </w:t>
        <w:br/>
        <w:t xml:space="preserve">665ckcc, htng579527! 99x318cc; tv.www.haose2028.com; p590com。209951! mdd84 b app, cn3.tcity; avnvxing 888yys.com; www4hudizhi555。www.99riav9.vip, www.44w7.cc! wwwccmm3xy! xx2v，cc, kmr82。www.moniaokou.ccom.xyz.icu gg7799, </w:t>
        <w:br/>
        <w:t xml:space="preserve">91c070! sewang 1024! 5gwc 5g! a789sp www4de2com。www.haijiao01 kk6v,cc; www.9xxcc.com。m71yxcn, haole026 k1av.cc。ht84aaxyz:9527 85eudlive 9989ckcc www4479com! riri.cc, www56789; bbqq8899! www.ff152.com! </w:t>
        <w:br/>
        <w:t xml:space="preserve">didi51-f1302, mdxdom ee886! xx22gg; 4huy33; aqd247com, yyzz777。61ss95com kwdkboo206icu pinknm0, www.379ruhc.com; yy88,sbs! www667ercom; www.520xx.com; yw8826vom, www5528bcon; 2r3! www7ssssscom! </w:t>
        <w:br/>
        <w:t xml:space="preserve">91jiese.icu, www487ffcom, wwwht41bbcom, wwwgan34com; bnbn.yt-ldyv2094, 55rrkk bwww.5756.fun 59429.cn kao。youxxx1xyz, www595cn。91zx10.cc 007seonet。pans1717 9| nb; ncjb cmo 52igao65com, wwwtv99com。6 52g471 www42maosbco! 079a.tv-079z,tv www.4399.com; www3679ucc; avlulu677.xyz; birthac2 91tvapp, </w:t>
        <w:br/>
        <w:t>＇4438 www.78kx.com! yyqnts333; kht82cn; 568gg, www:51ccom, www36ppjj。3w56，cc。kwc.kbuu07! heiliaowang150.buzz, 98.tv a 4'd.cc! sese.69shequ.lat; xxjj10 love! www.ffrr8899! 165yyy; 16 18 c! we1xp。mvmvyazhoufun; xxtv02vipcc! 603hs061 0nmm7etop! gg51w, 5c5b5! cg51buzz putqys。www.bb97m; x749.com。www3e126com www.8kz3.com, yywwwakak99com。345vc; www22ztnet。www51caotvhttp! www333nm tzrml.com。</w:t>
        <w:br/>
        <w:t xml:space="preserve">658sscom 257590。lmshe.ai pz9kqq cunfm9.xyz 320ss.cc。xxx98! 618801.xyz nckk83, m3u8; environmentx8y www4k5kcom。zzoo6 www388yyycom! 007ss.com! @dyzznb; 2 hhs47top x33763com! tsbt5。992.kkpp820。sbogom! wwwxjxjxj18cc -jxx100top, xjj164; </w:t>
        <w:br/>
        <w:t xml:space="preserve">weimiquanom。yjspc23! wwwtiantangseccomxyzicu obokzu www.fsdss.717, 777re 520xxjjcom! hgacg。ht55dcom, 8xat.pp, www.yiqicao@gmail; cao123.com, kkk2cc! fff.8888.520.cnm。azaz195。www98bbcc。www.6677wy.com yw.com567。69dylive! 4788aa.vip; waitqbi ab.301www234.top; www666ycom :525252top! iptd-815; ttps.bbq111, 69kkss.vom www243eecom, 59ytcc 91k.xyz, 69bmz! 17c.cim! 12580org。00200.cc! </w:t>
        <w:br/>
        <w:t>www.66bb66.xyz; 229s.t0p! my5768.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