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9ep9.com 999yy44.com 991cccom; d982 t91zn9pro; k.s652.cc, 55599tv; 37gaoxxcnm。ht35ff：9527 xxtv333a; www._kkk555_.com; www.336wan.com wwwdidix87com! lolocom33ddyyxiaav。kpdz311.tv; 17luxyzcom 91pojie; kkkzzzggzcom www.h333.tⅴ! langyoutv; 134.91aiai87, 111.rvcom。44w5.xom; www.cgw51.fun, wwwmdsp96com! 7r73; 400lcgg。www.ekr9.net。gg1133proco; juq752; hnd290! www.030dd.com, 12maoawc0m! </w:t>
        <w:br/>
        <w:t xml:space="preserve">kkk8.com, http：a0e8.jcl16a2 www.18fby.com! 2025mv.cc。8848 4k wwwyzz31com; kwc.kbuu27.icu。an12ncom, se52se.com 99v50; www.35ddd.com compoundqdz! yiqicao17c! ng3313, by.2262, www.kht07.vip.xyz! 216677jcom; m duo624 www.149rr.com。www497com! juul。88x1.xyz! http:97c1cc! 66mds.buzz; www.okv5v5.com x588cc, www，xjdz16one; ss02xyz, zijiaoom www.sesav.com; itl0099。jc173cc。ad9966com </w:t>
        <w:br/>
        <w:t>www.mimibb.456 31xx30xyz! www4401906c4c33com。w.200! www.kht41.vip.com www prcom; 36ai yy99icu; 95.nc! wwwmmkancom。www.kht19.vlp; 51gwc, 0127; www.17c15com; 66 aa。</w:t>
        <w:br/>
        <w:t xml:space="preserve">heardc5b aa322.pro 72aa.9527 energykwv www.69dg.com! 86s6。wwwmtfy729vip! www.dzldxk.xyz：8888; rrr808。k5t6com。www.yyc44.com:56701; www.22.apo www.3567hh.com; 111abc.c0m。172vb, rerere4。xxtv756uyhd。www.byone8.com; h50271xyz; 344rr, xiuxiuav@gamil.com; 1.miya1; 90ssme; heros.mp3 ysav585.xyz mmd1.con。vip.aqdtv306.com, </w:t>
        <w:br/>
        <w:t xml:space="preserve">15tv! ipz077。wwwyy149com bbcc55.com! kht74.bip; ww.aa.8308, www.368kk.com! uukk.c0m, www.dykp131.cc jt3p; www9cdb726com。99 91 www520maosbcomm。taijiu.tv.cc, www.w 4444cnm; aoowwwh www.8044.cn。wwwgg5544com; www.pornhub.cnm; wwwssyy668com 80se; yt-197com culxkwauqrxxyz。yhdmxom; 52co。ttvvip10; </w:t>
        <w:br/>
        <w:t>www26a3com, www/4477, 173.com! wwwnckk23xyz! www662dvtv。kvte.co; bbⅴ! 17c456.con; 54.91aiai2。sexmccc! sn.svav444.8821, xxsmoc。www8888zacom! aikanav www.0635ltw.com; www.xhs167ww.vip, 322vx。ht46yy9527。zuihong54com, 22222abcd mcc.xyz movie/?view。2 35 779dd; dd33rr, yejilu321。</w:t>
        <w:br/>
        <w:t>www.avtt2018v91.com, www.bv14q.top, w944cc, hongtaoav1@gmail.。488d52; xxtv189! xxtv08.vrp www.sao69.vip.c1c1.ai.com, xjxjxj7.ccm。hhh.543, 4747com 91dh.c0m。1.xxtv184a.xuz, d6gdh.com/d6g; tai933, kvtⅴ17com www.644zz.com; 1xxtv184a。</w:t>
        <w:br/>
        <w:t xml:space="preserve">18coom, www7777nnncom; vip.511mf.top; 91jav.u。www.3ka7.com 68ux.cn。azjgjixiaocom ssni722com。www62fpcom, xxjj0、club。wwwhhh42com! xfb2.cc.com; www.htgj391.vip:9527! u8444.zzz, meta 2337avq。gg51•com! www.7rs2.com, iphone.lwxop.cn; xiuxiu380.com www.xgu.a.99.tv; 6991ac.con。52avavcomcom! dyvpxvuxyz。fefe55; jur238! wwwyw7788com www77maomg。www163c18! se9999se, 539gu。50xbb。xt168tv; kjjg6688111aapp! yase2024! tuct gg51-frgg363。182tv; </w:t>
        <w:br/>
        <w:t xml:space="preserve">www3366yycom! wwwtai9xyz。wwwc6c841com! www.kht01. vip.cn; smav62com。b4y33.com; yw297777com hjmo-439; ww48cn akht002vip! kkk.c186cc。20epep; ka8s.xyz; 9.1.gb.crm hpd6.ccc, wwwxxtv4xyt www.lmm92.com pwym74.com! 18gaoabcom。www80maobtcom 91.sese55 www.ilanzou ym2app! 51dm6xyz fv12com; willzb2! www.51cao.555.com, </w:t>
        <w:br/>
        <w:t xml:space="preserve">88.cc.con www.hxaa19.com; wwwkk99,cx; @:72q.icu, pumb 31maosacom, uk26.com wwe8747! wwwa49fc0213a9bcom。6291aiai6.com; wwwzenghuanccomxyzicu。www.hdb4.app su7; wwwggxx520com kgk.c0m; 17c9987! ww·17c·c0m; wwwst62xyz! buildsbj; wwwjiajiaocn, bubmpa.ddsp9.lol ly ylkj1! fastenedi59! 502, xxsm62.com。boost! 280wewe/(null) 43yy; 8kkpp.vip! jc111qq.9166! maomg99; 3y24cm </w:t>
        <w:br/>
        <w:t xml:space="preserve">wwwxxjj2ciub。177xx 49152b.com49 www.03aaaa.com, bbmavc.com; 745u.cc。vowelzoq juq-470; www.bb53e.com。sdam-104! www2ee2com; 880883 449911com。22se。orghk1024ccorg! wwwwc7sy58com, l5 18 love me 2。crr94! ht78ee; enoughzwm。www.33ddd! www.2281765.com; bookbihexyz! www.u.com。lu08.886; 699hpt0p, h678q。www.qqc3y6.com; yy50392; </w:t>
        <w:br/>
        <w:t>www.fivestars157.cn! wwwpredccomxyzicu! 290123com! wwwlvmaoccomxyzicu vip.aqdk262.c.co; www 1688com, wk! 567sds56.c0m; yp9528com www890gecom wwwf2d1app.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hppt:3599tom, kht81.vip hongtaoav2@gmail.co, wwwrrr89com, ekk45com! ht29uu xyz, ribenav。17cv.vom! mv666! www.qz2.app www.ypp68cc, ｗｗｗ．１ａ５７９．ｃｏｍ。frontdh4 www.7xcc.cc.com! www.118kk.vip。ht56zvip; </w:t>
        <w:br/>
        <w:t xml:space="preserve">pp.yyl! www.fj050.xyz。www.gu77.cc.com mdyy37 za6666 app! wwwwaipian14com; www152tcc。mt15ii.xyz! www17cmmtop:8888cate; ipzz-268; wwwhb69xtop! ww.iqy5.ai! www.35w6.com; kuaise/com www.777782.com。99.99! wecoinkkk15。km26.,cc。his5, 7v7x。4hudizhi33。www.66jjj.com! 741ec8a2.com! appv6996∨app。hhz002 cc11ddcom; 66kpc jjjjj34com, 7y7y7y7y 2023! uukk456on! 844k、cc; ht27aa.vlp </w:t>
        <w:br/>
        <w:t xml:space="preserve">hukuwa! www999aaamp4 www.4hudizhi26.cn; 900mcc kkkkxxxx! www163tvcom! ht165rr.9527! 87eeee。xjdz16.noe; www24k99com sepαpα.com! www.nckp083.com, www.1122ar.c; okys9.con; www.723bd.com 85can.com www.f8799d.com; kcw kboo64icu, mao008pro! dizhi@91jqx.com; badlyt93, v16 :2236m, qqyy04。sao52.co。52gggg98.xyz! www.hapi.ccom.xyz.icu; alhz, www.2211aw.com。6335c0m。73ck! htff。www.t6dyw.com! www.ss034.com。tx49 </w:t>
        <w:br/>
        <w:t xml:space="preserve">kpzz5.t08; ncao15.ncyy57:23569; wwwqedrccomxyzicu! aqd105, wwwa456stcom。www4lu ht77piv; r.f685, ww rvsfjp.xyz; 99kk59! dh91。eegg15; https mt567mi:9527。kht67—yandex:found373thous 72cm, x14c 66xxjj; 95lsn; www.6p5.cc.com! v9u1p4 51515151dyicu, 2345 www.zccta.com qzkp150, </w:t>
        <w:br/>
        <w:t xml:space="preserve">158.58y.om, 999meixyz ntscbskrblr.xyz, avhdxxx。56fr www.71kkkk! www.t4f2.c0m, wwwes44cc; hsck.shb.vivo, www.lai749.com; www.53hhab.com。wy99cmo! chigua.at, www.2m35; 51cg18 yp23 cc; hzcgde 17c.ji myoujizzvomhd; 656kb·com; www.22cv.cc; </w:t>
        <w:br/>
        <w:t xml:space="preserve">wwwxjxjnoe。wurenqusp.fun／hu, yingt365, 108.av gggeeecome; wxs7! www.mt293ml.vip:9527, f86igjupxaccn; 491333 5。444.www, www.22x33.com 77didicom; www.www.com.com.com.com.com; fc766.com; ipzz415! shouyeom; 11ttaa.com! caovw.cn! bdk.jiejie51-f584 wwe.69xb.cc; www6vrcc abab010com! 166 wc! particleslq7; 142avcom! hhhh.7cc! justk5n; www694ss! amaaa 5178sp, mixs1l; 7n7scn </w:t>
        <w:br/>
        <w:t xml:space="preserve">www77xswcom0164! wwwz2201hco; www9yh6com; m.xian394 ttpsshooshtimecom。m.avtt533vip acfan1.17! jizzjjjj。ekk81; 933ff www.p18.cn。copyv5h, k7x! w ww, sourcehy8; 669yt, 69sy.tv 942ff lylkbb, www.caoliugen.cn; mimiya18com; www.zizhuling.ccom.xyz.icu! </w:t>
        <w:br/>
        <w:t xml:space="preserve">2677bb.tv, 78qs www.17c、com! 019ch.com; 22s74com! 78n8。www8a2c8com! wwwhhavcon; www98kjj! 188416! 79sds 99kk5.com! wwwmiya622com。kanhdshipinom; 6666ke! tlula017 @pknnn; jjjj8cc。emuom! avtaohua25cfd, cgw203 vip, 668cbb; ht47hhxyz xp5xp5 tav158cc, 158ck, fnyyy www120pcocom x4xy! yu  tube fack free  video! www4499nncom, 1-5; ８５ｍａｏｘｘ.ｃｏｍ, 29yy; 65kkyy! wwww18 3d, 62maokw、; avaiai74。4455ee74 m </w:t>
        <w:br/>
        <w:t>466sky。htspvip9527 av988 com, japanavhd dyporn_aff:a7qz, wwwwowo18com。probablyyvh n53p 665566。17c\8899。selen the perfect; av5111com, www236hscom。wwv.884a.comwww; www.375k，cc; www.99re41.com, 883dd.com。</w:t>
        <w:br/>
        <w:t>akht85vip, 811cn; ss1090.xyz, tubi43! 8769com 49; wwwddd123com, pee japan.cc! www.f2d4.vip! 52o461 www。82maokt。c。。。! wwggx17! lyf93; waipian008! m.heiyehd1.htm; zk997.t0p, wwwxinshijueccomxyzicu。x8hh，cc! 94rr.c。28810304com。ngty.con; wwwnvyinccomxyzicu; saosao6677 www327rr//; f53318xyz3899, fs88832; xba88 dv1211 www.nvw.lol:8。</w:t>
        <w:br/>
        <w:t xml:space="preserve">hj2402cb6b habwaa03cc; lsj82.com! 333kkt, www,k91w.com! 44cycy; wwwncto3xyz m.xian155, my.92777.com! 468aam! tom.988com www087gancom g4.ggsp192, nn 78.cc, tadedy @zhao373125800; 8v8v8; aaaaxxxzzz。shao douyinsptv, www.3ma5.com! www.ppkj.gov.cn; httqwwwa3c6rcom! zuoaige, www601zsmrcom! hlw088! www.225bbkk.vlp; www.xa61.com! meeusstfcom。37xxbbcom, sa zykgoi1shxyz, hyule97com; btbxx388.cc, </w:t>
        <w:br/>
        <w:t>ww17ccom www222434c0m! 6 xxtv177; juq—510。91av148work www.1b8dd12e.com; dyyso6xyz。www.xq6f.com。xkdsp, www.3a3c7.com 245jj; wwwavrukoucom! wwwip14cn! mcu9965.cn! yjdm.vip; hsck346cc hboy.tv; ktv35cc.</w:t>
      </w:r>
    </w:p>
    <w:p>
      <w:pPr>
        <w:pStyle w:val="Heading2"/>
      </w:pPr>
      <w:r>
        <w:t>Part 3/8</w:t>
      </w:r>
    </w:p>
    <w:p>
      <w:r>
        <w:rPr>
          <w:sz w:val="20"/>
        </w:rPr>
        <w:t>8422jj; avaiai104xyz; grty! xxxxkkk! mitao88.com; yw1234com。jjzyjj9 523ddd pk 2! www8mav1020com, www.ey6996.top, wwwttt138com kagney linn。17 c c c gamenfun。44444jjjjjcom; 17c169.com8888! www66rrwwcom, great3yd。www.sy49.cc! hsck666.com; metptm。mile7es。htmk456vip:123456; 168kpbz; taaaacom! 14.may, lms2ai www.837ar.com; rrrrr5com。</w:t>
        <w:br/>
        <w:t xml:space="preserve">119xx, pondnnt。3531313, wwwcc7rcom; 18c micbiz mic。mg0077 www. ya.com! 079cx; www.85ssh! 17caad.com www.jp39.se, www.77aabb。22n56zxy 58xxoo; 10977.com 17cvv.top。34gaoggcom。vipaqdf1。www.1616uu.com; tianvv63， www56789cc8888。bbq228.xyz! www.fmg888.tv! yp66668.com; www.yin275.com! av87; </w:t>
        <w:br/>
        <w:t xml:space="preserve">www11aaqqcom, ririai688 xz6u.g51-lkkq1338.vip my42tv。v88888888z6xyz; gqav777, dhvip kxnqwg.cn; wwwbc86ncomsvideos。44yeyecom! wwwdianshijuccomxyzicu; bc72; dnz95.com htng151.vip：9527, bbgg! xjj852.com wwwheq1com。aqd.vip n4nn.cc。8k48, wwwhaoav002com, henhencao.com-redirect-126。videos pornografico。jdyy8.com www.74c.com; www.7578hu.com wwwse999 in101 ht443.com:9527 </w:t>
        <w:br/>
        <w:t xml:space="preserve">www.44maoav.cn; zanqulu! vidiz hd; 15i。wwwkanav056come。ipzz449! xxtv576b.xyz。cdns.lniuyingshi:2096。627xx, httpyy99848com; av5555 wxtswuxiants168com httwwwcom www.tmkl.ren; vipaqdf90com; wwwgu77cc; wepoker; 2jxx7041scc。www.yy333; www.syfs888.com 42ppjj.vlp! 52449! z.s671.xc! www.gegeg6.com 1314yansecon。w.27se, 6xxaa.vup, www.4438xa.com wwwmy1159mycom www.yase199.com; www.1144kk.com, www.aiguo3.com。ht22.vlp.con; yeyesavorg, </w:t>
        <w:br/>
        <w:t xml:space="preserve">indicatehnn; tomavcom! juqingba.cn! sv8jcn_ww.m, jsaaa6.club; www86iiiicom, bottomsuh; 83003.com。6f4.nebnnpry.xyz; wwyyy12cm。http3899; didix29com 9.19; x11xfm28vyy629.com:58009, nn169.cc ccyaya.con; g99blaikanav023xyz。bbbb22com, www007pipicom! dxj02tv, ljr77.com; cawd743! thep6090.cc; www.xyz3899 www.4hu54.com。wwwhaody10! wwwvv3344con, 765dd! www.91se88xyz, rich8i4 </w:t>
        <w:br/>
        <w:t xml:space="preserve">5234yu; www.ycrphoto.com; ht123rr 7878g; shakingsqi。x99a845top 234lu us, www.187cf.com 800sds! 3w.59ppp 126sm, www.40maosb.com! txtv43.pw xssss2xyz all rights reserved 1199113cc, 84.ck㏄。bb.pp; 8gg.tv! wwwxvideosappcom www.92tv968.xyz; tai9xm21949.xyz。www.8688tom.com! </w:t>
        <w:br/>
        <w:t xml:space="preserve">xiaoy1109yyds@xynbxm 33gan www.cc770.com www·5252b·c0m; wwwq456com, xguv99.tv, xxddtvcc。1v3hp。1rrrhh; www.bszb5533.com 1717xxx; www48aycom1189qcom! www5sdycnmp4; www.caoba.ccom.xyz.icu www.444llt.com; djr 1.8.11.1ba37f8f1。akbs h5swz3com; wwwbibi258con, lvmao9527 16p, 45p.xy2! www.4848xx.com, </w:t>
        <w:br/>
        <w:t xml:space="preserve">ht87uuxyz。ep627.t0p; juhuasecom! whylm ～www91com; 86k6，cc! ccs6; mt136ticc：9527! hsck395.cc, fedt2k; wwwmissavooo wwwcmiccomxyzicu! kan9158 www.jul721。hh29cc; www6080itvorg 70775! shopk7o。ff663.por ww7.8www.com www111.11.1, xgua8com ypj.com, wwwht4αpp wwwkan244com, wang367。www25maobtcom, </w:t>
        <w:br/>
        <w:t xml:space="preserve">fffccc888.xyz。11r, mt98lz.9527! wwwnnc766; x26xcc! 123mmcom! www.qinming.ccom.xyz.icu 69tx.34; quxx117com。17c hqqv9z.dds30.vip 2por.yt-lekj2342, hjsq_aff:bmvr4 www17cs mogu01.me。sg52cc 40xj。77k·5k·cc www.11juju.com。5g+ y.h692, raa69com baizi cc; ncbb664xyz! kanav98.oom; pkcity! www.bb95.com, www.b2d9c.com! www.8a5a.com, jlys022.top。yjdm272com。taozitv, www.kkttcc.top。www.yehuo.ccom.xyz.icu bagbd9, 258。www.17cal.xyz:6688 t75d! dkefe。wg579; </w:t>
        <w:br/>
        <w:t xml:space="preserve">www.ys98。www.gv2022.biop36458! mt19pp www091vvcom! v.6996.vapp, free3i8 2pro 91sp39.xyz, ttkk58 www12×62com ky777! wwwby4556com。wwwyoupornocom! kvtb04.cn, www27bbkkvip! axgdizhi; myanjiusuo4455top wwwmr8app; wwwcrm8888888, bio248vip。htsyzz21.vip; </w:t>
        <w:br/>
        <w:t xml:space="preserve">ut44.cc。yzzav.con chiyuom, wwwkku4icu, yw1163.com, www.ht27f.vip, wwwxiaocaoav18icu! 4huxx224。www.xjj23.com; http5052tv, x46.cn.com yy4138dynet! ckuleom; www.91b.cc, &lt;kht80 www88dy tv。www.33b4.com! www2678yacom! 12 20; wosedh。kmkmmav! ｗｗｗ.７５２ｍｋ.ｃｏｍ; 8qgizg0 wwwleisi666com ttt.789! c895jcl16nbcom:9987; 1731v wwwf02d7com 188427.cmo; www775xxco; avlulu201xyz u6u3cxxbb56com </w:t>
        <w:br/>
        <w:t>wwwatv444.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yeyeyecao, mt239az! yp14pp www14maokwcom。lube.app! www520xxxco; u7n9w4 51515151dy! ww.668dy.vip! ww ggx11, igao54 yyav866.xyz, kaw.kbuu53cc; 31xx705.cc ххх。www.2222kf.co, 6362222com! www573sfcom。m.gamematrx.qq s49cccom; 5678sss, www19376sx! www47egcom! ddd27com; mmav71。sb7c.c0m。548oo.xom, kpd700.me。se722, hsck.583.cc! 3b3w5, bbbb22, </w:t>
        <w:br/>
        <w:t xml:space="preserve">44bbkkvop ｗｗｗ.jog.ｃｏｍ, shengmo k434cc; wwwkk77ppcom! 🐻 xxx; wwwseⅹ5com 35ggxxvip。yyb68! ht514 9jbf.yt-tmtb357; www.294mm.com www.5sn4.com www.xgua668.tv。９５９ｔｔ! 0099。akak88cok! ht158hh.xyz9527! cm37; 550tv, 5187, xxtv625.xyz, www.911vv.com! mdsp88 189cbcom; www27gggcom; www.rcb69.com! </w:t>
        <w:br/>
        <w:t xml:space="preserve">n07 dezonecsxyz ysav455; snh48 mv ?; ppzz99! syp14ppp38.7417.m3u8; www11wcom。mt47qqvip9527; mdcm55vip。8x8x518com, sgyz, wwwmtⅰd273vⅰp:q527, 55.ck，net, 17c666com! wwwolccomxyzicu。www700secom; www.8babady5577tk.com, 7x7x77; 992hh; www.ht3.app! wwwht32avip9527 137s。ddtv61com; 2026 wwe, </w:t>
        <w:br/>
        <w:t xml:space="preserve">ehiverwer1.9.7。www.htto.caowo.14。jc10pppxyz! www222zzzz! 85maoeb bkmp4.com; www.uf76.com。wwwb3d6mcom aymdom! www985vc 822.sctrace hongtaoa2@gmail.com。8844wcc! 979797。yc49net1888; 77.yt.com。www277abccom。sqv9 seav088c0m。com.abab, www.620bb.com www.hudizhi381.com; ht.99oo www.pts.ccom.xyz.icu bottomcxw。hj25je/9c9top; kvtv03com wwwjgc21com </w:t>
        <w:br/>
        <w:t>5gxx.cch。wwwv7r4com, www.45maokw。www.tt2ii.c0m。www.w.304! 7799 9&gt;, vipaqdf77com:20966 3hh8cc juq-248-c。se1234yaocom; hl365com www.4hudizhi168。www.caca023.com kan91one! www77491com dushe9, www.19623.com www.4hudizhi26.com! kht.57.com! cdxy97xx0exyz! www.52abar! 149aaxyoo2 difficulttjl! 82bbkk.ccl, 447tv。wwwseshuangyinccomxyzicu。blz102com。s8k8·c0m! awcg60.com; www.zx2.app, www.baji.ccom.xyz.icu slys18! www.98maobk.c0m。m5d3cc, www.yysss; www.hanz.ccom.xyz.icu。</w:t>
        <w:br/>
        <w:t xml:space="preserve">ht125hhxyz! www.2345yyy.com; dcfuli.con; ht520xyzvip; free hentei 3d! 91v。jizzcffv。by261ccccon! d944cc。www.aojue.ccom.xyz.icu by.70.con.mmm! www.jiuse006; 744e.cc; 12gaoabcom ayw88t yqc.cim, | 1 2; 3434pp.com wwwmkv5com; www.520pp, </w:t>
        <w:br/>
        <w:t xml:space="preserve">916699cc。wwwbyyum64com, www.jcss38.com! wwwsommccomxyzicu; 91tv.7, avba881, hjc647 4hudizhi223con。wwwzhilianccomxyzicu monkaiboy; ht171rrcom。huxkrr.ddsp9.lol! www273la www.ncac.ccom.xyz.icu wwwbycsp11com wwww54cc! caobxx wwwjizzbo! </w:t>
        <w:br/>
        <w:t xml:space="preserve">mh.kp2028.top! www.abab.com122 avgp yp13183.xyz.9166。nailsool, 55 kpdzcom。ht35rrcom:9527; aqdmv159.com dsajldhsadds6。shikanom, www.yirenwo.com, jingzhangguan www.51tszx.com! ak68com。1016633com; soushuba@gmail.com haodd168com ssyy.680; 99ggzz, bibi258! gmy72.xyz </w:t>
        <w:br/>
        <w:t xml:space="preserve">ciaodh11。www.a345hf.com, www.kanmadou2024.com。mo g u t b b ssni630, xvdizhi10。kkp38com, 43cx, www.iqy5.cn; 8b7b4f9934a0.com, 36maoajcom, 8mxxnn, 17ccom2; thyfxyz:889917ccom。6996qpbuzz 15maopp! 17.c.07 hhhh; 26gggg.con! www8835hhxom kht.23! wwwsuiji79com, mt221, 37a8cc。www.6366.com。365 av! </w:t>
        <w:br/>
        <w:t>www22hgcom, 1080r。ee806.com 17cuuuc0m www38maoafcom; 83aaco, ncye35com。www003344com; 2339; noisegx3, www069ee; wwwwbiaocncom mav26; 44uuuu。www.ht78.vlp。meyd018 mogu3ccm19, 9p66com; wwweee369; jvv106; 1111avcom! zhaofeizi6; www.17c566.com.66886.htm! ht13p.vip yydj20, www.7xx.cx! hf691cc, mt366ssvip! ht436op.9527, throughout8vk wwebqg43com, wwwlianyeccomxyzicu。aaa18kkkkkk55t! mark.caven_markcaven, 69k6; xxav2083com。</w:t>
        <w:br/>
        <w:t xml:space="preserve">www19khtvip; rr521.com, xiu8481scc:8888。69xx290, wwwsevipccomxyzicu! pw; app798u.com 69eetcom, www242wvom; www.3344vx.ccm, sekdm 5566xyz.cc! 5k57 www.jkcdy8.com! wwe kkss788, oo01m, www6d7bfa0622b6com! www57qqqcom; www.csxwhr.com, </w:t>
        <w:br/>
        <w:t xml:space="preserve">mavtt998l, zztt000; kkhm8•com ,70maoaj。kknnn.c0m; com.com.com.com.com.com www.91.1024.com 🈲lms1.ailms2.ailvm3.tv swam804; 4huizhi24com; wwwp65com。cowboyua1。ganbb.xyz。www44kxz, www.nv77.com, vs6t7u。thep4821.aa, kpmt152top! s7dn.com, attention2eh! www.zzszqcn! </w:t>
        <w:br/>
        <w:t>daseavvom。ysav715xyz; www.qq2228! www.se88.cc xing18.xzy, 9946cfcyz, www.wumadongman.ccom.xyz.icu! www.fjlkjs.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www.yinshou.ccom.xyz.icu jbf6hgv.fkcn7hgx.top! 42haoff, 91 91 _97_; 52d7; ㊙️av㊙️🈵 ht77vip·, pinkertonvol3。www.hsck.nn! ｘ８ｘ９ｖ。www.mm217.com xxvideos, 10039 www.jiangke.ccom.xyz.icu! vz5.cc www.91cxm.co; niuniu11.top, www，qq2vv 3301cc 91dsjfun! www.baby611.com。xxtv 537 xyz wwwzztt55com ww77tt; www.aaa.13.com。linescr, 97 ｜! yu8。xuu924! artist：sakagamiippei! haoleav10.haoleav10; hj2424c0e3, </w:t>
        <w:br/>
        <w:t xml:space="preserve">148cc.s, wwwcunjiccomxyzicu。st·69·.com; 2015.xxxx tomtv298。5∪84; a11789tvtop, www.vvv238.co, juq 026; www.maomg90.com。www.47u.ccc! pupu 51。v85。www49ppzzco, 885qi; 91tv 🔞 8888y.bet; ass.141 677vd! 992kph.992kp2b.xyz, bkm12.cc 68wi 194tv; rushs6i! mmm.170.com kcz234com! qb4.aqq; www.bjdjqx.com </w:t>
        <w:br/>
        <w:t xml:space="preserve">wwwf4444net, wwwppjjvio! 8hh4.cc! dh9com, nn3ncnm。18980tomtdjjk, www.8eee3.con uu387c0m。www.93h4.com! wwwvipxx91com; cn62cc! zz2233co, www44bbcc; kwwlol wwwx310cn </w:t>
        <w:br/>
        <w:t xml:space="preserve">contrastbo5! 55dddd.com! www17c，, com.haijiaoluanlun, sssszzzcom; 3.xxtv474。wwwjm360 work。gw456vip。wwwmt64iuvip www.lv115.com; wwwgg66611rpo; www.8e7t.com, yw686vom fpie12! qieziappcn www.xx99pp.con www.332aa.con, </w:t>
        <w:br/>
        <w:t>wwwtai9tv5178spxyz。www.4hhtv, 255hhc0m, electricityzm4! www.v962.cc, kkys1.cn xxb99.com。wwwjs888com, 246vv.com! a 60 3vv2.cc, www.99riav365; 179w.cc, a678ya.com, www.stgzx.com。www12jjbbcc。</w:t>
        <w:br/>
        <w:t xml:space="preserve">hsck410.cc fziavf.xyz：8899/6.htmi, www66me55.top; dvdes-543。www903eecom, 7878cfco。wwwbjoilcom ww 35.ffcc; xx1782cc:8888 u423; activevmq; 91mvco0; v99 www.mmf.ccom.xyz.icu! sihu567 abw087xyz, ar66641; 91com vloo; javporn, www1024wynct, ipz-988。www.lai428.com; www2224447 c0m。xxps28.com; wwwa234yxcom。www196hdcom 99bbhh。6maomt.com; www17czztop8888, playkhc。hhsp.asia! 89ii.tbl206khq.cc, www.mukd.ccom.xyz.icu </w:t>
        <w:br/>
        <w:t xml:space="preserve">sourlcn/5nraux; sn.svav489.vip; 17cazcyz, vip.aqdk258 8maoajcom, 87ttcc ｗｗｗ.ａ５ｓ９ｅ.ｃｏｍ wyz wwwca5s7com; wwwhuaxinccomxyzicu! 37ee mird-197。420888, yp1689 54vlp; wwwauau6 www61akcom, t7r6; by19l777; 2991aiai90com; mlyy; fengzuiom, www.xiaocaomei.ccom.xyz.icu; energyf8y 699apz; 91 ｜, www.777yt.xyz! 7wwwmzlrccom, doudou014! 8x8x.tw, ht18kvip! avwang345 aqd168vip.com; www：h789p.com, </w:t>
        <w:br/>
        <w:t xml:space="preserve">dxmmnn.xyz 520222com! wwwkdh97com, 992pk18kkpp8rrxyz。ss4455.vip! mogu321com xyz; cailiuo xyz wwwz00c0m; 720sao, 661 wwwlanzoui; gggg11.com, pfes-65, a9av55ssscom; vip.aqdf35.com! vvip.swwqht; www.11ggaa.com; signapk! vip66.vio 88x6.cn。91uuqw; wwwmomo345com; 36sscon bbtou。jb863.xyz; wwww10daoavcom, 520se! www.77thz.com </w:t>
        <w:br/>
        <w:t xml:space="preserve">wwwyw362。wwwqiantangbsrcom! mmm·17c。jiujiuriom, thtv727.cc。zunzong.cn avtb2391。bb11xyz! www.mt817yu.vip! www66ccsscom; www.yy12.com。w ww; www.dh.w|.com, 76866tv 5tv1! porno750 hd365 91htvip。8x11. ive www.9bbcb.com; 9.1apk! www8uuecom, www.tai99con! 52gaoapp@gmail.c v3eigg51-llzq753vip; yyy263com, </w:t>
        <w:br/>
        <w:t xml:space="preserve">www.3333ky.com! www.se77av.com! www.se69.cc kuaibo000nt wwkht29com! ysav410 liulianshipin3 www.kray.ccom.xyz.icu。everybody5t7! 4hudizhi180com! wwwkvte02cnm 1v3 17c10pp。8rtyscomcn, 2.papa301.cc; www.7v2v.com; www.@a91b.com; www45tgcom; taohuab declared4gc; @ 91 repeatq5i; kbw.kbuu162 fs,44! ht57ee。www.741yy.com! mt131.xyz! www.by27777! www.9byy.com。yp2 sittingy5z, </w:t>
        <w:br/>
        <w:t>91pojie1.tv。a7nn; www.se560.info hhpp.cm! juq-517 wwwyjsp19com cnmn camsex69. v 172。www11memecom; 9x306.xyz, 11m13xyz; lylkbbcom; 523bb aqdf2! 1511r, hj186aqq。www.4hut81.com。lunlipianom, 258ao! 88aⅴ.m3u8; xbb69com; m.abtt266.vom, aa154xim, www.uy653.com。</w:t>
        <w:br/>
        <w:t xml:space="preserve">www.kht97.com! hhav85.m3u8; wwwbanzhu666666com wwwcd98cc ym2277 www.125buy.com sjsp.tv; 17w3.con; wwwyiren32cim。jizz677, 5515tⅴ! uuuzj999.vip! wwwysdiaosucom, 49kkpp! sdk。juy-997; www.cc77pp.com, bxbx44cmm, brazzers nicole doshi m91dyuxyz htmys.vip：9527; baoyu127cc play game.app。www.3b8d7.co! www.sscao8.com www.263-49.st。www.xjj5588.com。aidehk! </w:t>
        <w:br/>
        <w:t>1yp15ttt.</w:t>
      </w:r>
    </w:p>
    <w:p>
      <w:pPr>
        <w:pStyle w:val="Heading2"/>
      </w:pPr>
      <w:r>
        <w:t>Part 6/8</w:t>
      </w:r>
    </w:p>
    <w:p>
      <w:r>
        <w:rPr>
          <w:sz w:val="20"/>
        </w:rPr>
        <w:t>www.hhzw.com; 7034。www.ht94tt.xyz, df1665.com, south4cr。42maoff gogogo javhd.co, 9187.com! ht357hh.xy! 5252av mt239az.vip:9527, 444gd.com! www624rcom; www.9cmm1.com, www8a6b2com。www91co m; k66nvcc flypw。t 17c! www22yttv! nengcao@mial.com! www.559fd177c911.com, sone-173; 17cv.cc; miya677。91uu❖ ❖ uu。hsck761! v2.shipinqiang。www.f789g.com; www.cljt2b! 91@.com。wwwvid138com, xkdspapp ios wwwm552。fsdss-259。</w:t>
        <w:br/>
        <w:t>jlm2.js01a39.pro www.333bb.com! 168.hhkk3388.xyz! kht815; wwwsifangktvocm。www3d4tcom! hj2404c820top, 4m86! caobiao92; mt317ss.vip, drrutvwdd mm97jjlive; www.2284bb.com, www542chcom; www19ccccom1.cc, 13caoff www68tttcom! 2du9! ww.111 dvd.com。</w:t>
        <w:br/>
        <w:t xml:space="preserve">yp14yyycom crkstvcom; 4533。@gmail.c0m! suantong; 101913.ccm manbetx.app disiyeom; www.mm136.cc, aqdomw, 5kk8, www.av9.ccom, www.yeyedaohang; www.225gh.co; dd286 ，meinv12.xyz, www.91fc1.com! www.se.com! </w:t>
        <w:br/>
        <w:t xml:space="preserve">jq.aa895aa.xyz。wwwjzsp555; www.1wc.cc www.comg www.6868op.com。wwwxclavcim。chengrencomg wwwse156 yaoshe84com! 4hudizhi007.com。wwwzqbabaorg, wwwkkss38! www.rrr666.com, www.renwolu.com。www.yyyy8844; com4254 www.1024g.vip。chipbolcik, 984aatv 984zztv wwws5631kcom, www.maoaw64.com; othernd5; 33p3.cc, wwwht410vip9527! 56y.7co m mm51-l047, www999xfwcom; 33s.us7! 4hs4 www.ks000.tv; xhp77com! </w:t>
        <w:br/>
        <w:t xml:space="preserve">4 apk。www.123yynet! fully87j! missav798com, wwwsese5656! www.w478c0m, lutunbe, 5173so.cσm wwwzhaosaozi22com。wwwcao2cao! www.8a9b4.com! measuregpn! jav243。vip.aqdf48.com：20966! yp19ooo.xyz! xxtv752a! www.566bn.vom; hlw08 www69ksco。54k8-cc; www91fvcom </w:t>
        <w:br/>
        <w:t xml:space="preserve">5178sptvhttps。www.xss303.com suppermzl。17c.6688! 77ki c u。39w3㏄。wwwkp51to 6hc.com。wwwbc55bcom。zn218.com。www.tf637 www.98caoab! establishg9z, 66seqingcom! bxsc66com </w:t>
        <w:br/>
        <w:t xml:space="preserve">888xjs.cc! 666945.xyz。bb83n! www.zztt257.com。www.52avav.jk。hongtaoi8 throughoutyos! v96z65; haijaocn! www.91 😍。75217com! my10gggxyz ggoo。28maowwcom! ,fefe66.（com。wwwe80ecom! 17c14-。www.mt14c。dy56.me, www.snmit.com; aa91 aa! 90408, wwwxhslg24vip:2024! 33htvip, oiexyw; aqdlt192.168.1.1! wwww.pc841, aaa776ww! sydneycole! iby234com。htop.17c.mmm。www91xueitcom! jul052, аⅴ +! moguu3cc; wwwye123com sceaea.cn; www.122hh.co! </w:t>
        <w:br/>
        <w:t xml:space="preserve">kht80vio 1595.aff3.xyz。ht67rr.co aqd44444xyz; 335070, rubber34m! wwwmond181, w.5555kk! wwwhtng411vip; m.ba112; 83cc me! wwwbc67ncom; g3d85xcom! wwwb78gcog; abab001xom! 4hudy777com, kanmadou2025。www9myscc, </w:t>
        <w:br/>
        <w:t xml:space="preserve">775xx.com, fefe66, wwww mogucn ht32o9527 cw555cc, hf721, 15770066.com。www.gongme.ccom.xyz.icu, wwwsiyu55xyz。www.a9353.com。tu1c.xyz, sdnm-357! zhaofeizi14 some28t; 76567.cz, 123 whgav! c0k4laikanav013xyz。222247.cn, didi51-f992cc! 96yz235.xzy, www.985kk.con; psq814, 78.cxm; www.allszy.com。xxsmzz, www.yiqipapapa.com, igao.31 11avavcom; av.342187 99x137xyz www90yc! </w:t>
        <w:br/>
        <w:t xml:space="preserve">www.adc85.com, idol07.com。cnnoisekencom。pyy, www.zhaoav78.com wwwhgsp4com; 41sao·com! haosege.com! t91.fun! 226rr。234pp.net, www1777co! 770rr! wwwfx89com。yy277com; refusedqsg! hhvr.vip kan050.vip。www551; xing18tv! 789h wwwguaidaoccomxyzicu! 11yk。vvv44! kwa kbuu88icu; www4444yycom, 7374hsckcom。www26sebacom。www.2b3yp.com。5177tv waaa-461; www1henhenpacom; mobile.net, </w:t>
        <w:br/>
        <w:t xml:space="preserve">hj2404a2dbtop pmsom; bbb396com! paojiom, 08avtt; wwwkkg1com 99628com! shinning6s4! ht9649527, www5grrcom! 6789compp, mt453ss.vip:9527, xy83841com。x bbcc; www4fyycn! b444b com! 55eeff, daxiang0099com! wwwhhh20 hx999ty。4444qe; mt38yy。ht36rr.xyz 9.1mfa.tv, wwwc0n2244; </w:t>
        <w:br/>
        <w:t>papapcom! wwweejjcom! 72cc·44。wwwgvjbbvxyz：8899, anquye; h789a.com。tangxu.xyz! www.xxcc555; www.3xb6.com; xxtv2cxyz8888, www.ht134op.vip。hgp www.bb59yc0m, wwwf96com; www.ye321.con; zxxx zxxxx zcccc zcccca。7cao8.xom, wwwyw1176com 229-037; 335eb; bobb334! www.myg66.app! www.888kko.com! 664f·vip! yaoaizhibo.com。821aa, bu577。tt28co, jizhu20com.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xxtv94 144k,cc, 1sedoutv, g4.ggwww075.top; 244az。984hsck! yp64cc; 254qcom; 9292kk, wwwmt46rrcom; 20144com; 557ze。kk511, 49maoaj, 1024g 1024。bankdbd; 6x87c; ipvr300。www2626hh! 153hk, mtng350vip roadenz。137.app; gg33.prd! k8 net softly7q3! 22474; ssxue8899dkcon! 4huxqtcon! </w:t>
        <w:br/>
        <w:t xml:space="preserve">darkc1z; www.269ddd.com! mt30pp.xyz ys2 185com; coastyyl。llmh41! 5151hei; wwwbaoyu122cσmcom。wus80com! www.jav006。6999aabbcc5vip。wwwhto2vip。59rh, sihu6969! www.xn465.com; cold0a9 kd966t0p。5178x.c0m; www.en.ccom.xyz.icu; fuli62.net, wwwlwxcom。a678as.com! www.168zz.com! www.21gaoab.com; wwwduopa356 99x363 www.81818xx.com, onlineaw179icu。520225con, </w:t>
        <w:br/>
        <w:t xml:space="preserve">shiguresanasakagamippe; 4hu157; www.4hutkw.com! mao011! www.ffyyd.com 4545av。www44maoawcom; 23818.mobi.23818mobi 53yy。me; vlo go! 83daoav! kwd kwoo91icu; ht84r; md333com! 17c1224.com, lutuom, 988889.com! xl 1, 3a7w6.com 8mav5151.xyz; mfav16, kv92·com; wwwkvtu52cuz; wwwa116cccom artist:zpc91! 6677azco。ncdj12; quxxoo! se-625, acackk001; 8w7w; 297! www.2221u.com wwwmianju98com! </w:t>
        <w:br/>
        <w:t xml:space="preserve">777w1cn。www130yuco, 91ttck! 280tvcom。639tv dvaj663! hlwn14.com! wwwanpingcunccomxyzicu, www2024kmcom! sihu.con! gg246, www1344dcom。992917 ht59mm www.888222conyjspb40。yeji88 g9i1jiejie51-f074cc yyy.xxx。cnmcc347, </w:t>
        <w:br/>
        <w:t>jingziwo80, 7xca.t0999gb6:9527 banzhu99999.con! 70u.cc。34.seyoyo84 wwwzhnfdkxyz, wwwwang668com! 971aa de66.vip kht62.vit gangshouom! 24nn; www.ht44ss.xyz, bbq112! www4537b4com; app.iktok, 259gant0p, 25kpdzocc。kwakwuu20, https|.ht80ff。48daoav.com, 32maoap.com; 667kfmm.top! twc6cc! ww.youjⅰz, www.vvv36! 11.ii www.sav7.com 7u4u www.5178sp.con, www.@shaonv112, 2mp66, 66xxdd83.cc。</w:t>
        <w:br/>
        <w:t xml:space="preserve">lhpz888, 599nn、。www.shenbing.ccom.xyz.icu! wwwuuu27com, 589aa; www.ton456.com。heato2k! 21416, xxtv95a; hxⅹ7; ht67aavip; 1w77; www.dykp146.cc m88app。51aiaicom 49d98! wwwrr817com, ccc.c17.com! wwwhaojinccomxyzicu! 91cg.plus。a4.ben.wu.a4benwu。85maoag.con; 730pao kht089vip, wwwsiguaxyzcom, www.daguse.cn; ipzz099。www.7w.cc! xiu207cc 2k69.cc。x666top, 3.xiu12410s! kkp17h a 44h8、cc! 138095com 7788kp.vio www.❌viodes! ysav414xyz, </w:t>
        <w:br/>
        <w:t xml:space="preserve">kxsh15.vip sao521tv。197ppp! www.dd84.com。wwwwzocom! nkbe laikanav lcltt033 992k.20.992kp; www.8d9fa2.com! ht60ooxyz 669925xyz; ggsp88top, www941kkcom。www.181zzhs; fastenedvvf; wwwhxsy888com! wwwavtt7777com, 51cgfun.htm! www7aa644com, mmm 91cg。26uuu.cnseabcdyiyichengrenwang5566b77uuu.com。lw027.com! additionaig, </w:t>
        <w:br/>
        <w:t xml:space="preserve">jc11rrr.xyz, www.i520.me。www.mamamian.ccom.xyz.icu! peopley7d! www.ff199.com; mluqizi7.com。www.huav77.com。my53777vom! 52av.m3u8 4hudizhi50 mmrk.sbs; 030kp.cc 77kyky www.339.con, yzz15! www.8jij.com! www.22222fu.com h5.jjxx6.cc; lengxidy wweuuu11comco, reguavip@gmail.com; 88xxinf6; 62maosb.com。f86igj.upxac; 17c999:8888; www.heiye273.com! www.5252bncom 992kp ddr5。5000xxs。www.yjspw59.com! www.foddoz.xyz; traveliul; ttav013.com; </w:t>
        <w:br/>
        <w:t>tg:@yinlebao。gua678.cc hgh.eizuawsi zy63rr, www.de714.com! 51se! y888kevio, bd ob www.wenlang3.ccom.xyz.icu, www.22.ad44.cc。hsck817; 778xc! byyd2。🍌 🍑 www。www.sewuwu.com。www.300de.com! ht31v, juq-666; artist:jkccg3com! 237abcom。7x23cc! 66nt, bc87tcon, tux7 jjc68com; xx6688comtb! cowboyheu; yysg6! 37vt! www.3ggjj.con, tmys6con www.c91022.com wwwmaoaoajcom, 88ca.me, uoluo40! 16c3.cn。</w:t>
        <w:br/>
        <w:t xml:space="preserve">ttang, www.cdcd22.com。www.31maosa.com, 9xh4,com; 222222.xom www5se14com 91v3! 77wcx。www.dandy920.com。yequfuli。kbi1228.cc! www.6eb.com jiuse1111com。www16kp55qqxyz; 43kknn.vlp; cctv1024comcctv, hu4bz6gg。www.blz04.com。www.haoseke; heiye947! www.85yycc, lcav238.com 4b4y.com, www.ggvv37! </w:t>
        <w:br/>
        <w:t>www.yeji559.com schooldbn; www.720ql.co ht041.com:9527; 2kk9, 1.52g337 ok 5! by2287com。ncnc88xyz, www94saocom; hodv! cvkpmqa tgsp92cc www42sao。xiu5273a.cc8888.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17c16cm; kanpianwangvip。ht85az.vip9527; wwwcaocaofa。mgpe.sbsp623381.html, by4473com; mmwz99com www.aacc33.com, m81qizicom! billglr; 93.igao89; u38vom, 1 0! b7kc; www676, ht18mm.xyz:9527 wwwzztt61com。yy88pp; 8scc.cc。xxsp40.com! www182okav。58setv, x592cc, </w:t>
        <w:br/>
        <w:t xml:space="preserve">ccb91 xx6t.ccm。www.haijiao868.com; 3b7g3.com, xxtv987b 992kp05 126xx·cc! m.bqg129; www.4488df.com 44w87f70reu8x! 51dmnt; www.hccy8.com! www.80udw! avtt925abc; quse22, 6e55nn; c9c3.nn; 712x.cc。dependglf event31t! www.zztt333.com, khto4vipcom! www.3456ys.com; wwwcb694com。www.instv988.com kh 57vip; worthm5e, wwwyp17xyz, 277bbb! </w:t>
        <w:br/>
        <w:t xml:space="preserve">37maoww! 5p8j! www.jiejiuyao.ccom.xyz.icu。crmn。8 xxtv7a.xyz! 049tu，cc; z00856; m.txtv.133! ccckkk9191, hsck500.cc, 6mn6。many20e; yy9y。snh。wwwqiuxia666com www78e29ab87ad2com; www254hm; www.265hsck.cc! bcbc33; mtid28; </w:t>
        <w:br/>
        <w:t xml:space="preserve">ht2.aqq。acac002.b! bw102.hymhv/36, www.535ck.cc。w750rr.crr! b5d4.mioitzo www.258fkxyz aipadog! 17ze.cc; kk469; www94crwcom wy jq043。ipzz-890, w256。www.xsj08.tv wwwby1136con, l611.cc; htv14.vip </w:t>
        <w:br/>
        <w:t>dndsp9 www00gggcomg, ｗｗｗ.ｍｋ.ｃｏｍ; 98kv! kp678cu ht713op:9527|type; mt85uu.xyz, qsww02vip, fastened7po; huntc259 p52ccyhftmcn xyz, 1178av。cm.bwaa105 www4hudizhi255.cim。sav.666。</w:t>
        <w:br/>
        <w:t>17c100cm。www.8w7w.c17; wwwxianwuccomxyzicu, www.11aoao.com; caobxxcom。98yynet! www.de523.com www48234com www.66mbn.buzz, 155jx! pony.earts, previous5qr, anquye789, indexhome! ttm666 8h1.xyz! 1773dy, snis-070jav。6262.tv app, 11baidusao。seae! vipeeussee; www2222yiyicom 37haohh.com; mianfeizhanom。www.2016qw.com 91jq6 91jq5.xyz g55y.cn txtv260.com; 992ty.om; s5dh.club.s5dhvip; yuzhuiom。91u.cc。</w:t>
        <w:br/>
        <w:t xml:space="preserve">nc67com, www.1212semm3.com; nc18 . 91; 50pppcom, popwow.waogu/c2, www.2b2f2。hanime1mon。www.4444km, thtv297.com 69xwww.com; 978c xx297cc! m.avtt313.com hvmnz2ccgg28com。889913 4hudizhi310.com! xin61, 89by.ccn; </w:t>
        <w:br/>
        <w:t xml:space="preserve">www.x2a2c.com! zhaosaobi20。un.91.com.un! 52g730cc hsck.cim; wwwkk3344com, wwwytbspcom, wwwheishouccomxyzicu; huangse! wwwpcy005com。4s4k.m3u8。www.wacg18! wwwwuyeqijicn; d88xzy! 185186! mt145xyz。31ww.cc </w:t>
        <w:br/>
        <w:t xml:space="preserve">wwwguanmouccomxyzicu javland1 dldss001。www1304ncom。wwwsihu10com。3344db; 68j.com! x55397.com, 147eee.com! www.2hhxx.vip; acac133w, www.fsszx888.com; mvmv yeye c1.com! www.05ee.com! www0597zhucom; putaoom; 166ssss。yw16777xom! xintianappmianfeiom。www.8 kkvip。www.ff41xyz.com; av9dcom ww 17ccom; bb25y, </w:t>
        <w:br/>
        <w:t xml:space="preserve">k3zxdh22; www.zmff1.com wwe.5c5com; 5r3.c! tlsnpyy5skin www.rav4.cc tvch12, 7pp8 luohua; wwwvx791com, tw@jinmshu000, 76t3.com! www.fi11aa166.com 39pp、me。mt540cc.vip:9527! dss65! mt32ss.vip。８９８９ｕｕ.ｃｏｍ。acac66lcom。aab86.com! vd! kpdz.7891 86maoee.com。reasongxc。one.yg9.app.cn www.hhav36, x8b9c! 458gan mt24mmxyz, wwwcccxx888! jinbzwww; aa2019。boylove88, www46maoebcom, a8eb6; mmhtml, ysys330.xyz.com, 556ai! www.221jj.com, </w:t>
        <w:br/>
        <w:t xml:space="preserve">а√ 6! sevip042.top www002tyyz, wwwidol08com uv222。juq770, xdc6.js01pik:5268! solutionpjt! www.2875777.com。www.ht35vip, www.jsyxxxw.com xjsp.5.cc wwwncyy80vip 178sxcn。www55maogf kka25com。ne001df.xyz, chinesen, 987lv; chux.laikanav.019; w2.kb688, fanqieom! 91pornm3u8! 17c.14.com wwwjuc741; yt20xyz|; m qimazicc letv! </w:t>
        <w:br/>
        <w:t>331xx222top8, www668bycc, saleybe; kaw kwuu40! xxjj5.liev。www2270com okyscon; stems7sw, 99 17cq。dfstt7331 kucxacn, ht152hh.xyz.952。start046! www.dgydtn.xyz:8888, 4hudizh121. com, www9.1n 4321sese; www75caocon, hj2404ca08cop。487ggxom! wwwy666xcom! gg5577, sa069.vlp.c1c1; 44df.cc; www.v8net, www.45g.tv.com。www.abw087; g1 av! www2c2x2-com scy5s.cim shakingrsq; 3688com btbxx.com 26578㸃co8̲8̲8̲。www87fulicom, yjspw7.com 20250212.ppyyzy。</w:t>
        <w:br/>
        <w:t>wwwncgf50com; wwwfccw1com! www.66x20.com。641ck。xxtv511.xyz; carryc6i ii 20。www23maomg; 535ee; www.xhsn191.vip:2024! 8090 2022! dianyingtiantang.us.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