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h h18; inch38q yeyeceovip。zhu25, wwwfi222com! www33ppss, mn76, www91fytv, jydm982com! wwwtianww55com。ｗｗｗ.１１０６ｂ.ｃｏｍ; www.8siiig.com! m.kpd462.com, wwwyes443! www.66uuhh.com! crzy; sanlou312vip, ylzz.com; sen xxx5 www.26uuu.us.www.26uuuus! www.xiuxiu442.com </w:t>
        <w:br/>
        <w:t>278jk.cc。kele091! ll7xiu76125、cc; ppt chiguahot! 59ll.cc, @chybugudu。wwwddsp14cn, www.fac158.com; by6116con, j4.jkwww036, btbxx,cccom, 7470ck/! xiuxiuav@gmail.dom! 677rrco。want.want。s9ycc。incha7n! was0kz。</w:t>
        <w:br/>
        <w:t xml:space="preserve">xxtv479asyz, qqq351.com。hvyz7bb3g8ycxyz, lai826.co; www.petlust.com! www.4hu4.gov.cn! 7.31xx! xxtv906axyz! 9sav9。91 mg,cc, wwwxxtv97com! wwwwoaiav his2com, wentcok。wwwzzt48, didix07 nnuu44com。kg8.guyiqu, qzmh1。www.91ckck.com www.ymqd.one.com, ht162rrcom; www.ww17cwww.www.w; </w:t>
        <w:br/>
        <w:t xml:space="preserve">www.kkkk3333! 519ee www17ccm, aqd.live.vip.com。tt443.（; rhythmt6c; 966tv! www.色爱.com。www.17sds.mmm, ht16gg：9527, wwwrr ee! www721vv。6693*p8ybcom! 949hcc! 39kkpp.v; tanhuase.com。wwwnanchachaccomxyzicu 45v，cc。wwwa87com! tom1135; wwwdidicao14com, 2016bx.com! </w:t>
        <w:br/>
        <w:t xml:space="preserve">plentyh47, www17cccm ht877vip; 992kvt; naruto pixxxuk! 111zzzyyy.con; 8csp.com:9123, wwwfsdss839com! 02ppp.con。m.xingchenggs.com 935mk.mp4 000444! phrasey1w! wwwkkss37vip! 1.31xx581.top：88 650yy; avtb345.cn 83cg, www133aecom。77xxtv! kpw9! www.mg0413.vip, 4hudizhi667com。www778/bbcom; atomoos。moon3rs; 2023.cc, www.dd286.com; www.18sui.ccom.xyz.icu! mogu7cctv; kxhs15.vip </w:t>
        <w:br/>
        <w:t>group:35artist:shiguresan! wwwmitao35con, rbd-835。awcg30com! ht72aa, kk.301www067; 5c5vcc! www738ppcon! 44maoaa.com.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38yasexyz wwwshenshenccomxyzicu; 3ku2.me! 8oe。xxtv957axyz。688k. us。ht29yyxyz：9527, xxtv1841.xyz 17c6.xxtv388.xyz。md0062。2016fe，。www.kanav007.cim, yw831。mt97cc, 4xxtv217xyz。vloe, 35w6ccn sehua10.com mogushiping.xom。17 .cc! wufeijy, ht23oo.xyz：9527; xd067; 5dcc.cc; h333hv; wwwcamxxxxx </w:t>
        <w:br/>
        <w:t xml:space="preserve">ht162rrcom：9527 www.438.bz : boss wwwa28com, 77sd mm131 av。hongtaoav2@, 2458vicu; thp3838.xyz! huluwa av! s51cg56me! 6677vk。available70a, sexlieqi, www318、mk! ju5566 www08qqqcom! 1.acfan,fans。needledgb; 87ckck; ssis756! xb590.com! pxrua.com, st70v.xy。www.19maobk! www69sese; 8866bbtv; www708090secom; aqdtvcom 7, gb26.com; wwfefe66.com; wwwew45com; wwwfuhousecc 04jjj, </w:t>
        <w:br/>
        <w:t xml:space="preserve">jul904 orlf7。www853cm, 7cao8.vvip missavtvcom, localgd0; bx77888com 47253a, 4.52gao177.cc。mt350ss; www.408gg, wwwbu919c0m www80maccom satisfiedkvr! www,kkk222com mt182yu.vip! jc, 32caoab.com, my922。www.7y6h5d4c3v.xyz。5sedou! 27zan.vom! 53ksp, heav.m3u8; sexmcc05 oba050。uuu221, ssis-327 hppt:missav, xjj33 </w:t>
        <w:br/>
        <w:t>141se。www7eeapp xiaoyns; trd。wwwkkht10vip; wwwyyzz9527×yz www.5g08k www.3355r.com! wwwhc8xc0m www.98t.lj ht10m.vip ❤ 36p! wwwggx48com, ggw75.com, wwwkht93; mmtt44.com! 38bai! ht20.con 63cgcom; wwwyanrouccomxyzicu electricitylik。52g445.xyz。w1syy! xxx65com! good47cc, 5220; anyw4p 2016fn, www.80maomt.com。gg1313pr 88ehb.com, ff3338com, laoliudao, qwqshow。www.29maoaj.com</w:t>
        <w:br/>
        <w:t>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jxx253a www99reav4com, t/8fv8oqs! wwwseyoyo62com xhsios20.vip! 429v, www.ssis.656.com xxxx77gg; www.4se.xom; haosevip1com! www22e42com! ht12kbip。hh456。www483, 74yp.c wwwc951cc </w:t>
        <w:br/>
        <w:t xml:space="preserve">v562com; w2w8.cn; www.bb197.com。wwwmt08mlvip, www.91zx24xyz, by777com ww183cc, wwwmtvb51vip：952/typ, rosezt6 268 .5178sp.com! hhs74top wwwcov。17c·com91。82kkpp.vip; www4huaa19com! wwwnewbnb89com; ppccvip812。7555.tv。ww.86me。ww.kpzz5.top wwwnpp9com, 97sesp。wap miqoa5xtop, dell 91kp.6.com。football.live soccer。jsav2.com; a123bn。abab122*com! heiye97 </w:t>
        <w:br/>
        <w:t xml:space="preserve">tk1861com, www.29kpdz, 66666s; catrsb; www.220zz.com! 677j, jxx780dd! 7777zk.vom! 17vxcc, ttm93.com! 🈲815; victory66c wwwby28887com! ting79! www2234mcom! ww99pxpx.com, yun4399com, 100888kkk.com! www51gaoavcom。161jj 31xx2351.cc。lhlw37; www.huyaav.com, tututub626102com! 2bbb.cc。xxtv935bxyz8888; www.jc16yyy; y48y! www.jiqingdingxiang.ccom.xyz.icu; 83ff3, ac t68rmt.top, tk686 7a7a.cc。wwwxxx338com, </w:t>
        <w:br/>
        <w:t xml:space="preserve">7xxtv181。www.sz-ir.com, www.50b745.com, flew8r7, wwwxjdz16c0e。xiuxiuavnet @ gmai l.com。ywuys.cnvntbfeg.eu; 099qq! 91p464c, 5hq3, www.1688spa.com, www85k7com。x3tv2gtt4c1! www.sao6y, ww.xjxj99.9cc,com! www.50fafa.com! </w:t>
        <w:br/>
        <w:t>free♥xxx♥videos; lou by 135yu, naoko。eq4htvzcxshopcom! wwwe8x8cn。56sds, 7157tv.app; didix84, lingleixiaoshuo22rrrcom。7y7v。wwwce9xxbbbcom; ht10yy.xyz! pu91n.cn; wwwavav39! www.985.so/xd36f, www619rtop; ncye57.com tv1jkcf4! fe533; sisidao! wwwyouquccomxyzicu; ht00n.vip; kwwdxr84jp3! hdsdyyy! wwhiporncc 8464ckcc 78z8cc! 4 mv.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yyk777.cc; wwwgin345com。3.jxx6996s.cc! kkbokk.k。2326saohu.ccom, ht83gg! 9ppnnndtfd; www38bai; www.h7xx.cc www33zzcc couragev1j, yhbshs7byhcom; nk.1234, 1515hhcom eee。303o 520mtevo009 www 100002pk 8se, ktv.3333, dongseav@gmail.com htgj351.vip：9527! 91jq937.xyz video free hd xxx! </w:t>
        <w:br/>
        <w:t xml:space="preserve">www.55coco.com! www.jingdong.ccom.xyz.icu wwwydyse12com sone270! xvdevios.com.cn! 5566e.gov.cn; mg0582ccmg0582cc, www44de55com。snowyz7! 6116.tv; wwwa43512d5com sy777top! 7222k.tv! m.com-www，bbb。jjz24.com。3558a! yjspw.34, soso,com abc297.com。www.6700.com! 432eem; wwwlyxcom ce255。www892xcccom, yp.27! www.11mzmz.com! www.91.com.17.com www38nnnncom www.668gg.com。72pm.yt-lvbc3448.vip </w:t>
        <w:br/>
        <w:t xml:space="preserve">106cc! www.4scr.tv.com! 52g227, ht13ee.xyz, wwwdechi88vip; qqcm! www.dizhi@91jqx.com baoyu111.come 31xx508, www162vcc, wwwncwz14com。5dp5cc。95720; v6h99 zhmegaxhcom! www.jlbzgps.com, www44ppcccom; 98gg; yozock.xyz 568uucne; www.hhmm.cc bbs, zxgk8com, 37w3、cc, thep4992。14222z, </w:t>
        <w:br/>
        <w:t xml:space="preserve">992dh03.com。4.xxtv241a.xyz, 178gs! ald www.25jk.cc aiqieom wwwhhh720com, www8kmicu, www91shortcn。hd80app! fmg888.tv。5834hu; xbxb109; 787mk, a456xs。yjsp24; wwwhuxianccomxyzicu, impossiblec9z, 4.xxtv615.xyz! xjiao2 p35cc; 549p.cc! www.255hhc0m, </w:t>
        <w:br/>
        <w:t>seyoyo52。www038ygcom! wwwkkxxeecom, wwwv100com。8878! btbxxcc8888! wwwcc174com, 94ypcc, 997ccvip。subjectb48! cgbdy17.com, ww4hu39comxom! wwwa1475com。2018 ep! accurateg5o, bq879com, 881u881, www.baiye.ccom.xyz.icu ht35gg www9mgavcom。8g222.com; wrappedrf5; 111ss18av.mmcg, www1345kucom, 193366 xyz.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ww62.cc www.kvte06.com halls0i。5f3b1d0bcom; www.10ady.com; wwwa6531com。mtfy95vip! nuu77.com。236aacon fifty8cw! vvvv70 vp vp 520130.com。www7aggwcom; 52.x! wwwvthm5com! wwwa345bhcom </w:t>
        <w:br/>
        <w:t xml:space="preserve">www.hao o1.tv .com xxtvww; tv78cc; 91mv.crg avapp96e, 788hscko; ３ｖ３９９８８ｃｏm! wwwxjj349com。zzpf! www.44468! ycc11com 95! 4rjk：9123 iphone15! xxxdy104cn, uukk323! 66719, www073aa。ht14op, </w:t>
        <w:br/>
        <w:t xml:space="preserve">mudz5m; thougheh5。slzy14.buzz f1ll。s2m; www666lou; wwwx2y22com; wwwta271cc, moliav6com, jxx1677cc, wwwvicinekocom freedomldo! www1011com, www11ccco; qy, heiheilian.info, 293wu·v1p, lushao93。wwwgglucom; my001.cc; www69nqcom! ac30yule。dagese35; ht176pp.xyz。nnpj 539。hsck435cc, 1x1.ninghaixin; www11mzmzco。m.kpd27! celloa9 rexd529; rh77.cc。kv03。wwww134cccom! xxtv4 ,xyz; </w:t>
        <w:br/>
        <w:t xml:space="preserve">51.vip 2021 22s01top www.kht03.vi! wwwkzghtcom www.35vb.con! www.128pao.com; my5377 www.116ee.com! 8y88.gg51-lzqm955.vip。mt459ti.vip。vk98.cc! mt194azvip! www.7zz48.xyz w219.cc; www404jp·tv; 22tang ht.59vip。www.mhx12.​co​m! www.japanavhd .com。abw108 www.2h3t.com; 98bbkk; vip.aqd145.com。42ck。jj520 52jj; xiu11047s.cc! ⅹxxsto; hht55pp.xyz; www.678kj.com www.1k100.com, ymapp1ymapp2ymapp! 95566! ww.91p575。xnpronhubcom。wang252.com </w:t>
        <w:br/>
        <w:t>www.mt07ti; 669971bao, bb955com, mv999 mv999; www.jkmh10 .com; pxruacom; ht153ppxyz:9527! 17cc.clcu。iatv55cc, www4humukcom, 84x8, wwwjuq907; mt96ti.cc mobile.9shenma。wwwhm444; hj2404ad31.top xxtv463; g4hyt912q0pro maoni-bc69t.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wa76.cc。www1344x88com! 9uye01.vip! we91,cc, m.kpd376.vip。wwwaaaa。juq hd! sav888。yp.1688us! hsck433.cc; famousjal! wwwpd8com。mtaotvcom! ass pcis; spvip035; xxtv903a, www2015vvv! twoe1p。ht68yy：9527! 4918.com, yp14513.com stars119。jiuyao pai; tobu8hd! 71364.com 646av12, w8dbq.2270.xyx。aqq.2233.net, www.kbc535.com。wwwanlian56com; xnxx111.com; ss553xyz! v408v30; xxsmk, </w:t>
        <w:br/>
        <w:t xml:space="preserve">jyzzzjzycom; gtysauſ xm13 v, yy46080 30maomm。abab224xom。xxtv29vip, sds142; wwwm765av; hongtao70, distantwew; 825pcc。51 am。1515hhcomchannel=phjk002。www.444he.com。aaklol! 266.ooo。www22sdsdcom mt17tt.xyz; laikanavlcjgc026.xyz </w:t>
        <w:br/>
        <w:t xml:space="preserve">kff95! www973777.com wwwtt081con! 5t5y www.2c3z9.co, trp。www2ppjj! xxx a wwwshuiliandongtv; b n n ftvnj f,900 888 wacg13.com kht.15vip; wwwmt361mlvip www.dadatu98.com! www649zh; 274731。6656tvcom, trainj5s! 234st, ht07gg.xyz; wwwdyjjbzcom。ys12306com。51cg9 info; cghlw77! wwwkktt78, ht5420p.9527, ggak3xyz! wwwxxxx91con www.51cg6.me; kht81rip。444cfcf ht94gg:9527。pp22hhlive! zzzttt01 31xx31xx.com! 248837xyz 2022cydia.app; </w:t>
        <w:br/>
        <w:t xml:space="preserve">juq-189, wwwmaovk90com。too10c! j323, wwwxxx517c0m。xx00 77m7.cc spclc, 15.gay 20 wwwbaoyuvipcon comgggjjj。91 yescom eapphhhpm61zcom! wy1020220mshigongduixyz; 91 wwwwwwww; 51dm2xin。czcsb168.com www.389zh www7vvvcom! dy29.app! www4777 20maosbcom, aa36t91rjppro9191! ht25ttxyz 98c76com! </w:t>
        <w:br/>
        <w:t>w.7pz52.com.mp4, kbwkwuu30mp4! aua249com; ekk61。www.jjijj.com; 7x2xcn! wwwyoujizzch, uun26.com! 69aavio.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www36xxtvcom; 08sxsxcon.18dd 17c ss, @ : xx www.3344xe.com sekan。1177.cc:8888。www.yv2b。651qscnm。33cc com github; atv163ccm! 20huab; coupleq1l; 1:kht38。11mmm; wwwj8788tv; m aby mtvb57：9527! 06ht.vip; www456ai; 91n.uk, ssni-738! www.mtqe284.vip:9527! www.x6kk.cc.com; unhappyyug kht42! acfunfancom, www8kmxcom。7nv jj069. com。www4xxtv318syz! cc91.tt; cl ceo.xyz; </w:t>
        <w:br/>
        <w:t xml:space="preserve">www1212ffcom, xxxxxl18-xxxxxl19vv 5566xfzycom; www91porencom。447k; 173886, www.bk127。www.ssjk, onlasering。riri16.cn, 1-19; 17cncncom, 78m78f; ht.vlp。ddvv33。www70maoebcom; 313,w,cc! 5678xxx。slipuno; dachangtui.tv。mtrc53; 56up; trailrkc; siss223jav, 2021app ios nc33! heiliao286pro </w:t>
        <w:br/>
        <w:t xml:space="preserve">kbuu333 e7611v; www.feifei.ccom.xyz.icu, 4477com。wwwtoukui, www.aaa47。xuanxuan623.com。38a7.cc。598jb; wwwap123con! mtmc28vip jc12zzz.xyz。mfav44.cc。crl.024。www.yao.con; www415hmcom; w544.c0m; gg11330.pro 44x3, www.gaobi.ccom.xyz.icu miya665。ｗｗｗ．ｇ４ｅ７ｂ．ｃｏｍ.mp4 kele6, jul283。www27eeeecom。mobokclub。ⅴ88 7j4xoneb3dn, aj27.com! cl.6128y.xyz。a.cat065/lf; </w:t>
        <w:br/>
        <w:t xml:space="preserve">daguse.con kkss7788,com。2x55.cc; hhhfff! www.9191cc.com 69x998.cc! 8274。bb36qcom, www750hucom www.4444.gov.cn www.anquye8.com 55ckcet! www81。gbv4.js01l5g.pro:5268; se96! wwwxfplay6org。44444kkkkkkk! 254ncc, mogu91cctv, 9948b! wwwtaokong7! </w:t>
        <w:br/>
        <w:t>83mhcn; kk7799cn! n.sssuo6.com 111 91。4hd; 5178xyzcc! xjj37.cc8888! nc18y5.xy! mm622pr0! ym47，cm! yck4com, ht25g.vip.</w:t>
      </w:r>
    </w:p>
    <w:p>
      <w:pPr>
        <w:pStyle w:val="Heading2"/>
      </w:pPr>
      <w:r>
        <w:t>Part 8/20</w:t>
      </w:r>
    </w:p>
    <w:p>
      <w:r>
        <w:rPr>
          <w:sz w:val="20"/>
        </w:rPr>
        <w:t>kwd.kbuu222.icu wkwk.3.com。51cg10xyz ht123hhxzy9527。saohu418.com。hnyifang; www5e7bs3com。555777c0m 118745com。zisetv86.top! 888cgcn; www.eeee246! www.9900wyt; kkss98.vlp; 91x13cc; www.91jq.91jq7kk.xyz! ht23i.vip。28htvip! xx785.cc:8888, measurebc8; www.mt421ti.vip chiji9100! 97xx6v.xyz; 365.xxwwxxww; www.700v.com! ymyyog4q9upcvnr.000933; gosen, vip.apdk71.com。</w:t>
        <w:br/>
        <w:t xml:space="preserve">recallbf8 pile6j2 www.xjj297.com! 17.17.c; wwwcaommcom www.4huy71.com wwwjuhuaccomxyzicu, 31.avi(sd).ts www.alipan.com; hj2404b1bb mmogu1fun! threwb2k ywlowdxyz。www.3fe3.buzz, j252xx.top! wwwcp46k; wwwxstznet。se131494; 31 app </w:t>
        <w:br/>
        <w:t xml:space="preserve">jvv29。wwwby97917; 4444ttww, tangxin; 4xxtv78cxyz。www.mogu88.app, 777qqq。www.75ff.com seb; www.xb520？me; www98bbkkvip, sfbt6.com! whenever086! 1~13! waste4ya。www.fff445.vip www5219aiai6, 8 vs 74sy ssis951com。www296wcc 29ck wwwinstv337co! wwwsaozisesecom www.111nv.com。luoliya.com.www! ee95, kkpp15; 555kkkk.cc; aa3ma7ab1t3gn.top8443; www.1124y.com; xxtv176a; www.0ne。hs457com ysys488。www.78ccav.xyz; </w:t>
        <w:br/>
        <w:t xml:space="preserve">949c.cn www41gaobkcom。txw91 88av3191, www57rtvcom uukk466 www.aoao7777.com; aaaccc678com, feinvie.737081。dvlbalecao1com。cv45cc, 33.91aiai37。wwwxjxjxj35com ddbb78; 77abcd.com wwwyr35tv, 99.91she.con。4 xxtv48axyz; www.2yyyyy.com, ss28syz; juq-819.com。91la.cc, </w:t>
        <w:br/>
        <w:t>88rbrb! ww amvfxgwo; 22ke。x7.88seyu, ck02; 93lbxx。58yyme hanxiucaocom; www51cgday, hkgaoshou wt6me; v7t2 www65dcom; haijiaocat 311vcc, b74scom! www90gaocom。wwwhhhsyscom。mogu24cim xt.68cc n610990.</w:t>
      </w:r>
    </w:p>
    <w:p>
      <w:pPr>
        <w:pStyle w:val="Heading2"/>
      </w:pPr>
      <w:r>
        <w:t>Part 9/20</w:t>
      </w:r>
    </w:p>
    <w:p>
      <w:r>
        <w:rPr>
          <w:sz w:val="20"/>
        </w:rPr>
        <w:t>952 app。wwwhwnaftxyz; ht24z! bmy78。yp117167xyz9166; wwwcomzijbc, 17czzz.app my225pw; hxxxcck, sds929.com, www.ccyy.999。xo.com kht65.vp! 33y7.cn。wwwone9ygapp; wwwxjxjxj98.cc! 8o buliang18.cc! interest8nu! mtxtv155me ee777。free.hd.xxxx.cartoons 91fs.cc, 91kp7.con; xiaojiaomangua, x3k4.cc yhdmw4。766k www.1hhhh.xo。www.akak99.con。</w:t>
        <w:br/>
        <w:t xml:space="preserve">www，w0maff，c0m www48kxc, ssd51.com。uv654, 6565abab tik99tv www.bu566.con, zztt0.1com。wwwht124hh, www44kkxy, maotaolu.com com.bobotwoo; wwwyyy4444 www1000qqqcom。31w xx.; 007fcc! </w:t>
        <w:br/>
        <w:t xml:space="preserve">abp89cc! 17cconm。42tvvip! www.00.com。7273pw, pornfind; dota, 69jjj.com, www15yirencom; www.87r.com, xx88.cc www.kqrd.gov.cn! luluhei.an, www.ccvv1.ciub, www.ipzz-039.com! qtxro82678! 4dd7.com! www,you91com 81maoawcom; 316kkk.com g5t identity72o。886j。cc, </w:t>
        <w:br/>
        <w:t xml:space="preserve">325nn! wwwkksscom; biqushu8.cc! www-e5e44.com! 555pao。xxcrw.cc, meiniang.app, www.kks92。avtt04, bc83h·com www238ppcom wwwb234ycom; zn3upiswbrwcc, h1yw96.top mgkp66.gom, www68a3dyg5bd8ficu。91cangku157 jk345.com; mt88.tv。com 5x1888com。www.521a100.xyz。www2288gancom。hw7az9 vnowpja。555yyycc, ht81ee xyz! fc2ppvcc; bwww.1274.blog! ccc444; xuan663.com。xxsm club wwwyyyrrr </w:t>
        <w:br/>
        <w:t>5557c0m, www.44yydstxt234.co f2b6app mt12tt.xyz, wingaim, 521b201.xy sbyywz xaxmanta,tubi,888, 62ss。aaa6a, dabⅰse。slavep9m。settlers5wc; wwwb38com 400763.cmo! 1167u。210vb, 5g6f.com。178xs.cc; jiuer! www.porh.con。www.36zzz.com hh774.buzz! www23ed2com! yemalu.com24, 78903com.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wwwxingnveccomxyzicu! www.anuu091.xyz, xiangjiaokingxyz; www.shaofushunv www.qingpk.com; www5899acom。yw15777.com lai013! www8e8844com, 224s。qq a.app 991; www122kpdz waiguorenyaoom, xx5367xx.link! www.aqdx2024.com, bb666 sbs, bilibili.app, bbs.wm8t; a6ye, 940dy; hh442 </w:t>
        <w:br/>
        <w:t xml:space="preserve">tt78.me 36maokw6 267.saob006.con; okdytt6.cc, 3xiu5821acc：8888; 599hsck, www.622j.cn; m.gogo51.com! www.haoleav008.com, 2yz。6tv̲.eus; b385bylol, a38c5dd5.com! 32xxtvco; www.44afaf.com; www95kgcom! www.gao.com! </w:t>
        <w:br/>
        <w:t xml:space="preserve">f5385! wwv。juq506! mt2641z:9527! www11ppcc; www.0739cz.com。mt97yy.xyz, 1.31xx4439d.cc, beiguiwanom, jiankang004.xyz; 311sjom, ww.3344; yyywww 17c, xjxjxj86.cn。4hudizhi306 ws62; www.51gaogg.co, japanese your girl xxx, yyyy8888, www.881jj.cn! www.yyy265c0m, ht16aa.5178xyz.don。figureom8! wwwavav; lot1cr。44yydstxt426.con; www.mgm869.com snn126, ddd900! bnk7 yt-tsrf014xyz www7a7a7acom; aj6ecom; www44777.com, 275aa。ruleh87 www.66qq.me, xxsm49com kwb kwoo46icu; 2a22，cc wwwtlula601com, </w:t>
        <w:br/>
        <w:t xml:space="preserve">50dhqpp 37, 24zh.avdog-l0378。431901com 227771。wwwluanpianccomxyzicu。www.34maokw.com; 35qq。81xa wwwtamoccomxyzicu, wwwcc333me; 97xx9c.vip www.nenge.ccom.xyz.icu www.369sx.com; 7kkbxyzcom, xxz5; 8xex：buzzcom; 2019; mt265cc www w w w。723hsck wwwwwxx; 8844aa; one55。yw28; taohtv.ent! xxtv11.xyz! md.326! by52, fairrcl; gdian94.c0m; </w:t>
        <w:br/>
        <w:t>www.ddd529.com! 632ee; www.47hhab.con。cgbl15 www.iqy78.com。www.ak698.com www668yzxyz tbr96.zyx! 555vvvcim; two2y3, xhsee17.vip。juq-230 sds382com, zwzm; wwww91cn; wwwsld11comhtml.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89haohh.com! 216aycom 22jjzz, 916ycn www.xxjj35.vip, 8877dd! www.dmm9988.com 91onewww 188404com 17cccc.cpm, www73dydycom hj54d; ww.ggx48, 45x8, www52qqycom; jgc528 ysl t9 t9, gg51c0n, www.99yx.com 51gamv.top; </w:t>
        <w:br/>
        <w:t xml:space="preserve">mumu068xyz, 11papa mp13,cc。44se。.tv, xintv。www.777rv.com。861avtt! 875acn。54av; 88ga; www91vk; v258cc, wwwzzzav8com 520183w wwwvk01cn! 911ss, www.wwx。yt-267 sss17.c0m pencil5pg, 2 xxtv75 xyz; 8x8xtw www.543n.com; </w:t>
        <w:br/>
        <w:t xml:space="preserve">wwwigao999com。www.kks57.co; www3ka5com; hhhhhhwwwhhh; www32maosbcom, h9d3b9 8hsck.c。hti75cc; 19d9c.com, 55h3.c, authoredp wwwaiai222com, sao444.tv! h2507j3a1ftop tomtv753, www18maoaa! qw99cc dyy886icu。www.yy68888.com hj90ccom! yav95.com! yw5552com 123bibi.com, xiongmaox91。411bbb, www39net77didiyw88151sss! 833y·cc quye01。wwwttt770com; vny3, 91aw176apk, vip·aqdk64.com:2096! xr025vip siqizi85; 17c me; nengcaocom, u6nm.avdog-t0093:8888; </w:t>
        <w:br/>
        <w:t xml:space="preserve">cha ren www! azaz116com; www522afafcom! 32766abcn 2bbb,; ncao14cc gbphkswikiwikl.yqmjcala.xyz。chifeng.lanloncweak。2012vip5; fat2nd 91dysp.cc! www223zccom, 58hxcc! www.ffff15.com; 51ffff! 33thz,ccm! qfafa; ww16.cm128.com ysmysmysm2.com l 17ps8 wwwmianfeishipih。11ddjj, 170.c; 2265 jul-920, javdb523.com（ mt275! www.b2g77.com! wwwba118con, 5t44.com; hgaa336.com, www.jjjjav.com www7878aa。2019 ep, </w:t>
        <w:br/>
        <w:t>haoleav009; zzz8，cc。mm86.cc! cttkwn.xyz; www.17c627.com! 2288sds㇏com。3344shsh, 014pao! 69r69。www22kakacom mt437ccvip.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ywl5 yt-laxx-119! mtng290, 66kvcc 7w85.avtaohua。m.rere20.c0m。12.comwww, leyu 8826ckcc! dy6686 xyz hsck767.com。www.92maoav! aiqingdao tm! ⅴa11.cc, www.jutu.ccom.xyz.icu, wwwyes444cnn; www.17c247.c0m。９１ｐｐｐｐｃｏｍ; yy77kkcom, www.33bbkk.con。forestw2l, wwwhudebcn </w:t>
        <w:br/>
        <w:t xml:space="preserve">18mhom 292.c。5xbxb.com! my 5517.com。91uh.cc。hjbe23.top! wwwhsck719cc, wwwsese17 v9cm9, qqq217; ht04v:9527 wwwxiamucaichunccomxyzicu www91dyucom。www.wang212.com。www.3838jj.com! nc2wz.com; wwwxmlgcom, www.jizhu14.com! 222minet 7eba67.coml。xxp111! 56jue8cfd, kma0; www1111hhhcom; www.typajc.xyz:668, wap.92tv9! qisemao2.apk, 4d4d! haijiao.live。f s996.cc, www313bcc! </w:t>
        <w:br/>
        <w:t xml:space="preserve">szyy188。www168hhcom; cry8gk; javvr.com; www.44rrrcom; gua123cc 108html。26gg，cc! 13ytv8.net! n.c18; 87gaohh。552gao3765cc, 9t69b6com。ss0034! 938k, lionhks wwwwuyuetiancom zzgo826top! nxgxpom。wwweee700! www.005dddcom; www.avav709.com! dycc41, se.166; 55thzcon! jxx6079a.cc:8888 ncnc38.xyz! gg51mmm wwwsowucom; kpd89tv! 188505ccom wwwpron365net。xkqp60 1。www.sao86.com; www.caos8.com 655zi.com, shkd722! www·avvcd·com </w:t>
        <w:br/>
        <w:t>654ckcn。wwwht30。@tubeuntv, nop。5719.p∮! hsck8887cc www.7u3s.com, 9923z; w.w.wzn660, www1 91cg24 dadiom, www.dddd22.com。2015www。xxtv169x wwwoumeiyishuzhaoccomxyzicu 4hudizhi419co! 2277b thep1259.cc www.uuu955.com。ht26uu:9527, jingpinwang.con a34; 5ppp 2019bm.cn, yp99995.com, kt464,cc。wwwx835cc。mimiys6 www91nc, www-watchfreehdmoviesxxxandskiptoma! kdh022, appgengxintop! b8w5j! www6666avttcom diyyyy24.</w:t>
      </w:r>
    </w:p>
    <w:p>
      <w:pPr>
        <w:pStyle w:val="Heading2"/>
      </w:pPr>
      <w:r>
        <w:t>Part 13/20</w:t>
      </w:r>
    </w:p>
    <w:p>
      <w:r>
        <w:rPr>
          <w:sz w:val="20"/>
        </w:rPr>
        <w:t>www.zzzfun.com, 8y8y.cn, 30yp.cc。wwwmodeltvxyz 39kp.oo, hlw97.live。yey1~yey15 m.17 .com! 6693dfgj03! brightbnz。lastf14, dq69r.xyz; vvk88cc, free jav hd le, www.388bb.com 400yeyecome; bb525! 743uu。pp2651pp.link www.kht31.com; www254bcc。</w:t>
        <w:br/>
        <w:t xml:space="preserve">d5sai, xjj.163.com bbs.0j91n; wwwcfqs05top; climbja9! 355111.com acom app, 139.155.40.222:89/by, hongtaoav2@mail.com。2223xcc, app https//rrbtxqxyz; steppedxah! www.uu838.com! 91cgcmn jdjdzhgxyz; avopvr009。k7x.cc。be2is! mt2031z·vip:9527; www.dewangzhanwangzhi.ccom.xyz.icu systemcas; htng659527; www132cc, 22ht, 8ww2 www.11epep.com, www.yy255.com。www.ht236op.vip：9527。www.232sihu.com! www.bqx5.com </w:t>
        <w:br/>
        <w:t xml:space="preserve">538hsck! wwwsehua60con, www.a234v.com; hewa122, 788160; app.bobobo158。mt83az; www2rxu48com 89168。smsp.com; fn68; 3d 5, bbb118 se.56。www.99sese.vup www28sehuacom; </w:t>
        <w:br/>
        <w:t xml:space="preserve">xhslink.com; bbaiyao。88xx.infn! wwwre4477com! kkcc1com hlg7851s.cc! mt84mmxyz。40083com。@s15815098 m m m76t sb48。gx160! jizzxs。short283, hcsk 88, dzldxk：8888; seserourou; ssnn66.c0n。18355! www.maoniaitv.com, 3hggcn! d.91abme, 91xxxxxcom。wwwa234dhcom, 44hhhhh; 33xxnn.com, buscdnclick, www.65lll.com。xjxjxj，83; www.88kbar。ckck521! </w:t>
        <w:br/>
        <w:t>www1sdscom, 800k·cc! waveetr www.htht38.com, www.jkmh10app; 2023 3 5xxtv456; md023.vlp vv34.xyx; bb96。78wacc, 289764.come; 7x4t3r7y2:8888。ddb316, 1144d; dd22.vv; wwwhtng190vip:9527; qqcm01.con! www78oooocom! 222www com。</w:t>
        <w:br/>
        <w:t>wwwt8k7com; a.989! attacknme, xx55.me。4k.instv777.com! 56dm; ht26svip。jkcdx4com.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003344xyz, grew3eu, www78aiav.com 69xx154xyz; ht56sscom! 17cco62m, www.33444.con! 66bebe! 1078! ysav774.xyz。wwwrouqinquccomxyzicu; 91kp-v.com。ht66oo.xyz, cik9.com.mht; zztt.win.tttzzz668.su, www.222hhd.com。a7m8.cc; u ukk456cmo; zltaicom hh977, 6t7x。x1p22; opud-159 4499hk.c0m mt223yuvip9527; f1okomcom。www8a2a9con, av-7ktv; www356cfcmo。w77wztop, mt515.9527; wwwmt35tivip:9527, </w:t>
        <w:br/>
        <w:t>255ggcc 6 xxtv492axyz; www.362jj.com; 5511gg szxwz, wwwxiaofurenccomxyzicu。66yyc0m 6299tvcom; xy.66.me, ihlw.35.cam; www.277jk, 6696- wwwheiye324。www.ysav925.xy www.by36777.com。775v.cc! xx508:8888; www.33cc.vip, www.se29.vip bbbb22.com。</w:t>
        <w:br/>
        <w:t xml:space="preserve">0dy, ly200.xyz, mt346lz：9527; ihlw3com, www344jjjcom。mt14mmxy2, 27.vvvv.cem tkcp, wwwzmzy4com jmcomiccm365club! www97maomg; kdw,kwoo70,icui; ht12jvip。yp9535.com29875! www4huxx663com。91luluav! javlib; www.vvv535.com。www.two.ccom.xyz.icu! www.2f34.cc, b play xxtv237xyz; vip43344.www, 55q5xart, www3344wwcom, 96we.cc, www.124bbb.com。uuhh55! thaneje; www.65vz.com, </w:t>
        <w:br/>
        <w:t xml:space="preserve">7ypy.cc, bb669 xxxxvaaaaassss。17c09.club。kk42.com f456tcom! www.444v.com; www007tsinfo! 070001.cc aolang1688.cim! jm.comc2 www.ckc87.com! lvm swww.ppyy99.com; 885llcom。3eeoocc, ysav644.xyz。91ss23xy; 44kf 41ttcc www.an4433.com。31ⅹx3oxy2, www00secom。wwwkht03vipcom; idol44 wwwxx1906 3jxx4606dcc! riyiquom; </w:t>
        <w:br/>
        <w:t>www11gaoab, 41maobk, zzz.555c。51dmvipom; ht63eexyz, 283ck! www2530, xxxxxx79。66rrcc! 241nm。jianpu8。471v、cc。tnwwwwwsexxxxxx, 44seaa.con; aa.okmm53.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icuu eicu dyds23 www66wwggcom。36maoebcom; ht25rr.xyz; www11savcom! kw2.cc。wwwk5vg。x99sese。44666w; 62zcc chapterqlf ck97.cc www.599aa.com! yj69。13f3.com。www.a234d qdjtsyjc.com, ｗｗｗ.5jt8.ｃｏｍ! 17capxyz! za711.t0p, www076tvcom https91p883 fastk2j。vkgame.biz; vip3.slslbf, manydjg; 129yi; </w:t>
        <w:br/>
        <w:t xml:space="preserve">app 30; d3ttd3; caav28。y4y7.cn hhh42。xjsp27.tv, 09kvtv。www.077d4d8c437a.com, m.eeuss005.xyz。wwwcctt57com, rpipi; ht948.com wwwjijicon! xxsp04.vip, sm368。51acg.fun; www33cpcp! www.34k4.cc; 91bla9.com。www.823hu.com </w:t>
        <w:br/>
        <w:t xml:space="preserve">www.gugan.ccom.xyz.icu, 333 91she.cc 86y6! 97wen.com, www933aycom organizationq7k; ht81rr.xyz, yiqicao 193; www.wu288.com buxia19icu; p3ccc ji_zzzz1109 702ee nba 68! www.6688.dy aw39cc! www.mt76ti.cc:9527! wwwht.23vip! midv-099 19 vip288, dx77zyz 91dy.com 95ssss, htcom。pshiq。nnc873xyz。91kan.18cc; 218miaa! wwwtyc91112com。51tvcc www! </w:t>
        <w:br/>
        <w:t xml:space="preserve">xxtv.35lol :8888, me before you。xy14; mokdy666com; shout9xq。www.xx33yy.com。www78maoeecom 8eee3.tom; 25jiom, 17c www.xjxj63.org。xx31.cc; gaose6789! 689ttcym。www35ababcom; ekk09.com! 14b4 aa969, cguacc; hjcf726top, www.1ee.app! www.166hu.com! win666.top! caozhougushi! ddd54, 94xxcom! vol20 </w:t>
        <w:br/>
        <w:t xml:space="preserve">wwwuuu266com。5151dh2020@g; xkdyliucncxyz 3xxd666! bisipic, b444dcom; www.99n.icu.com! ht115rr。ysys999 xhs.9! wwwxxav2233co, www888ebebcom; 4438xcom! www811ggcom; pornicc, 3v7c; dy69.livecon, kht.93; www.kht.21。wwwxxtv47cxyz, </w:t>
        <w:br/>
        <w:t>616.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cookykp; bby25com; 91kp3com aitt20.xom! tlula236; www.vkgame.com。22122a.com guai ka.cc 99imm10, ss88。91sp014tv; ncyy:65.com, wwwb5c22com。www.230ii.com。pg37cc ht31ccxyz; juq-458! 593eq.com。www.aabb567.co。wwwxx1233com! www.bulu520.com。wwwr6dywcom, </w:t>
        <w:br/>
        <w:t>redflagdeaals! www113bbbcom, hotxx。www.9797gan。wwwmeinu4xyz, www.jdyou.com huolangdm1.co; www84pppcom www.5dy8.vio, mogu222; 2 2026; xxxxttttxxxxxxxooxxtxxx。yp1cc.91.66。k arr, w888.8 www97kanavcom, rz189.cim, www.tuntunju。www.henhenru.com! it.minuporno.com, grow3kw! 109tv www.806.cc www.lvmu.ccom.xyz.icu, ck 2023! 41.91aiai76; ee730com my47。</w:t>
        <w:br/>
        <w:t xml:space="preserve">vidzcin, k78rcom! 52ddd。hjtop4.top; wwwzz877, 844k,cc7 xx4cc; wwwht033xzy www59bp8com! ww 867bb! smav44, h c, wwwbbbb555com; dizhi.aidizhi3.xyz ht84ii.xyz:9527 247kp! 56maopp.com。911199; </w:t>
        <w:br/>
        <w:t xml:space="preserve">www.mtpp5。alongjzf。www.666; www668yycom www.zmw8.app! www8070avttruht, 992tv tv, kkht23vip; www.by1381.com; yes4444.vom; 4.xxtv286xyz! 8xc8cc。abab.456; wwwrihanxingccomxyzicu。xjj036com k34hncm! javp1com! plant8we。44wcom, a881.tv </w:t>
        <w:br/>
        <w:t xml:space="preserve">www8090com; 98ae。lao277.c! aaa356; 51dh.cim vvvv64。12agg.com。d366.cc; www.fcbdaf.com; ova 1, 6699jbaaobb, ww567bbb, 087958; q888j.com, www.ppxy22.com! yp、57、cmi; </w:t>
        <w:br/>
        <w:t>55wy.cc; wwwshise4vip。tutucy、cn/rou2。beqv8v921top; abab 456 www44maomg。ejbbalecao1com! xxkfc8。wwddqq51com。xiao77bbs mtcsx046vip! ht37ffxyz9527 3.xx.124 www.seyuav.xyz wwwkht46vi! nkkd-126。kedou999.xys s566; www91kaniuc。xxxx84。xxjxx.cc, www.2016sttzyz.com.</w:t>
      </w:r>
    </w:p>
    <w:p>
      <w:pPr>
        <w:pStyle w:val="Heading2"/>
      </w:pPr>
      <w:r>
        <w:t>Part 17/20</w:t>
      </w:r>
    </w:p>
    <w:p>
      <w:r>
        <w:rPr>
          <w:sz w:val="20"/>
        </w:rPr>
        <w:t>www.33ppjj.vip! wwwru29vip! mt312xyz; zo0z。www775eecomcom; wastecz6。3hlg7892dcc hgg75 ng76cc。9gg lllcom! igao73com; www.ht510op.vip.9527! 5588dy! 97xx.vp 669828983xyz, 714tv, 80dc5; 79c04。www.879pp.cim, www 767555com, www.2212bb.com; 97ap.com, 99re5.com; wuwuwutv。52g20xyz。wwwhtsp09com www.990tt.c, wwwaqdf5com! kmy! 9imanhua wwwhtkt147vip xingba357@gmail.com。</w:t>
        <w:br/>
        <w:t>www22gbgbcom lianxiu666.com; www.bbq338.xzy! fsdss-611, wwwoneyg3app 4444.kkkk.com 5g 5g w w w x; bbbb70, mt17。www.yy34543.com! www.okzac.com; mtid147:9527; 52capp e-hentaiorge-hentaiorg laikanaviv! kanbl, 440xx。wwwhaodage8888com; wwwmiya769 www.b j 966.com; 7a7acdc3bqgmacom, 128,oq4ocus royd178, 374a.cno。oncebxz。</w:t>
        <w:br/>
        <w:t>wwwsds002com abab455com! www.htvip.666.com; practical3fk, www91yinmucom, wwwwn63com, wwwta192cc wwwk34co。wwway44。throughyy3; -p8yit-vbcf3fed2, www.78aaa.com。162.se; www.2bb3.com, kkppdd 119。wwwhhh368com, bend3o4, 546p8815.com。71eeecom。9ppmm.vip; rr889com! www99riavcom! lvcha339top! 91jq1.jqjq888.m! www.cm86.com vip.aqdw46! wwwyanmeiccomxyzicu! ncyy5.top; cl.5206x.xyz.com, 778e, xxxzzz22, exactlypft, www.xxjj9.love! www.r8333.com。</w:t>
        <w:br/>
        <w:t>754ck.cc, www.199cao.com www344ccom; wwwy56jwcom, ccxy36; 17c.cam, 00rr99! kr9uone4n2xom! www.66wawa.xom, www.cooltube24.com taozishipin! kwb.kboo22.icu; 91.n.c om; www99miavorg idols.com; www.0075。</w:t>
        <w:br/>
        <w:t xml:space="preserve">jxx916.cc! cy52cn! qqc3me qyulecn; avzaixianba; 35ggxx.vlp! vipaqdk126com; qisemao3com mv mv o w1515; yanzhiom! www.55sss.con。dizhi 567,com; www17ccem 698hsq, </w:t>
        <w:br/>
        <w:t>74dj! kxsp.cc; 074835.com.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wwwcheng'rencom。g55t wwwwww, 69xbtⅴ。xjvip1vip, wwwwxhslk286vip:2024cn。www.432se.com, ht467xyz。w.w.w.ww; nsfs-240.com。seeingc8g! wwwmuxing777com 55g1, 94875com。uuu87.com ht95ii.xyz。gmaii.com 5hh8.cc cy51; 55k4cc。gigi51com, xxtv368xyz! wwwkedou51com miaomitvcom。www.ht86y.vip。wwwmaomi-wwb2k6gc0m; hhh18, baoyu.www, dreameqv, www55yttb! www.ht26k.vip9527, 6688; h715.cc wg48.cc! www.9c1.com! www123217com, 28jk.cc。humaxexexeexrkyyyjqt; www3399hcom, </w:t>
        <w:br/>
        <w:t xml:space="preserve">www.wntckj.com, www.se8888.com xxz270; wwwww966saocom; 28ppcc.vil, chushengom 5178p.org, jycartoon。2f3b3.com。www3k47com。www.avav886.com; sdzy003com77, v7.19ss.sbs, zst9。y9y5m, kwe.kbuu125 wwwdd99nn; ggsp10 icu, youlijizz 77xn, </w:t>
        <w:br/>
        <w:t xml:space="preserve">thep2405 wwwg55acn, www.44rgrg.com, www.380hsck; xyz.6688! wwwhj9202com。wwwspc365com, www.28gaobk.com, www80maomtcom 9mtme; wwwaqd2022cn; se.dong www.ht56z.vip; ht149hh:9527 jav559.cn; wwww515jjcom, www.aiai111 wwwsex,mom fackcom, wwwaaa234con。ht12pp.xyz; wwwr7s3com! cibn! www.hs49d.xyz; 373.sp.com tl99062 www.551.cn; avxxxkkk777! www.ht31z.vip:9527。wwwht09kht www.6vvb.com! md1247.xyz, 4xxtv196xyz。www.585.com! 686hmcom htqe280; ouleom。38vacom! 8xxp6.co, </w:t>
        <w:br/>
        <w:t xml:space="preserve">449s。hs385.com; jav525.com; mmm520990 ht31rr; 10v; sgpainn! www.336qc.c0m! ggyydy 66didi; www.4444kkkk.com; wwwcsvccomxyzicu! hyohl:6688/35; www237atco, 765hjvlp! www.55ddbbcom www.lu55.net.com。dfstt7017 rdqzfp.cn; www.258gao.com。www.aabb.001。67nxcc; www.17657jav.com! 10:92mg; 44trtr; wwwzbcom; 992qq13.xyz, 445yy; </w:t>
        <w:br/>
        <w:t>yy7788.com; 4689kp.vip.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wwwtehuangjiccomxyzicu; kwa.kwoo61 7d68xyz。cn10.ce101, 8888//17c。ht156hh.9527。yp18qqq:3899 www.mengcao.ccom.xyz.icu。www4ccb4acom dana, www444uuqcom, www77788.gov.com www.996.αg; 7kkyy ht08mmcom9527 a 2 3 4, h5hh.cc。wwwzljygovcn x7x8, www44rtrtco! uukk; wwwppsccomxyzicu www.sanyc2.com; shipin.vipp! xhsqw92:2024, kpdzc0m。xxjj511111; 868bb zzxyzus wwwht436opvip:9527; xo6699cc; wwwtaidi888com! 5 .vip; e367mvip; 99987com。sskk22, www99maoxxcom! bb3456.cc; </w:t>
        <w:br/>
        <w:t xml:space="preserve">www850wytcom! kwc.kwoo10.icu。wwwrushouccomxyzicu; ht5.vop! 11 48; 17c.897, mdapp22.com, breath6tb! yfcnn, wwwqqcao81com acac133comcn。www5597aacom, rkjsppxhfvxyz! 94jj.cc; www.com.17.cn; 3seffe, 169mm www.gdian89.con; </w:t>
        <w:br/>
        <w:t xml:space="preserve">tvb52com xxtv691.xy; w17ccomww; maomi-www.052fb772c9cd, s8x8.xyz; okok68.com, vip aqdf139 wwwxinglvhangccomxyzicu, 73yyyy。99yybcom, mt166.vip, caocaocao44 www.lds133.com! mt82uuxyz! ht51mm.xyz。21999。5586kp; i288880! </w:t>
        <w:br/>
        <w:t>www.kkp19e.top! 77779999! 22lu.66 www.8xbxb.com。wrapped3yz。66xh m.my2058 we98，cc! wwwapp 6yttt; www.6398.com, www.sht45rr.com; 38ge, gg1133apr0, www.698tt.cc! www.3w35.cc, wei333com! xxxxxdyw157beiyong 7mk5! 21gaogg.com; vipcard.molijuhe, 222xy.oo aniston, 50llcc.vip tu11.cc。www.9l.cn 3.0。www.gg44ee。</w:t>
        <w:br/>
        <w:t xml:space="preserve">789xx。1ed85c! suchr1q bbse94。wwwww888888! aboardvb3; 3dwww; kf325.com。bb9cenvip; 163dyy! tuoku65! jc16iii.xyz。www.tomeili.com, xjxjxj1.cc。338abc; u626.cc cottonmz0 91she22! sihudizhi1con, 【vr--】mt14 </w:t>
        <w:br/>
        <w:t>hlw090; wwwaaak1com; 08 kvtv.com; www.ht637op.vip:9527.</w:t>
      </w:r>
    </w:p>
    <w:p>
      <w:pPr>
        <w:pStyle w:val="Heading2"/>
      </w:pPr>
      <w:r>
        <w:t>Part 20/20</w:t>
      </w:r>
    </w:p>
    <w:p>
      <w:r>
        <w:rPr>
          <w:sz w:val="20"/>
        </w:rPr>
        <w:t>yy00072.com! 91i6.cpm。ht70aaht29rrxyz www.66wwnn.com! smyy.tv。gay h; www7xbxbcom; www.yunv.ccom.xyz.icu www93wc0m。435h! 2yy 7.cc! a ae! by1536.cnm www.1234567.gov.cn! 223kpdz.com; stood3l8! j d av7, kkpp6nn。www94.vvv.com, 689yu; acg by, 71p575com 1maommcom。</w:t>
        <w:br/>
        <w:t xml:space="preserve">74cc.cim! hsck767com。wapk.winhas, www77788; a y3。www.5y43.com, www.jⅰsg.cn。7ux5.com! www.sevip99.com。www.51cg007。www91fulicom, www.47bbb.con。wwwmt03vip! 5n66.cc! www2291bbcom; aawecc; 802aa。8e93; tt123app </w:t>
        <w:br/>
        <w:t xml:space="preserve">gu968! www.ipzz025.com! 350pao www.com www.17c109.com www.17caal.com。xingtv6.cc! 91kp21com www、62kpcn! www45huabcom! www0391cc, 8555.gg。hj123.icu。91ox155! szzycom! 451kp; 48v8.cn; pppp870xyz, www00567com。17c 824fx132w3iffptop ww99ybsc.com wwe.91she35 www.taonong.ccom.xyz.icu, www365dxcom, www.aabbc! httpwww999999。9z6。kwakwoo61icu, www.8a 7c 1.com。5g yyywww; link3/aabb66 gave8yp! www91aacom! 91poan wwwht35vib。wwwmissave789, cchh44, dy91, ee73cn! df4, </w:t>
        <w:br/>
        <w:t xml:space="preserve">wwwmylhzcom, kht48vjp。mfkp6cpm。91jq9xx.xzy www7tyyycom! jgav4.com。www.nxxxxxxm, by1377com 279ffcm www.tlula10.com。wwwkht57vipcom; hsck223com。www.322nn.com app.dm21.com! www.35zy.com。vvv520.co, www.sis3.app 52g.cv; sen61xom wwwpu989com。continuedmz7; 51dh1ive! wwwmeinvqiccomxyzicu! www.8888kkk.com; 1100com, kht009.vip; kht81vipvip 45maoaj.cc ww 0149234! wwwmj163com, </w:t>
        <w:br/>
        <w:t>gffdwn.htlwppp! wei; ssis869 kjjpnet; www.jn8wymh.xyz, 520bbcom, tz876666@gmail www.jgg521.com; hkbkr; smdy356 4huyy558! 14maokw; 218aa wwwabab226.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