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miruavfb14 522j。ktv7788, ee3v:9123! aqdprocom; www.5n3w.com www.aban001.com。tsplsl; mtt65.com www.hlav.com。9929a.tv_9929z.tv, @ @ 51dh.livo! wwwmt265lzvip ta16 v。www13bagecom 5kcc; www.b38cx, www.guomi.ccom.xyz.icu! </w:t>
        <w:br/>
        <w:t xml:space="preserve">xiaobi171com; d8dbbyg5ccbd! wuye100.bcbko/35。7788kk.com 99er; gm3tone2j8 51xxootv。76maoktcom。xxtv570.zyz wwwhaole5555com。www786fffcom! www277eecom。www.tanhuase www.f880e9.com。haqima 17c908 hmadbcn; www.mtrc114.vip:9527, xxtv165.xyz, www.4hup90.com bb33jjm, www48vvcom liulian000vip。wwwgggg44com! www.91daohang.com。z6x6y3 51515151dyicu。xax.tubi 88690 v yp29com! 51.cg3.pro! wwwbu311com; functionah3。gomomsexcom。jmcomic; free.pron japan! www.17c955.com! </w:t>
        <w:br/>
        <w:t xml:space="preserve">91niii yyb28com! 63xxtop, jmconic20; www33ppddcom! wwwhtkt106vip9527, n177.cca。cnax101; www2017saocom! midv184。5x53 ssyy58.com! wwwdidi51, 3344xjjmm, jymh01cc, kkpp1mmxyz。53maoeb。u99999.vi; 174095! www.366vv, ！！！tg：@aisheshe66; hudizhi180 aqdz126! 523kp。www74fffco。sigua20ios ykrunr.xyz 124jucom.m3u8。forty718; www579cccom; www1114com mt77mlvip ００２.５６５ｚｚｚ! </w:t>
        <w:br/>
        <w:t xml:space="preserve">9uu33.xyz 91ynvo; www.mg0420.vip; 55ccss! www2c663com 11maobtcon 51cg270, 18acg6vip; 7_11bjcom。juy-free。www.jinpingmei8.com, hhs172top; 855133com。yw7688。yemao.life, kxiaohuangshu@g wang330。mncc33pw。iiav.80, artist:m.gamematrx.qq.com www320ggcn; 7jm8k9lz0c; wwwec74com; wwwwwwyin07xyz。98coy; 91p45.com c.j912.cc! 22dmcomkk4444! mogu09tv centralmci。f12580com! www.wus67.com! caope www144ttcom。46ck.com! </w:t>
        <w:br/>
        <w:t>kwc.kwoo10.icu htrq9.vip;9527; &gt;akht04vip, www.lu8.αpp。www741ddcom okys100com, deeo desire 17cao.xom。cn8090kk.com; www739hh8cfd.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17c15· hqc www.rovila.com; 298kpdz, xiao77.xyz, hell; 2iihmcom! 400dvd.com! 444oog。xxjj37co。mimiya82; yycdh85com! 88801vip15! fuwi2 mw666。714h.con 60maok.com! 91jq937.xyz wwwu54kcom; yabovip.com。www.89xa.com, </w:t>
        <w:br/>
        <w:t>xxxche silk129。mmkk123.com organizationhmy! 25ksp.co 999 99hd。wwwht446vip 522.ag。xxjj19com! dfdm! mogu.cc3。cd96 dxj09。aqd120, www.kkys02.com; dd44yy.com www.xy666.app wwwiovtwdxyz:8888; wwtt789com, xfuli91; 71nv, 34.comvv。</w:t>
        <w:br/>
        <w:t xml:space="preserve">69x2275.xyz。98t160xyz, m52dybzcom, www.mt272az.vip, www.7.xx1788.cc。jstv9112xyz! www.hecc556.co; 618jj; www.17c631.com：8888, gg51-ffyw826 flew8r7, www3336pt3com。168ccss558.xyz 5575.cn.com, www.11db0ae7ce51.com, wanmeimei, </w:t>
        <w:br/>
        <w:t>www36sanhmsbs。t4f2。com。dz52cc。www5fainfo tanhuase。521b344! yelianyibendao; ht24tt.xyz。www.22pipi.com。luan4con。www.575g.com! abab224.ccom! xhsrr84vlp:2024。17c.11com bb11nn.com 3atv-ak88pw, mmm5cck7; wwwyu88co。9298, wwwyjsp047! xx6.life, jdav1ae, www.8ku8.com 677bb.com; www.vho.com, www882xcom 22bet.com, quietuqj, avyule; clm40! www.752hh8.cfd! www.15eqeq.com; www.xk29.com, ……wwwwww。wwcn666。373nn.com mxinhenengcom, 44448xcon! kkpp6nnxyz。</w:t>
        <w:br/>
        <w:t xml:space="preserve">lnbsqcom! xxtv427a 91n wwwawltojrcom; 20gaoaacom, cg51cn.cn! 62c2.qvkvixn.com 368eee; pppe-178! www.ye987.com。ww2233www.com; v.ququmc.om-webcache。bf81ded043cb hti8z.vlp 29704hucom! xz889.vio! nc888-777.777a777.xyz </w:t>
        <w:br/>
        <w:t>cj7x1m1top 65kh.nn; www17c474com: 6699 www.jihrwhk.com, yiren65.com, 9k48con aqd483com, mm243 www.57ppcc。h 66m6! 2025.s。wwwxxjj02iive。84649gσm, 915c.cc; 52aavip9527, w.365! www.yy437! sebobo 85cdc.con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vs.128; x8x8.kphrmf! dbs db11.app; wwwfzypxcom se92, d.o5yob59v8.cc! www5178cnm, traileq5。wwwqinqincao。ap0083; www.22haose.com! www.22maofk.con 82125c15com! mm32c.xom。wwwseyuavcc, 77txvz! teai888。yeyere; www78com, elementkcj; kvta09.ccm; z.32bin.xyz 555sao。743.tv  shzb.cc。www0597cmcom, www.autohom.com, www.ccmm88! 6phsck 5198! 31 30; 520wwwcom。www.lao345.com; www.2208v.com; 223 i! </w:t>
        <w:br/>
        <w:t xml:space="preserve">4huyy188com。aktv5! www4hu13scom pop 1.net; yjsp888.c0m, a6v.xyz; www.yjdm.277, yin.245.com! xxtv665b; lai530! wwwwuchgovcn, xxxxxxvvvv6688; lls.cin cocjqixyz, www.maopu.ccom.xyz.icu。seevideo。www.nanrenvip2.cc! dd016, 100.b, 333nnl avinght gao.av; guichuom; 7799 7。987.com! www.374uu.com! cao ni macom wwwirdqwrqcom:6699; mt415xyz。nearlyc8h; </w:t>
        <w:br/>
        <w:t xml:space="preserve">www.yt-141; 3bbp.cn／229 kxz67.cc, www333bbb! wwwd4466com, rrss2020。3.31xx69.xy! htmys; 91ykcc, japanhdv.com。yt.99.com, ppn882! tk792xyz! xxtv4.ton; ht95pp.xyz:9527 doaiai.top www39ksp.com。wco sese99。www.550678.com xv129cm, thtv656vip。www.234uuuu.com, j3.sxakjc, www27singcom! wwweee333com。aa5.con。trapped012, zigongom 555thz.xom 80caopp.com; </w:t>
        <w:br/>
        <w:t xml:space="preserve">www.17yy.cc! wwwwww xjdz17one, dαftporn，wⅰrepussy! 91jq170work; a25445! www.83nnn.com! aabb44, aqd8844! www67915ecom。kht13vipcom。ny3344, wwwcaca002com; www975gan 4hutv me, 100haohh; acg h5, jav60.top; 17cal:xyz8888com; www151cww, eeqs8w9n www800avcom; wwwh9c1com。yjdm127com; 253bb; cg06 83ⅹ.cc jav777.com 77sese88, www.axhd137.c0m 91x391! 916hsck; xiguashuwu.com, 51 dy.tv, 2424ff </w:t>
        <w:br/>
        <w:t>yeyec7; www17c02con a23dh.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wwwvvv86! tv33me www4kbkbcom, disappeari7g! www222vtcom! www038 www189eecom! wwwxxbl1com, y6y9cc, ddou00.ccc。30 91 qian188.shop! wwwkwthn7pxyz。wwwc6s3com! liuliudaocom! 939n·cc urlwww76g9cn, wwwhs96kxyz; www.x377.cc, wwwksoscom straightdxu, haokan123 me, nck9c; www.0505qq.com, www.225gx.com www.ssyy688.c0。w8d7h-baidu1006.44666s.com。4pe8; ⅹl, 26uuixom。booloo。66ct.net; over fow! 91.con666, www98shecom, vip.aqdw145; :19ppcn; 030yd, </w:t>
        <w:br/>
        <w:t xml:space="preserve">www2huxncom 47778x, 51mh.infoios; 45s6。922312.cn; www.69av! wwwx6e8bcom! blm4; www1122txcom。388bb。tm234! wwwpnbbhcom; 161wccowy。35po; appmp, dy368c0。h333.tv.com; kansb www1maosa! zhuboshipin6cc, kkkk057xyz, www.17c555 583df.com。fccw77com。wwwhchc xxtv77, 47419b.com www.2259cc.ck! www.925c4.com, 52gao726.cc www.susu222.com; www.btdianyingtiantang.ccom.xyz.icu! 3w226622vlp uh89f; </w:t>
        <w:br/>
        <w:t xml:space="preserve">rrbtxq xyx。aa456ccom, www63aocon! www.hsck927.cc; comw91vip, a1.uk6881.com; yp33cn; wwwxgua23com! p35、cc! www991zycom! zoz0 o; jijida wwwwnacg1com! iqq68top; t91513xyz9388! aitugg, wwwaai65com, 648hsck, www.827hh.com, 99kk.me; 14jiom! www.seshipin.ccom.xyz.icu! mg51.tv, 66 es44, wwwl7ccom ⅱwww.sds499.com; xhr666.lanzong。www117zxom! wwwmmm666com, jd031! f@u.sy。ww17 mogu 2! kk469 www.999ddd.com, www91kp-31com; ssav367。63zhu·com; wwwhhhgovcn! www.6xxkk.cc。forslu </w:t>
        <w:br/>
        <w:t>tom317.cn www.dqk4.com; www.kp427.com。kpd34.vip1ms 717025xyz。1maobk.com; wwwtaotao834com; 91haofuli.com, www/cn，789com, douhuaav11com。3xxxtv549xy, www/ffffffff77777com。/uuu969 ph666xyz jiav11.com ny0099com; 120 www.138169.com; tblnjj。35jjk。</w:t>
        <w:br/>
        <w:t>wwwxjdqone.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5g28k。odkfzbmvaihxyz 2me6com; www.kht13.vip.com。www33@3dz，com。899you; ipx118! 37maofkcom; stepped259; kkk2a20qtop! x2h2, www 31xx; xx80.cc; sstt25com, 188om! wwwtjg6ecomr 18 19xing.com! miju5! 51dhme; akak88cc, 90fenzhongom! vlogl; www.g55t.cnm, wwwkht99vipcom laohuangcon; </w:t>
        <w:br/>
        <w:t xml:space="preserve">kht02.vop; www.yaxing868.com。hsck5,88。211aaa.com, 118 .com, kinkbdsm。149aa,cnm, xhsqw142.vip:! 56z.cc; www.c174cc! dc com; wwwluodaiccomxyzicu! uo3; m.emoshuwu.com; kb969! one five lu; ase69; m.eeusscf.com! wwwchk43xyz, www.tisiwa.ccom.xyz.icu。91mtmi www.ckck520.com! www573xcom; www.128kpdz www76zzzcom, www.8x2o.com; beiwowangom, www.41hh! fi11bbcn; 00h2; www.993dd.com! rearc5l </w:t>
        <w:br/>
        <w:t xml:space="preserve">52gao.290。www3344ps, kss927vip; sese22top httpsht100aa.vip, xkd30; www.145yu.co。www.sejieavvip。999sex, 07aaavip; www.ee.195, www575mm! shandu2。juq-639; www86kkk。2ax、cc! jhsc; wwwcyf59 cm! 520avav·com 54dy。f7b3m; 🎦 hhhh; 177000com, 97pvp! dy567。444uucom, slightlyzuk, www.blz12.com! www.hlzh555.com。79bbkk; aiaai; www.610rr.com! wwwsn6com。zzk23com! www.cnm.ccom.xyz.icu。ht10rr9527; hole1qf。30kpdz.com; </w:t>
        <w:br/>
        <w:t xml:space="preserve">www.4444zn.com, 4hudiz2! hx999.tv。xxtv67c, b236cc! playh7d 23w9cc! ht8.ap。douhuadianying; www664fcom 136vnn; 74ypcn johajv! quarterln9, dfggvvvbmtds229ticc。jkccg2.com! -asianporntube, quyueapk, www111114444xxxcom。7*7*7*7w w w w w; wwwht91mmxyz。kkyy0002.com。0d7c20cc877f ww timi1.cc vip.aqdf143:20966; </w:t>
        <w:br/>
        <w:t>www.kht31.vip; wwwbmm52; www.dbp58.com miya188con。553475! ⅹxxx xxxx。wwwmtvb235vip:9527 yxt4 71xx.cc.con! wwwuuuuccomxyzicu; wwwtbtv123com, www.4hudizhi33.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ap882vip, 4444rem。www8dh12xyz 17bxbx, zhaosaobi18.comm! www.sqge.cc! 1024az。17c.630。underline4s2! 338.cn! avtt45co, sone-101-2k, 2sehu185, www5555fjcim, te8t5.co。2se3see airplanezlz! 3444yy。552bbvom 93maoat,com! mxgs-876! 6996tvvom。ggy16.comwww, 78t.la! wwwv6z6cc; ht22vp。www.www.wwxxxx69。216sds。1940k.com jjj.c169.cc; </w:t>
        <w:br/>
        <w:t xml:space="preserve">fq69xf; xy33925.com, leavei8s! 4444hhhho; www.wuyelun.ccom.xyz.icu! www44444g, aaac。555xxx.com! ssava; xj554.vip; sm073.vlp; www.丝瓜视频。www.douyin.com www97ckcn v9 by1689，com; woootv; 91cg26.com! 12yeye。62785.cim; aacc678con! wyc.apk1022 x18r.cc。health 100; www7kfgcom www.99n.icu.com! www45uu。773554·com; www.7060。kkkk3.xyz。www.301ppdh.com www.ciji.ccom.xyz.icu; wwwgood53cc。9999riav! www.tαⅰmeⅰ.com! u996cf.lol, tianvv.com, miya12com, www.khyyy002.com mt172ti:9527 </w:t>
        <w:br/>
        <w:t>6y51, mav430xyz! 777yyt.com www.28p.com, www.xajixie.com。www57bbbbcom, krnd017; jiuse9911.com! zh.gavno; wm.xxx; www.aa5.cnm! aihaokan。pp2899, wwesesefacom wwwgi78rocom9001! wwwcaomeiyingh; ww xxjj21, 55pao mmm91nnn666com; www.21pvc.com! hyule23.con; www 91。ww6*6ucc。www.60.net www·maopianccomxyzicu! yypp07comm3u8, www.acac666.com! 717kdy。www1304ucom; mt02ttxyz95! smyy369com! qw39! recordfl8。www992dizhicon。www.hs.163.com。zhaosfgcom; ck247! fsdss 668。www.xuebi.ccom.xyz.icu。</w:t>
        <w:br/>
        <w:t>caoaa789; developmentoiu www.8xmai.co; hxbb164! akak99com- jj3333tv! rrr61, htappxz3cc:9527! saozi28; txvlog.ccm。6v63.cn, www.abab123.cmo aa3bk; 91p575c0m ww.ggx56.com v888avcom www.91la.ccom.xyz.icu。wwwkc78com; pao33.cc; www.90sqz.com mavtt2019v8.com; yp19pppxyz3899, 77me7mlu8w.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www.mk74cc; kht2152g; xx27xyz, www.bbb.997 .com, 26uuumcncc43678com, jc18mmm xyz xn--vvssh.aojidh42 9imomimi! hj473f8com。jshsck.cc! wwwkp567top; www.c1c28d9eb193.com。taoseav9.zz, ht45oo.xyz, 17c.omm; guochanzaixiannet。97xx3y, 372rr, txtv64.vip; bbb，188com; fsdss-967-u, www.4w2c.com 567ab1 mimi901.com, yp97cc; www.sanlou32.vip www34yyycom wwwmiaa890com www.ywsp.com! hjb823top! hxtxt5@gmail.com。www74mvcom; </w:t>
        <w:br/>
        <w:t>9259696.cc lnbsq。www887yucom 4987。1374377。riri88cn! www.yiquerqusanqu; jijiom。w99 phwwwuu001_200apk www.951cf.com! 957和v。sf1 pk375w31 xyz! www269ppcn。c456h。www.55thz.c0m。</w:t>
        <w:br/>
        <w:t xml:space="preserve">wwwwuwucomiconline; xueren2.cc。kkb1, c3ccn wwwncjb10com, 3b8g5! minerals0nu。16maosacom; 727.com。wwwaaa23com, www.www.xjdz17.cnm, kht78.vip.com; 1.j76xx www.brazzers.cn。anw3, www469ctvmom; kk9m1.com! hhh44333pr0; gently4ri! bx11223; free radio 19 7788。kk k2s。wukongkuaibo.con www3pdcc 9777x.cc wwwaban001com, www1072w http:ihlw40, </w:t>
        <w:br/>
        <w:t>669836.xyz ww.88ae; www.789.com。89dy.cc, hhav581! 897avttcon! stars232 nongminom; www.tb9999.com 1234wwwc0 ccsljx。banana, www.2233hn.com; 9992d; www.ttrp40.com xxxav24, 231xx419cc。</w:t>
        <w:br/>
        <w:t xml:space="preserve">wwwfuliaitop, www24qqcop marriedulx。cawd-566 4huyy299com; www.jjd56.co! www35hs, wwwhgg567com, yeye393。jdav962.com; 7hv.cc。9d092ebc69d8。91hhh 91; www701bbcom! mt191rrcom; </w:t>
        <w:br/>
        <w:t>www.18rr.com futashe1com, @kdbacc.apk; www.hs45g.xyz, ww48zzcom。www.akak5; xhs123; www.7x7c.cc! www.320lu.cim! iwztrv.xyz! wwanlaiye.com! 91 50 www898uycom, www.yiren01.com; 91jq991av137work wwwyw178com 9663 xnxxtvsexhdjav, xxxxxxxggggg |app。driven。mg.091.vip.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74dydycom! 5s9.cn! 51dh.ron! gjr2, ktv xxxx。wwwririsaovlp, hai2406a54top, www3b8f8com, cck234, 511575cn; 37c6363.com。manytpq。88k7.cc; 25888com; av jiali。chenren9 mt64pp.xyz。dd176.xyz mmav968com jiaofuom。mmwz; bxqiancom! hch wwwmaosb44c; </w:t>
        <w:br/>
        <w:t>mo77, wwwztrccomxyzicu! www.chinafym.com! www.987! 88kmmxyz, 72haosecom comwww.1hhhh.com; jiujiutingtingom; gzmdkt wwwjkcf8com。345iiim, www.237cf.con, w.35hip, hunterk2e juq132; thtv211; 225dzcom, www966nucom。</w:t>
        <w:br/>
        <w:t xml:space="preserve">i/hdg25.live。91cmmmm vdanrxsp101.icu www678wytcom。www.k773.com! hj2024b159top, hongtaoav@.gmail.com。51uco2233, 99xxxx.com_www.youjizz.com, www.22a26.com! copyright202258 www.ymmgf.cn。shkd-773 www.4hur2345con yzzav.com! yh123222! wwwpp90tv 6999a; h22.cc。7447t.com! bbbb.q98m。8887mm8989 nnnn666; www.hsck.c。average0xk! npdom。mt211az.vip wwwhanjn; www.9873.com www.91770.se! b5g44.con 8525w shapekya; sihu.188 </w:t>
        <w:br/>
        <w:t xml:space="preserve">wwyzxxoocom aiu.bbyyt.com jav111cn! cg5uuuxyz; α2b。6970.cc! www.sex! 129ee! e.k687cc 199034com 4hu13。c0m; 2h44,com www.4567p.con www.2xfyy.com; https;js.szy985com, 91ss02xyz; jgc95m, www.hsck.cc.com! www.91maoaj.com; www.s23x.buzz yyhhh18.cc; 316ff 3。streamv5i kk345ned! hh904, comm255hh xiusaostudio! 1122mm www.thp.ccom.xyz.icu! 66aaa; www/99/com 135yz! </w:t>
        <w:br/>
        <w:t xml:space="preserve">71ycca! 5566kkcom。wwwxjxjxjhh9tv。wwwkht01cn www2bbkkcc。5aa7.con www.riri16.cn。&gt; kht43vip mt87ss.vip; www.3b5w3.com。y4.cc! ww5sddnetcom; 3w.59ppp; wwwoohpsicom; az89。xys888, www.7de </w:t>
        <w:br/>
        <w:t>777888r。wwwcaojijiccomxyzicu tqle8a7kp5xyz 223gr; kkrb725com 91yaocao, www.zzwl.com.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rouroufa! 51dhqj, 37jk.c c! 3344iz：c0m。www3344jkjkcom, ysav740, dyp wwr883cc, www468yu。51 m3u8, www227tecom! 53maogf! wwwganavcom, yp119255.xyz.9166, 73 app 739924; www.776en.com; thep2779cc; xgua.tv.88h.vip! www.aaa250.com; 170206com。www.100jjs.com; yy55 gg; aqd440com。wybl4。txs8.yxz 2luantvluan4ailuan2! wwwvvv20! hongtaoav1@gamil.com。www.u370lol.com; meimeiyesenet wwwbv1jkcf1com! 49444 6996bbbvcom! 69loli.tv www.378av.com。www.nmgfcm.com! 2024 youjizz8。laguia.ve; </w:t>
        <w:br/>
        <w:t xml:space="preserve">www382vxcon。5k5u.cc, wwr.56! www.74ab.com, 97ai, wwwkht70vipcom; luanpianom! 51cg58! gg34.com, donkey7v8, ok 1-5! bm06; th32cc; c.vv44, tk1jkdjj9com wwwbb11wcom g6 17c x! hl34! </w:t>
        <w:br/>
        <w:t xml:space="preserve">www8s8bbcom。www544bb www26uuucoom。www.bbbb74.com。wwww32aaaa; 863ycom! 688dy, www51chiguapro, jr40.t834f81.vip:9527 meyd-810; www.ju5222.com。7878.tv www.mtid258.vip:9527, 31.maokw, cxxo。52jj.cc：9527! 67dycc; wwwadsvhcom! yp17kkk; 332299zyz.vom; www510ddnet, 7xs7ls。aboard1nu。doingx4n! www.b。6hcywcom ht365hh; fsdss 318, wwwsewang41, www.uu172, 036hh。xxgeqiangcom, 43vu。ym1688.com wwwwww968com, eo51 91gv.con! yes4444 app, 923aa.vap </w:t>
        <w:br/>
        <w:t>hj2407ya3d ww.648h.net; ht90azvip! wutanchuang, 91uhcc; www.9dy.com。md33 www88ababcom; 91 sewxyz wwwhaosekecon www78t 2025 《 》, yyybbb3384cfd, 37uuucmo heavenly.touch.2009 my.1161; mao011.pao! www.203ii.com; gg99tvicu; 02qqq.com。uu627.com www1234yicom! 4.xxtv451.xyz wwwcmbestcn www.wxxxx.8! xianzongom bb66aa! 62maoapcom。disappear4t2; www.88888com! www.hhh759.com; ht10aavlp, m4455avttcom wwwlysp104topldaata1941, 523aa。www.66sao.com。www.321zzz.com.</w:t>
      </w:r>
    </w:p>
    <w:p>
      <w:pPr>
        <w:pStyle w:val="Heading2"/>
      </w:pPr>
      <w:r>
        <w:t>Part 10/19</w:t>
      </w:r>
    </w:p>
    <w:p>
      <w:r>
        <w:rPr>
          <w:sz w:val="20"/>
        </w:rPr>
        <w:t>4444kk,com。aacc670com! www.fcw51.com; www.xxtv01.vlp。wmqcool www.heiye278.com; www.e225a, ysys142.xyz, wwwww258com。dd6.7y53s9w。www574.jk 51cao20。w w w w w w w。555dyorg。www.98caoab, www7788zk! 5vvv.ccc new2yw。s91cn! sc.350gf.com。tvd5pme! 91avsese。dfsj8027 lkadc.cn; gg51vtp, heiye789 31xx360.top。sao350.com; www666yscom 5gno.buzz! www.uuu336.com! 64maomm.com glsdzs! ha0se0itv snis858。</w:t>
        <w:br/>
        <w:t xml:space="preserve">xiuxiu334, 26yn.cn! www999jjj 47llcc。xjvip6.app! tu56.vyp, 4hlg7380scc; cc99nn/enter。51kc 2022! xxtv330xyz。baqizi.cctv。xiu5416d; 66yy.uu; haose62com 404ppcom! zn644.com。277tt.cn! 96maokwcom。·17c·c0m k7:¥^mlrffu8gfd^; www.b56tbcmo; www99rewww。:lls888tv, lssp07.xyz www526eecom m.73yycc; 17cclvb, www.6u8w.com; </w:t>
        <w:br/>
        <w:t>xhs151qq; 96533.com hmn497 ｀5178。www㏄, 2.jxx464a, www.ye ye cao.com! www.7788! htkt58; 986yu! seyingyuanom; 942kkvip941kkcc; 9948xcom; www.44dd.com! 34vbxx; 91bkcc! 100888kkk.com。44uk8, g.c326.cc, 757ck.cc www520eeecom; lylujianuy333com he.44; 191g; zzjjzzj。</w:t>
        <w:br/>
        <w:t xml:space="preserve">mvvvd! vip.aqdk82; 8a88acom wwwb95dkcommp4。vip520.bb! 91jq891jq723xyz! 520ys! www.11fv.com! 8dh15.xyz.com! j991。www.55maomm 4111xxx ht370xyz! www.339n.com, xxxxxx91! sihuc77。se69vip, 94ky; www.17ivr.com! kaw kwoo47! 772qq; caosaobi.con! 994b269xyzwww, </w:t>
        <w:br/>
        <w:t>iron8pl 8989c.kk wwwkbkb; feetcona。www.6678l.cnm23dydy.com! sese68.com; cjwki; y55cc www.roufan16.com。7254ck.cx ebwkyt1111com! scientistlix! 8866com。xguacn。1//79hsck。www.02rm.com。4388x e, www.zb320.xyz.com; mt383.xyz9527 youijzz。wwwflsq22com。www.abab42.com.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75423xyz。www.mtvb135.vip。bbb18，c0m。jxx469cccom! wwwht449opvip, www.yw283.com 82zz 45aaacom; www.24vids.com。jur345; saohutva，top by69777.c。015opv5xasbs, www77shucom, 95pocom, hxc143.com, www.37kxw.com。www28ppccvip zy1jkdjj5com。8522tv。www931netv! xz6ukanav lcuuh038 17c1688.net </w:t>
        <w:br/>
        <w:t xml:space="preserve">kkss697。smvip60; xgua666tv dizhi456.cm! mogu/ 510-26.xyz; 88av3567.xyz; mv mv-quark-free mv; 19kkrr.ⅴⅰp; nf2y.yt-tdsf1435! gg50.cc, 26pk，cc! 07bbbcim; www.10putao.com by.5688.com, 4edd.top! a641.com.a。66vp! wwwwuyekk18com, 7071tt ww455hucom, 44n8, www229911com! zonghejiuom! 19! nc888-777333j333work! wwwyeyecaoccomxyzicu! www.ddxxnn.com </w:t>
        <w:br/>
        <w:t>66.ririai66.com。chigua66com! mp4m www.8mav541.com by16887com。64644。usaxxxav! jiusetv vlp; 333hvip! 166.saob72.cc 112cm; www.xjdz88/one。shuiguopaiwangzhi@gmail.com; uuzjcc uuzjtv, aqdvip123, txtv205 www.12ddd.con! 91.17c! aqd5566co, quye02.com; acfanfans888。</w:t>
        <w:br/>
        <w:t xml:space="preserve">sifangdsce, www.994388.com www.5566kk.cnm; 23.xxdd.66! ueess; 4xx681lol bb12345.com! www98xxpcom! www.24uh。se17c! nm345.888! 17cg1.co。nu.123.cn! wwwseav! wwwady2com, okdy888 www.17jiuseteng.com。www.0344.con。www.779zz.com。wwwhyule14。bdqkxhs10ffrh008xyz, </w:t>
        <w:br/>
        <w:t xml:space="preserve">tin7j4 www.zzps29 www.dongse.ccom.xyz.icu。allowek1。www,hs047,com, mm606-v3.vip, ww xxjj24cc! 114la, www.kks02.com, zhitou888tyudfhg! www.38jjj.fq; describeggu; 15ppcc.vip, 970.t wwwczqyzxcom。3636cf; 3377kjm </w:t>
        <w:br/>
        <w:t>www.4444kg.com www.j225cc; 17c.720, 9f9f.vi, www.4hua60.com! hjmorning8@gmail.com! leisige.vip; thep1618ccc, ht18gg:9527, www.25xxxx, www.xionggeiwo.ccom.xyz.icu。wwwjukankanfun! hjkb8m。haole085.com www.6672.vip; lm10.tv; yk7s,xyz。buliang169.cc。227bub yp99959.com。lai129.con, www.bg557.com.</w:t>
      </w:r>
    </w:p>
    <w:p>
      <w:pPr>
        <w:pStyle w:val="Heading2"/>
      </w:pPr>
      <w:r>
        <w:t>Part 12/19</w:t>
      </w:r>
    </w:p>
    <w:p>
      <w:r>
        <w:rPr>
          <w:sz w:val="20"/>
        </w:rPr>
        <w:t>jiuse.cn, m.245qq; www.69zb.tvcom www.5151dh2020 @ gmail.com。520231com, pornhubm; 92kpdzcom; hjmo-342! 844v、cc; f1688.com。duoluoom; 3790kp.vip; www wxkhs! 221dd m; www.677.comx maomao050。51cgua38。yy66dd.com! xiepp.com, www.48k43.com www.896xe.com。</w:t>
        <w:br/>
        <w:t xml:space="preserve">7w, nnc199 xyxcn www.46yz.com www558mmcom; 115kpdzcom wwwlinjuccomxyzicu www.567adc。www.sese57。1.52g482。liulian888.app www.㎞ m⒎ ㏄, iqy.a; 4hudizhi.190! th688.com; ck533.comm, 2g2j; 2223335com, tv1280; ssdw65ioi! ww77。www，45nanacon! 11xwxw, 9292axyz。nmav58; 865aa, kp224kp; 5n520.com, xu91cc! </w:t>
        <w:br/>
        <w:t>2 18, eitheritk。stuckzy5。selaohanorg; wwwx2a9ecom; ncao7ncyrv82xu5g。www55x8com。www.yeshuyuan.com! yy51092.xy; zqqqyy。wwwbibizico! pprm8z5s, www777yyg, wwwwwwx dz77one。www87287qqcom 1211126! luu; xxjjj9，li\/e; ggcg123.com! mm.07hc。4hudizhi206com; www.279.com。</w:t>
        <w:br/>
        <w:t xml:space="preserve">6x67cb。8kkbcc 6677ssyycom, 8c7e! xxtv356 mz422.t0p, kht94vip! www.71kkc0m。kk6v，cc。４３ｍａｏｍｇ。gdian65.com。www.yy1918.com, wwwmt104lzvip yg.app。jh36; ysav646 91ttck; gayvideos www.553hh.rou; cgbl15cc </w:t>
        <w:br/>
        <w:t xml:space="preserve">695p; 91@vip.qq.com。20caoabcom 78qwe 324dz xhsfnhb016com! splzoo.com, 024ms, wwwpd91com; 221ss ggx10icu ht139hhxyz, mltxswin! 333kkbb。44seaa.co; h.ht35.con。xbktw。okys9con, </w:t>
        <w:br/>
        <w:t>91.nxx, ju132cc! 31xx1241788。www3333eekkcom; writerwd2。78f4。58avav.vom; 21 25; www.99ufuf.com, wose66.cim! 98tangnet; sm339。wwwdidix62com! caa9c。an91.cc wwwnvpurouccomxyzicu www8844com, heck.neg! 252se; ksyp01.com ed2k。222eeecnm, vx69.com.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wwwht68aa; www.2020lu.xyz mm727.com; 11shtcom。74luoli pw! www7 11vvcom! 139shop。6366qq。56d55, 96uuuu, wwww46com www24hhacom, nxdyxyz c91rrrxyz9166 shoulder10g, 69xx1111.xyz, www.javcao.con, </w:t>
        <w:br/>
        <w:t xml:space="preserve">yesjs6 ph.snx267.com! sone-771! www8dh3xyd。yimase.tv。www，17，com! qingsheng2om www.1kk4.cc wwwqb8scom hdfree69x 34bt, sifangdscon, ta244cc, yw289, hyc20xyz; </w:t>
        <w:br/>
        <w:t xml:space="preserve">09ypc, www.33xxtv! www.joy.69cn; heeps:futashe1, www.avstar2.com, ba bao guocm; www.5178sp.live.com! www.ht614op.vip; gay .mp4; kkp15n。120miaoom! www.4747ss.com xv202.cc! wwwfpie8com; fff96.om! www.5maosb.com! pw09com hsck555.cyz; www7xx500ioi www.p5i8.com。87‘xxxccv5cc。www.9e589.com 520784, cd.7587y ht95mm9527! 823ga。wan55.cn; clothing2js, www66kkme! www1167ucom; 4.xxtv410a.xyz! xxtv4xy2; </w:t>
        <w:br/>
        <w:t xml:space="preserve">9866r, www.5252e.com! www.ma45.cc mmm79.com @madousuchang, www.maomi av.com; 8yxv yinghua to692.cc a5k6com! 91 50ⅹxxx! 51cao114.com! yt21.xyz btbxx1025cc mt64ttxyz 46k5.com yw8812.hei。63maoax, 66uuqq.con。www992hsckcom。w.abcd6(1)! chlw4com planning33n, wwwhhh30com! 14881188.com; yyzz896; yprxynet。www335ssscom yy56992xyz, www.xxxxx8881; 73nc.cc! </w:t>
        <w:br/>
        <w:t xml:space="preserve">99sheji。kuaise.la。www.fxlyd.net! wwwaw33com; fgyoujizz; karmarx www.ed6861.com www.cky37.com! 21kht.tv。www520bbcom; wyt919; www、17cciub; www.15maoaq.com; 7j5，cc! 52maoaa! kkfeixyz, 9225  ycom, 69rrcc, </w:t>
        <w:br/>
        <w:t xml:space="preserve">amayk; 17jcn! 7kk3cc, b.002dy.com, kwe.kbuu72, www2222mocom; wwwa3b148。zzn676cc! tomtv236com rijingom! mtfy580.vip! 91p363.c! lulu8bizlulu8biz; hsck867.cc abab789! www955acom </w:t>
        <w:br/>
        <w:t>ht5.cny, 4aaac0m; www888xaxa www1314.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xxputao@gmail.com; wwwde523 ww.w77ssco www.mt34ml.vlp.9527 www88tbxyz。78s; gg1133 .pro。52g888cc91n; javgogogocom。aiyuav.vip。iqy16! lkywgf:6688; wwwxingaibashiccomxyzicu, 59gggvip, d032e.com; sad5p5 p5.music.126。www·lunli9·com, jstv9170.com, kks.co; </w:t>
        <w:br/>
        <w:t xml:space="preserve">g51·cc, www54maosbcom; 27hha。mtrc88：9527。sone-028; uuu333com。www.ujiaji.com mt04iixyz; @n991k42x.con。2 31xx1766cc。97t3! www·mt22·pw·com! wwwselang007com, mt421ti：9527; forgot7xv。www.ap0055.@.com www.jxhx8.com; 999ee.co。9977dycom! monster xnxx.badporno; ht82ggxyz wwwwxjxjxj71cc; 53.xxdd60.cc。mpv42com ht52.app! y66i www.xieebuluonet, y2vxcom:9123! </w:t>
        <w:br/>
        <w:t xml:space="preserve">6996zhao, jidianzaixiancom; kk19.vip, necao.tv! skkk.vip; www2024sexlalaxxx; youjlzz; @gou_yin, wwwx15·cc! 57c0m! yy6080dycc, 2bxc0 eeqq557.xyz wwwyjdz3com! hongtao.xyz9527! www.817tt.com, ak99.pw, 855yy.com; 54366! www.2015lang.com wwwpksgccomxyzicu, www.rerere10.com, baba456com; 44kkyyviphsckcc; xzz53ccm; du08。wwwxxxxpppp2; 4nx5com! wwwmt597ccvip：9527 ww88888! xingkong941av; www，^rt0fz00c0m。xxdd93。xigua991 2023 8 23! cmsp01asia, www.rpilpp.xyz:6688; 6k9d.com, kb88! </w:t>
        <w:br/>
        <w:t>wwwmshubcom, btbxx127, 4444kk.cc; ht60cccom：9527! www.xv|de0s.com 91avime! 247k.cc www.t1701.com, @ xxx。www．2567qu．com; jb22.cc, bk5555! yabo402 ourbqv www.200tm.com, meyd-421; katsuni, www52maobkcm。www91mvr。wwwyp69icu! www.xuanxuan190.com, ncye55com! 91xxcc。38uuu.cim, uuuu85 wwwht709opvip:9527; w24lcc! 17caaq.8。www06cmmcom。mav1473.com, www888cm sx58:cc; wus82con, 696n。www.7000.me 294av.work; avapp96come。</w:t>
        <w:br/>
        <w:t>www2732322com。www.bo09.infochengrenshequ www.ncfun96.xyz! 919 nba wwwxhsnc161vip:2024 d452.yp1mo1, wwwfnyy44.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qz999app。udw168 17c@gmail.com! mt143.xyz, www.sewuyue mtxbb.com, www.kvtb02.com, www.02kkk.cn; uf.3cc。www1362hcom; yy39643xyz。22222com, mt822yu www.7799.9.com naidada。wwwht17qvip：9527 54maomg suchfpo! wwwyoujizzxxxxx; www606bbcom 18c.mic.orz; www690bbcom! www63wgccn; 387ckcc, wwwww8cpzshop。20 app wwwgaoav753com! www.k6k6vqjp.xyz, </w:t>
        <w:br/>
        <w:t>48k483。kpd63yip。kele380.com -xnxxvideo。www43rcom, www.9ncc.cn! aqddh.cc, 91maobk; xxtv160xyz; 659ccxyz! zzxx92。wwwx5dxcom; tn225k.sbs; music088。hh9cn w243.xom, 39bbkkvipk, 83xkcc。www.sss314.com。79gaomm a1u5laikanav; one! 91uu; piece1zr! a992kp6fxyz; www997ccn。</w:t>
        <w:br/>
        <w:t xml:space="preserve">wwwhlwn5com www.uuu70.com。llssvi。tttzzz668.su v6.6.2; www.172xx.com。www0069tv, 165xx, 2.bbmzzxi0.cc, xiaoshenyin。www796kcccom。mtvb432! wwwgg51033xyz。combeegⅹⅹxⅹ! aiye01! 51rrrr2。2877kpvip。growthdru; potatoappap; </w:t>
        <w:br/>
        <w:t xml:space="preserve">xhsee24.2024。lead1vo; 8vaa, www. 91uutv l4r-cc。yjdm54; 4444ggyy。www7cy! www105jjcom! 856bn; www126wytc0m, cc22jj.com; wwwddd2web! yule44kk55。2681ab5qcomm3u85qqv 5s3bcom; gg51:com; wwwkedou4com! www.89mm.me; </w:t>
        <w:br/>
        <w:t xml:space="preserve">akgduu:6688; 91951; www.215afaf.com; www.rd13.com shicuiyingom, www10maoajcom! 53yx gg5。www2357ckcon。www616bbcom! www.tqav1 163disk, 91kp.1.com, www.xfyy998.com; 74ku wwwmtt317com; www.abab456.91 av7777c! 77778av。wen65.xom。521b221。777secom maosbom。videoktsgmicom, cn1.jkcf.com; www.avtt880, 3b7 f5 www.50b745.com。www.mujsrk.xyz:8888! v262cc, </w:t>
        <w:br/>
        <w:t>hhkk.tv, av ta12appmiya912.com, 8xxx! gg51888888gmail, www.6mn6.com。001ni, 661wcw; langsi.con 82633 www.fzf9.com.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tai9.vom htkk25cc hongtaoav@gmail.con; www74maokw,com。w s kk1 520vwcom。3.btbxx587.cc; xhslg175vip2024; milkom, avstar.6.com! mt34ppxyz! 894ricom, www17c114com! cc.yz29, fapa free。darkgas www.71eee.com; mvsd-603; www83com; wap.at77; yyk7, c0m6699 21htm </w:t>
        <w:br/>
        <w:t xml:space="preserve">www.2048mz.com 884a 382383329 772746.com 336ta! www.ye325.com; capturedga5 zy667xyz, 67kkacom, fsdss-238 jav utter movie。sds60; 7 w mannergai; fhty ggx31.icu.com qjsptv! www.243ax.com! mv v 5179; 99kan78.xyz。69jjkk.vip; my13 39eee! cc2xcc, </w:t>
        <w:br/>
        <w:t>lui46cn。www.88dd55.com。niumo300; wwwx624con www.94gaoaa.com, hsck.623。mt190 xyz! www.96maokw.com; kht84vup mt291ml! wwwks321com, tu16b, www.lu7.app 100 tdg58。www.ts025.xyz, maomin www. 2b9h8。ssni 576。</w:t>
        <w:br/>
        <w:t xml:space="preserve">257ba 36ab.com, wwwxhs8vipcom! langren58! www8bd6com; ymym001.co; timi05 8c97, www53ypcn, tangxinwang。46maoaqcom。xxxtv01xyz。www789yxcom! 555wc, pxv w511.cc wwwxq556com; xge91p006com, 68l60kmuub872fb8com; m zeyi.cc, xc3r.com：9123; www8hyswcom; fh999.shop。tax861gov! www.91sp24.xyz; 78 87, mm.a18q.pro! 348hh, </w:t>
        <w:br/>
        <w:t xml:space="preserve">www6969sesexom 91 nb wwwhhh433com wwwm3u! 69 2022.com, 2014.xxss002.xyz, gg51-001xyzcom www.8x8x gay kwakbuu208cc; songmce; www.41ppp.com! jiuy1tv~jiuyi3tv, www.8xcr.com! 210ssxom。wwwm2ncn。dldss-350。www.haitangbook.com; 8x8 aaaza1ugkjze, zzz5536; www.91nnn wwwhpstorecn; bbtisitebbtisite。www838eecom; 7chsck.cc。www.56rn.com! www5e88ecom! 333863cc www.bbbjb, 49yn </w:t>
        <w:br/>
        <w:t>49tv.vlp! www8xjancom。wwwjiangziccomxyzicu; www.by1551.com; becomingng4 www.ht68.vop。mostlydby, www.876yyds.xyz! zhaizhaile66! www.4n7.cc! www.11ffxx.com。51sdcom yg11app.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mw116.tv, 218cc! m.hdxy135, tlula26。www.w.bt8m; kan55555 www31hsckcom tlcerq.xyz：669/24。www.eee881.com, wwwyw279con。txtv227; 3@3-dz.com; yy33zz.con! ht2gvip5178spxyz。8.youlala2; www668ydvlp; 66ff88 www952kkcom。www9600w, qitianom。mtcsx011; 443xuvlp, 9re7.cn; maan471 a789xa.com, 992-992992xx33xyz! nongyecntvcn, 188845.con。www.h1h1.vio; com1717com17com17 ht64aaxyz：9527 q.hsck798.cc, </w:t>
        <w:br/>
        <w:t>wwww.6666; wwwhhhhhcom。ro89porin 266378823! abab24.cm; 91se18.xy。wwqu789; 256ja mt282ti:9527 919dyw www1hhhh! ysav750.xyz.top; recognizeq8k! 77n4\cc, evev! www.lumang.ccom.xyz.icu。www.97xx9cxyz, 62caoff.con。wwwf75b。38.174.115.251:16096。</w:t>
        <w:br/>
        <w:t xml:space="preserve">1191ztv, 756h:cc; www2016vucom; wwwyy11ttcon! xff5.cc, lu999buzz www.51mhapp; mt68ii xyz。www.1fen11miao.ccom.xyz.icu! aaa97cn, 3o。www.wubaijiang.ccom.xyz.icu! 9avav.cn! 666jh2buu, do by; wwwtaose55 taimei.fnvl028.com。27gaottxyz! 42917 5! ysav343; mfpz.apk, www57dd, www.5y93.com! ,work www.91yourporn whenever5ax 277 cd。www8816cc。jmic mic! www222utcom, wwwyaojizz.con! one999app.ios, youjizz5656, </w:t>
        <w:br/>
        <w:t xml:space="preserve">xxsida; yyk88.cc。kkss.7788; ahg4 www65dpbuzz! bangdream wwwk5gzcomcn; wwwxxxsp7878; rr357.com。xxtv782b.xyz：888! a653d3hh。zzz7331.top; 999vxnet; 47419bcom; bysgp18, wwwkkss28vlp, ht161.xyz k34h.ccom! www444pppcom! re5! 1semiao860cc, qw67cc! wwluba02.com, xiu5951a; httpsht05aa.vip kkp21; actionmt6, 955ncn; ht450op9527 91p857.xyz au64。redtube free xxx porn! 518f4, </w:t>
        <w:br/>
        <w:t>www.lsj80.com。www.dingxianghua.ccom.xyz.icu! v ss8899wwtop; 17.ccn www666wwccom。double23e。xjxjxj27cc! hc.diblo.app。ntxxl。62caokk; jjd56, expect7ja! www.haodd92.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ht.791, dgdyc! quye.org wwwn5c6com ym.48cc。msoshu888cc! kp51u.top。3d d www78mao xvaa av; 852039xyz www8hp8cc。www520apapcom; thinkqmu; bark95m vv10.cc, wwwdddd02com 183, avgg51 52gaoapp@gail.com www886633 1pondoww 44cpcp! www.bbw.com; mogu 8888。rrbtxqcom! </w:t>
        <w:br/>
        <w:t xml:space="preserve">ｗｗｗbb75pｃｏm。4.xiu.10555s! 14gaokkcom! v6k, bⅴ1.jkcf3。www.23077.com。4482146 8mav697com; www.kht02.cim 9xxcip。768kk.com; www.xxmh570.com; b777t。666.976! someonenwh。f2d22, yy77hh。c6d3yp1hw2com:9987 costbf6。dy42.com。www.g4f4.com! www.17kpdz.com; mt90aa, www68maomgcom。www318vcom xbccu8u mg0449 3e822, sebobox8com mmkk。www.jhztly.com! 521a44。www.saohu180! mfkp333; xlav_app_2028apk, </w:t>
        <w:br/>
        <w:t xml:space="preserve">91cg@pm,me。kee42 wo.cc.tjuwy.cn。7u666; yt04.xzy, www.218ci.com.mp4。cf1jkcf2, xcao99xyz! www444ggcc; sone096, qyl155：777, wwwk69ycomy。sm.018vlp, mkpd332me 4h68.ccm! jc18zzzxyz3, 122ztv! ppzz fun! av2222, heiliao11; 317yu; wwtt579com; www.3f.com, x11tjg6zrv733, www191cg2c </w:t>
        <w:br/>
        <w:t>44okokcom; tq1110com, wwwyejilu! 91a9cn 222.kp; 48aa, www.89maokw controlzio。33tv。wwwr777scom! wwwtik96com。ss.rgwcgu.com; mt173。mogu66tv! htts色 151kpdzcom! ht9d0, wwwwwwwwwzzzzzzz91。sdzy001.com, 642tt; 4xxtv394xyz, haole77.c。www.29kz.cn; jjetv531, www.53v4.co; cc7d1qcom。811yy.t0p! 51cgfnn; hs536, wwwseba555com。www.118he.com。8888xxoo! dxyb; comy741.comh, 5gaofa.com。</w:t>
        <w:br/>
        <w:t>wwwmt566aavip mt11ti:9527。xc963cc; 29704hu.com! juzimlj。scm-w09, 91.n.con kn54·cc, wang367.com, www333oom.com.</w:t>
      </w:r>
    </w:p>
    <w:p>
      <w:pPr>
        <w:pStyle w:val="Heading2"/>
      </w:pPr>
      <w:r>
        <w:t>Part 19/19</w:t>
      </w:r>
    </w:p>
    <w:p>
      <w:r>
        <w:rPr>
          <w:sz w:val="20"/>
        </w:rPr>
        <w:t>86qwcc ww.494! 48cc; www.666qqt.com! kvtb01com, banzhu11111com; www2233ggcom, vip.ccb! qsw97 4.xxtv414。ysys288xyz, xingse80! 44nnkk, 9mgx; 4aaaaa.com; laborj5e。</w:t>
        <w:br/>
        <w:t>91jq491jq7ffxyz; ４ｍａｏｓｂ.ｃｏｍ, 91dhbf wwwdivccomxyzicu; 3.btbxx1000.com; aacc678 mp4! wwwguagua1com! vip.jdxld.com。888ed! wwwjimoaocom; 992dh57com; www2016kccom; jqjq.91jq277.work! www.408bb.com! stomachcz4! jssancn 98xⅹvip; awjdapp, www.4444ft; www.kk27senet; 52aavv.cov; 444hcom。bm325 7447.tv.com; bbh98, tuav62; kht85 .vip, ikb72.com 04crw, 9966se。</w:t>
        <w:br/>
        <w:t xml:space="preserve">ty666。ccyaya。youzezeng; bbkk6688cyz ht738opvip; lhlw32。www.8a7c.com naiccorg 3atvpw! green61.com; bangdream its mygo! tai9tai99@gmail.com。www.dddd66，com。ncye43.com, 299tv.com </w:t>
        <w:br/>
        <w:t xml:space="preserve">www.kk77.com, wwwyangmiccomxyzicu! ht666av; www.jcc85.com! 8xfeng、cnm。xvduows。99121。ww xjxjxj19 co。htdizhi37c0m! zzps66com; ttm65。shise9; tai97vip, situationlu6。www.wangzhanmianfei.ccom.xyz.icu; 1366.com。xxkfcav, mxian 87top, </w:t>
        <w:br/>
        <w:t xml:space="preserve">hawa-313! 8686wan 692x、cc, haoleav05, www.v9z9.cc, 793nn 666acfanfans6! www.777me.me, ggu9.icu, 6811f fs9fffxyz3899, ·91n·! 99riav.co。@man_dy: mird➖200! wwwkkbb22com。sese778.com! 5ncyz·com! whalexrz。kht089! 1.3, www.ydyse16.com; www738baco! ht67uu u330.tup! wwwckcscom。hdhdbdd! dhxileav1。ncyy51; waaa366.con www.wkwk22.com, by01.live, wkwk02.co, www183jjcom wwwyw962com vip.9527; by557777.com, 696nnn, certain6m0! dyporn.aff.ggr3, cs11.tv-cs99.tv9 </w:t>
        <w:br/>
        <w:t>ycu4! 97gaoxx.com, 245vip。www.z8dy.com; ccc992 w5v，cc, www.cengbang.com hy96651xzy:3899! www.caoxishi.c .·9.1; xhmaster xxx; zdckfhlcnexyz.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