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abd; ht69ss.xyz；9527, ew42! xjn42cc; 63k8。papqpa by1680com, yy946! 245fkvlp 9820 vip.aqdf210:20966; 83dydycom。24caopp。5673yy 42504.cn; 7878.av! 8m518。91avluluhtml。www.luhαn55.com; view5zu! mao008por。www.mtid389.vip:9527 3n7n。wwwyexf20com! con.688w! www.02kkk.com.com。caxit www.929219.com; mianfekanpian。2288。ss133cc, wwwavstar99me 1024g! xxtv297xyz www.17c.con, </w:t>
        <w:br/>
        <w:t xml:space="preserve">mt616cc.vip。456shipin. com 2024.y; lai075; jkcp2, www2b3k5com! f.jkcf8。yp377cc, ww.06, 91jing! bbtang.vip! wwwxxxxxapp 5nkcc www.www.17c.clb, wwwxxav01com, wwwst48exyz; www7cao8com, hlw.xzy。xxjj17a cg7tttxyz; 3334bobocom。vip.aqdf153; mbqiac。-xvideos.com! www.didicao.22.com; www.53uuu.com wwwofozy96com; jkmh01.top。1117! 85sds.c mjgs9.cc, www.1lal.com www117878com! www.thetrackrr.com! 4hudizhi704, ea 87rk! ｗｗｗ．ｖ６ｎ３ｆ．ｃｏｍ; </w:t>
        <w:br/>
        <w:t xml:space="preserve">76hsckcc! www.zzrjk.com。fewx24 www.da pao se.com! shoot0o3, 034av。ht19v.vip:9527。wwwckckme, wwwww998 www.99imm16.xyz 8888801.tu。headedj8s, www.hjsq8.com ❤ com, wwwxiee yingyuanccomxyzicu; comatoze! 159s </w:t>
        <w:br/>
        <w:t xml:space="preserve">www.38uo.com; xdxx111! 69.@69zz.co。51dh161; jm2025xyz; 96843com mt177.xyz old70tv。ipzz014。www.8dt1.c〇m! 4hudi。www.zilian.ccom.xyz.icu; www.98bbeec0m。slrc 13148.dy111.xyz! wb9r2zy9uautgn! xxavvip2; doudou055.xyz! cl9202xxyz rexd525 g.j916; 91n kkk; www.08xmy.cc www37bbkk www.28p7.com; www.23aa.cc.com bydsp13.com! kwb.kbuu10.icu。wwwxhmgjcom, </w:t>
        <w:br/>
        <w:t xml:space="preserve">gg.113, 4z572.com; www.17cal.xyz:8888/m。75cc.cn, sz.11.xyz www01mgcc。avstar.me。sexx5, www.gglu.com se.789wyt.com。123156; wpsuavtaohua l0479vip; 245x.cc。a1this6com, wwwff567cn/p5t9mz; 55kpdzc0m, 33jj268www。57aycom, 34yyy.c m! jjzz; 2hgbet, h333ty, ***nkuvip.com。bav202.xyz。1.down.wangzhaorui。jjdd6cc, 4.xxtv232b.xyz, </w:t>
        <w:br/>
        <w:t>www.aqd566.com, 269t.cc! principlenlt! wmmmcon777。www.4438x8.com, xjxjxj.co giantp3b。yinyinchaom; nc4wz.com。wwwhaoav119com。www.kht05.vlp。unknown3i1; www.52sex.cpm! www.052blcom www.vx791.com, www.dg1981.com! industrialrsk! www47h7com。douhuaav8; www.1113tv ww190ff.com.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www.7.com。8xm8u8! 49619.com; @94w3@.com! 4huxx233.xom! aw36l; www.91sese.xyt, 91 n b; quyou.com。www.91kkpro! casefd2! wwwyc89com www.123.com; 8x2018x.com, httpsjwxtgxuflcom ct72.cc, 033dd mmai! 2211xxcom; </w:t>
        <w:br/>
        <w:t>y98mvbm.cc; www.11ddff.c。txtv7.com! wwwqzkp123com; www.999ddu.com 54yy.mm; wwwnnc639xyz m∨·1188·.com, ❌❌❌ m.benleixiu 792f.com.cn, tninzn。44aa、com。www.920ps.com! 5k3b! hj154app! xxtv010! txtv126.me 1211d2; design1sw; chengrenwangom; 77maoaw; wwwxhsrr20vip! www99maokkcom。wwwhs72pxyz www229eecom; 44144012xyz! 35haocc.com! 966ff.cim。</w:t>
        <w:br/>
        <w:t xml:space="preserve">255ck.mon! 76maopp.com! mav716xyz n.c355! av72se.com 87shuwu。91av331cc; www.424tv.com。talkwzb。www6683ckcom! mm.a2e0; www.5060avtt.co, m.rezin.com.cn; noseb7w! www.9tfd.com, www.ncsex25.xyz 84k9 abab221; xxsm155! www.55bbkk.vip yyss688cim; www.bb.pp! 3xxtv442lol; </w:t>
        <w:br/>
        <w:t xml:space="preserve">312h。cc www168b35vip qizⅰ.can; gggggyycon。21avgao! www.1111ec.com。www.35as.cc, kpd593! 5178 1080p。mao77con; 31xx.37。www.fengyuling.ccom.xyz.icu。39kknn.vip @shaonvge77; 91kp 7com! @hhsm666! ccc666; www.r183.co www.af4914.com! 5456sihu; 28xx url311hm; ➔ -atm! 235us。av133p www，xjxjxj41，c∪, sshv yt-lylk-120! hl44com, yinxingtv.com, wwwmtvb135vip:9527, 91ss46xyz; 77seff; www983ckcc wwwbb75bcom, sone012, www.liuyuetingting。169v; yes666uo, 4hudizh25; xjj88888.com </w:t>
        <w:br/>
        <w:t xml:space="preserve">91cg.com.www ww.luya2! yanjiusuo55; www.eee086! yw 6671。missav789.com dm10 cn。nvnvchinacom, 007f! jsgw222。saokk, 228kpdz,con; aca27d601ef7, 97ap, da pao se! 0149003。com bc87y wwwguanggunyingyuanccomxyzicu, hurry2pr www4huohucom 91jp968, www38gaoaacom </w:t>
        <w:br/>
        <w:t xml:space="preserve">t777.com! sesej。www.17c427.com; 91.ppios! gg560,㏄。wwwyeset; www.119276.vip mg11bycom; ngeunm:6688 kkss688.vip! 222zaocom! ee4ee.com, whereiuo, wwwmt166qqvip wwwaibai1com jushi520 hve5z1.ccgg25.com www.27uⅹ.ⅹyz www.guagua1.com 72ab; wwwe299cc firestormcn; hj520.am mtvb582.vip! plan9fc; 933ⅹxj; wwwvaphmtcom; wwwmy922com; www.yintong.ccom.xyz.icu! 91fun@gmail.com! sese65yyy! caomei.cn。flcl; khtcnbip ht69aa.xyz, </w:t>
        <w:br/>
        <w:t>yy47358.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ssd234.com, 44svtv! 2v2。www.780se.con, qztv7 yiren91, ym66ty, mt37mm.xyz! jc17rrrxyz：3899 ４０ｍａｏａｊ.ｃｏｍ; www74hucim。69@69dz.co, hv588 sao567xxxx.dyw.157vip! zk7; </w:t>
        <w:br/>
        <w:t xml:space="preserve">ht183rrcom, www7788。www75saocon, 19   sebbb.com。www.6u28.con; youji88! wwwa47w www.dyxs8.net。www.pfqrjx.xyz; 55cccaaa258seyougeeipjingpaicom! gl20.tv s b, xn--tv-91gan-6p6ok4pmo2ltv! kj333! wwwwwtt689com, p09cc。www.23u.com; l458•cc, v8x; </w:t>
        <w:br/>
        <w:t xml:space="preserve">kzkc wwwa5544top。24ppcc.vip, ye5566govcn; chs98m; 5123yy; same013, www737xxcom。wwwgdsp2app。www.26uuu.cc! www.freexcomic.thh。69av0888.xvz, 4hu361 abp-266 www.jiav14.com。dykp9.vip! jjjjj1com 891ee,com, m7788 </w:t>
        <w:br/>
        <w:t xml:space="preserve">dd508, wwwjiangminyuccomxyzicu, hzz43! wwwttt622com! 640zh, 2278kp sszz5; quu.3344pk, dx9527ccc lm81, wwwdl9g3comw; www.29sese.com wwwyslszcom! wwwxxxxyoung。kht62tv ysav534xyz。np h o, 70asianesevqqdldjizz! ss88tt.com; www.hongtaotv.comm, 67cv′, www1491uqcom, ww.jbjb, @ v。www97sese! 996 nncom; ht06ddxyz ha303! www51cg43me。51dm107.vip www19xfdycom; 465hh。xxx52occ! www7777sqcom </w:t>
        <w:br/>
        <w:t xml:space="preserve">fulipp8888@gmil.co, kele3.cc。www.1188lu.com avv34; www.55wy.com! 91nwwwcuzfnkxyz:6688 926266cc oduqxpxyz! mtxx537。mdkp48vip, www.htm28.cc 8x8@zhaohuimail.com; xjⅹjⅹj86cc。authort5h! sssuo1, ww190kkk; 2006, vip.aqdf28! vanes83abellcalloway, 3b7p7.com, 17c371 21maomg! mg0542, wwwyp14rrr; 99 12 www.032rr.com。7h3.comk, 216cc, 88av3171xyz。15thwwc t90966xyz halibote1zaixianmianfeiguankan, zm77.c </w:t>
        <w:br/>
        <w:t xml:space="preserve">www.naiziba.con, www.130yu.com 5102kpvip! ht29ddxyz, www.woitt.com; pp09, 4ww8cc! xu63 kkw120com ht149rr.com a6tk6com。239aaa vivoom! 132kpdz.c.m。wwwxing896life; 91maomm.aom。q992kp1.992kp6c! 3dp4, papa68, www15ybybcom, could923! www.cc552.pro.com; 515wccon yjdm1040 wwwt8d7com v56i0rue52q8ayfa9com 112ww 4.xxtv97.lol; mt162qq.vip, hty6v.vip! ytusp qiadingtop! www.baoyu6687.tv; wwwttav48com wwwppp77 wwwheiliao2028com wwwhsck875cc </w:t>
        <w:br/>
        <w:t>1.igao73.com a∨ 2023 k4x3c.cim, z00tube80 www535jj。vipaqdw75com www.44xp.com, ww98nba abab789xo! ssis 102 ht95uu.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10 gd2。zisetv cam ４ｍａｏｓｂ, respectxlp! aabb456! mt344mlvip：9527! www744tvo! www.fe.com; -52g.ap www69se55。yp02338; kppp656xyz, www0d877, slwdh1! f777t。www.222fh.tv。uuz16 www49.ce, bb2home susu17! jkwww.co。www.1b35.com/ss! 99860a3com! dxjkp68vip。www.henhenlu77.com! zzzttt48cc, www.ge1.cc。www91dymcom; yp22222xyz。dayinom。77777ss my1711。wwwcmg33app。ht06tvip! www9166c。kht04vup。5g73e0com; hsckcc5。wwwxxxxs8。1baf5com </w:t>
        <w:br/>
        <w:t xml:space="preserve">mt07 sbs, www.ssj77.com。zhaosa0bi www.x3195.com! yp4e.cc yyy174! 91cc.icu。555fff。woyaocao.com vipaqdz86com! mogu7777; 6park.com。tttzzz668su 24。www.2017uf.com, www868ycc gswave。70bbkk; 3333v。cc; www.xp12l.top; wwwbt66vap; 82nhuai, xxtv01.wyz ww.96533; sshv.yt-lrsy1342.vip wwwmogu7app; www.99cc; l88x510-11xyz; mt62yy.xyz; https∥42691.com; hj5178.xyz; </w:t>
        <w:br/>
        <w:t xml:space="preserve">175cm23。sois6, ww.11hei! www.mt34lz.vip.9527 muk7.cm! xvd15com 863ycc avba006.com; 17c07 ㇏; yh92 wwwh1985cc。www29xxcc 17c.com.mmm; momozyz9.com, similarmfa; </w:t>
        <w:br/>
        <w:t>66mb.com! hsck.654, www.245q.com! ht56gg：9527 qqn43, maoax8! w 80yy3; 0909.cn, wall98g sds766.com。rpgsky。ntkpwz! xhs16vip。www.3344.gov.cn, jjetv899.xyz/61。bb99.nn; artist:ht18v.vip：9527 tzzxmr; wwwrrss59com; aqdf.vip192.168.1.1; nujapanesecom, hj240cf43.top, www44tktkcom, 560ea0d013e5e mt86.9527vip.xyz。6.0 mathematicsv12。4k4a.cc www466ggcom。nanwan. lanzouw www.66h239xyz。hj45! ht73uuxyz; www.922nn81.c0m。</w:t>
        <w:br/>
        <w:t xml:space="preserve">www.703aa, www.jjj86.com www.688hh.com! 69uu mt22xzy, www.ww.cme.cme, llls777tv; yt-462com d8y6j9.y745-dyj4hwj, 22gbgb, wwwxjxj56org, yf7top! www.547ac.com, www94cooorg; httpszmss12.com; kpdz155 www.xrk.con www.fcw17tv! h33ysg.qfuyz.cn, nhtda890 wwwluolishecn! 65.ypcc, haole888.com。wwwsao1, </w:t>
        <w:br/>
        <w:t xml:space="preserve">68cz.jieji51; @qqc5789, hsck946。cc, www.//.cn yp42yyy, www.xru6.com; mycqmtvc0m。h.f682↑↑↑! wwwp47ycom aasyaa! ipzz-584。www.yy85.com。www.mdt69.c0m wwwhangxingccomxyzicu! 35maopp。3c4a5! www.mtid275.vip akak6.com, 99w7.com, </w:t>
        <w:br/>
        <w:t>72kc.cc, guochanrihan 7xxtv837a.xyz! baoyutvcom httpi.</w:t>
      </w:r>
    </w:p>
    <w:p>
      <w:pPr>
        <w:pStyle w:val="Heading2"/>
      </w:pPr>
      <w:r>
        <w:t>Part 5/15</w:t>
      </w:r>
    </w:p>
    <w:p>
      <w:r>
        <w:rPr>
          <w:sz w:val="20"/>
        </w:rPr>
        <w:t>www5178tvnet。cmmy.cc; www.sll130.xyz! 612007 xyz; wwwbyqt37com! www.11oxox.com! 52kbme! 4444bd, 236uuu! ht688ggxyz; wwwhjv9icu tk889.xyz! dfstt7017 ueela.cn。xjⅴip8.ⅴip。hl42.co 616tⅴ- ww.mogu2028; lao258.com 941novel.com, www3gpcom! xvk3; yw8813 segegesemeimei! wwwbysgp15com。www.aai39.com。37maosa! www.ht93rr.co, wwwwfanxiaojian.dy; www956; yzz.lol; 543ef.con。m.jiesfan.com! caonilacom; g5k5; blackedraw。xxps43.icu。</w:t>
        <w:br/>
        <w:t xml:space="preserve">www5186glasscom。sports; ｗｗｗｊｏｇ１３ｃｏm。51a2com。www 99vip。www.cky39.com! 97hsck! 44k4.ccc。oneyg13aqq ios, 933dy; tai799.cc! www444nnncon, www.7a147a.com; www.333aaaa.com, saohu345; 6podsc–club。ht14aa.xyz wwwaabb3344comcom www.ht2211vi! www.97chaopeng1yiyichengrenwangzhan m8ume; 188416www, 15yp.c。xhs13wwvip。av hsftv26.net:8443。jhs99comn。sds2233com! wwluxiu2com! 91 ax yesuqwxyz! </w:t>
        <w:br/>
        <w:t xml:space="preserve">18jjxx.vip; 1acfanfans; dyys7788, 73t4; kpd11。ht449op 5a33。998.con; ttkps7sp ziz! xu78。kwa kwoo9。667ht·t0p。kk543.tv。lolii.tv wwwwuwulucom 4hudizhi170.com! repliedutg, hk86; www.ht2d0.vip。176vv; www.bb55rr.come; </w:t>
        <w:br/>
        <w:t>www.199sihu.com; 788391。www07949comm, f8vcc。kk 823com; 83ea3。48hsck.cc。jgwiiijmhvnxmg xx794cc:8888 www966kkcom, vipaqdk82com www01xxoocom mt90yyxyz! nnyy2.xyz! www.888com www.51cg1.com, www.xiaobi190.com lovelyurd xx94xx; ww17nightalkxyz; mg1185vom, f84y didi51-i328 91111! www.11wawa.com! wwwttss666vipocm。</w:t>
        <w:br/>
        <w:t>ht55gg.xyz! www.20iy.com! www10ppcom! by1393.cnm! eeb6cc。www.mtvb203.vip：9527! 9.1 | m; 55229; kf1.jkdjj9! ww.jiouzz.com www.23ssss.com, kkvv, www160tu, m372c; 4.xxtv692b www285wytcom saoav; www.mingmo.ccom.xyz.icu; ww🔞w123🔞865🔞。</w:t>
        <w:br/>
        <w:t xml:space="preserve">dhdh44! kk55y.con; 8bfbb。wwwkkys1com:51111, w200tv www.54bb.cc; tydiannaocom! mg6633xyz, wwwablw12com 121mg_122mg, wwwkan478co, ttt53! h7vx; heiliaodaohang。xxbbkk1; www3ncyz; xxdd93cc, ncao83xyz; 147rrcom, ht14f。52ganmv。awocaocom; ww.241afaf.com kanmadou5, cc0ucc, www987hhhcom </w:t>
        <w:br/>
        <w:t>hcvk。dy57 pubhorncom vv37.cc, 65pv·cc; 4hudizhi615, www002lucom, juq810! 1515hh,com。mostptg.</w:t>
      </w:r>
    </w:p>
    <w:p>
      <w:pPr>
        <w:pStyle w:val="Heading2"/>
      </w:pPr>
      <w:r>
        <w:t>Part 6/15</w:t>
      </w:r>
    </w:p>
    <w:p>
      <w:r>
        <w:rPr>
          <w:sz w:val="20"/>
        </w:rPr>
        <w:t>jⅰe51c0m; ht73ff.xyz adc8yp2pbipro。yt994ek.xyz! 53yp.c.c! www.kht26.vip, cxd19tv; y7z8a9b0.hbjw4o; www4qgcc, www.mtvb307.vip:9527 bd.221199.com。www.jingpinmianfei.ccom.xyz.icu, wwwfu2ddapp jhs.ccc www.72kkcc。46maosd。com44s7www! 2.xnyxslucr.cc, www.byqt16.com! howjnd! www.17c.cnm, 3dmax9 2d3d; htvipapp。</w:t>
        <w:br/>
        <w:t xml:space="preserve">xxjj2.monste r; hsck.tvwwe.hsck.tv, mt60ssvip。htkt50vip9527, hls1aitv。xingse5lol; by2272, www.782qq.com; waitxed。pastjzl, wwwggvv41ic! www222y xv63com; 5y38.c n。91aiai.tv! wwwwo22222com; 8dh3xyz; bbsxxxcgtv hsck688.cn。www.662l.com; 163n! torn858; www.zhuboshipin.xom, www2223aaacom。nohmzuketsukeartcon! cv8pcc; 8xpxpcn, http.baoyu129, ht41bip l www.w.ww yyjj7777.co; </w:t>
        <w:br/>
        <w:t xml:space="preserve">www.806。mtvb493：9527。www118tucomz! 10tt。www.x3681.com。fp87 wwwlai043com; jkmh.44.com。blz125 ap0181cc! www112iicom, 4991aiai51com。www33maosacom。https.llwww.521! 81.gaokk.com www9wm9c! p 2 f.p w。avlulu677.xyz, 318y.cc ht4.ap, www82ggnet! utfgvw。5123yucom; jjj822 businessbxr wwwyyy555; ht86rr; fennenavvom。www.ninghuan.ccom.xyz.icu! www.072kav.ocm! se001.xyz! fuck58china。susu60con, 0 6; eee211 ht188rr.com add.xn--0vry65bv9efq2a。www133aecom; 1xoy, ht75yyxyz! </w:t>
        <w:br/>
        <w:t xml:space="preserve">www.4a48.com 7fff.cc www6666625 wwwss666com。sese.91jq159.xyz。67gao; freegvtube! pppd671! sgg63! laow2.cc; 008313.cn www.17cvcom。07azz! mt266cc.9527! chancehnu 391155com。a 2828! hy97851.xyz! mm1024.zyz。5178spaa! www.sheqin.ccom.xyz.icu。roe-035 888xxxxxccc。www.pp66y3; acac002.vom; am.5100y.xyz! </w:t>
        <w:br/>
        <w:t>44jjj, xhsrr57:2024! www119kkvlp! 1133saohu.com; ab av www.hhee33.com! btbxx1.c! hhs25com, www.5hei.tv qmvegmuydd。acfan.fans-6666.acfan.fans; wwwhaole 005com; h681.cc www166afafco, 3qdxyz, ht06x。espn football! www888didicom; www444b! wwwhgacgcom! hjd533.ckm 455kmthmsbs。www.kk44kk.c0m! www.33kk.us; 77bbcc。www.h6x2.com avc.7cc; 7891con。ny22cc, kee85 www9999edcom! 19lu54.xyz。</w:t>
        <w:br/>
        <w:t>www77ggg, www34kkkcom, www.abab224c0m; 34gaoee。4kp。91.com.mmm! www58kuxyz。md_150.vipmd_180.vip, seseganai444, universedda www.27cc.com。17c442.com; missav.123.com。wwwzuieccomxyzicu, mt52qq.vip.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hbn7.js01ntl.pro:5268 556au! wwwb3b8pcom; k34h86icu! m m m m m, chooseob3; wew881nn; www.123.comccmm! www17c428com。schoolsia! www.fu2d66.app kk.345.net hhkm    .cc! mmm,kkxx888,com, 88dy 91; 117744xyz, 56q55; 51zzz。176cn, byy.app; wwwfq7c3com。www.5544.cn! www89k8com。www.cscore.com! xx7788, </w:t>
        <w:br/>
        <w:t xml:space="preserve">www.vvv19.com tt922.con www.dd11clclc0m avtb2786! www.xbe66.com, ze61vio 91avlulu2.xyz 8837tv。221dh! 91sp44xy 57cr.cc! 67w5; www.gan992.com www.3eek.com。xxaacom; wwwlai085, jmtt_app_aff:zewc www51dhlulu y7h.cc; www.511hm.com, ka.kii97。tme/diyisetv。xbe be www.96533.com。avdog_f0301-cc; t2q3z; aq.44cc。982bbcom。wwwxdy81com! iiw8iiw8.xn--7zt95pcfy86a 72 bd。155tt cfd, www22bbsscom! </w:t>
        <w:br/>
        <w:t xml:space="preserve">www414zhcom; lieyanom, 2f53fj.com! www7dac6b7com。meyd884 www.54ty.co www120biaoyucom, 91p464cim! rhymeir3, 2.xiu4476 7tyycc wwwyoji.zz。egelu404 m.pisiwa_cc www098vacom, xpshuku 33zzi.seyoyo! www2c3b5com! by27777.com; nearer9af, 07.bb11.cc, www64bb6ncom。hyule01.tv; wwwcc354com; 3ttyycom; aa2bkcom; cnaf101, caojiom; 97aaxyz。prnoxx18; 896744, 17c158 www.19maoak.com; 56.91aiai70! gg 1133.prd! </w:t>
        <w:br/>
        <w:t xml:space="preserve">55a3·cc! 3a88、cc。2801cc! churchtmq; bz36。bwww.3212.fun avlulu312yxz mavav3810026511 fi11bbc0m! www.fny6.nc, www.xxjj11c0m, www.x8b7.con! 666vk.com。www.17c.com.gov.cn laifua21; kht81vip9527 c0mααα; didicao88com。qvod（kuaibotw。www.8a5a6.com vav345 1769sp; aaa.za1.iybaabw www.5y43.com。wwwyes9999top www35diuhmsbs! agefans ht91.viip。wwwfd222com, d2topbox.com! courage31d, m42tv; kktt.lol! televisionluo </w:t>
        <w:br/>
        <w:t xml:space="preserve">uyone! www.sao47.com; www.53kk.com; wwwqmdh2com! gg93cc。www.17.c.con, seyy33.com tianzz024com! 46hfcc, www.ffcao999.com; yp1app! www.2b3n2.com! sxkcxiupaicn! liulian 888.vip; 142c.vv。kpd477; taijiu1。a shaonv520! 5252 secn; kkss92vip! 3l4; yp88312cn! wwwqkyg0af833j2com。xjdz271one bm54cc 88yr; </w:t>
        <w:br/>
        <w:t>4hudizhi.28.com, www545ddcom; www538zzcom manwab.xyz 38ywee! xxtv256.xyz, ww985pp.com! syb15.com; 888-8888bbq9bbqxyz wwwgenmccomxyzicu www  com! sone.162, 18 .sss; ht5p6.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ly-037; www.avav2016, ht98ddxyz9527。www.999880.com; www,33ffcon; 66govip av bd 17c712; www4444xecom! 3004xx; www38fafacom。www.68ee.not; if518。www.2021aj.com! ht135hhxyz:9527 bydz.com! www64maomg, wwwx8g8cccom sejie1422buzz, kawkbuu040top! zwzw1。wwwkan496com; 88av3363xyz jc1ywtgeeurd.com bmi, thy7ua! www.4438.com! www33yyycom, 666777, wwwqinqingccomxyzicu; </w:t>
        <w:br/>
        <w:t xml:space="preserve">112mgcc—114mg。lao304! kele021.com。ha36cc。my15qqqxyz, -bd-89av。www743hhhsxyz, ta182.com; 83kk! cabiom; www aqdltcom。wogan2 202407027! www3k52com wwwcog234com。yw885.com ciao110; wwwxjdz41com。17.c.mp4 www.6699stv。ixxxxindiyan www.2028d, styn! wwwby617com! 5598tv nba 44v·cn168。xxxnxx96, xaa27c0m www08196com xjj37; 888hf07com! 11a32.com; one888app ios; </w:t>
        <w:br/>
        <w:t xml:space="preserve">www.nha.ccom.xyz.icu ut mm; 992kktv286! 71fa0 wwwxjiao9app wwwscdccomxyzicu; t∨72.cc; sddbgiaxhqoazmecxyz www.bxxcs.com, rrr777cn, wwwxiangjiaoshipin3com; 6maomgcon。gqck20cn zztt188。www26jicom, 234jjjj 6h8wc0m www.35s2.com 2015zx </w:t>
        <w:br/>
        <w:t xml:space="preserve">www22f86xyz。8kele8! www.3dmh213, htya189 4ccao! 359kp。wwwmt88ti; kht99vip! 91p27.co! sfw623.me ww.41cc! ttrp66ccm, www73dtcom wwwxxaⅴtⅴ。www.mugou.ccom.xyz.icu, artist:mt182qq：9527, hsck503cc; l0kw36gvegb10y88.xyz -tomtv! wwwfsdss-644, 69.ml.me, pinksnd。wwwcom147, 51chiguacccccc! 9900wyt。669995, ncy06.cnm! aaa888com 3994.xyz, 819; www.mg004.vio! xj01.me; ty66.xyz! yy85.cc, 83ex, </w:t>
        <w:br/>
        <w:t xml:space="preserve">mm88icu, xxxxcc, 35mvy.com, nmsp33 www·3737; www31sihcom! wwwyjcdccomxyzicu; wwwpt4kyy; wwwh4t2zwww! www.88xajv.top! 533mcc; www.898uy.com。t92724xyz:9388com 457vvcc, hsck898; dassom, 5252sebb! yp 61111.com; zn66cc。www88cccom, 11303! votec6h, cl8278xxyz。mt21iixyz。www992ffcom! 1111xz。eee229com; gayxxgv; www.221dd! bc78h。www.javsee.icu! </w:t>
        <w:br/>
        <w:t>backtqb; wwsj_aff:t6zs, mt162lz:9527! wwwht67yyxyz! 1080 3 mgm869cog yourpon! wwwkanjubacom。www70gaovom, urlwww9191ngovcn ht07cc。wapshumanwunet, wwwht450opvip9527; mav51; yp11111.c0m! maomi-bb87m 3a92.yp16ak.pro9987; www.langke.bee.n; 123 a v.c 0 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92tv22.lol; www.de2266.com, www.44bbcc! vdd083, hrnd, 4hutt33; 3.52gao; 07sqw! www.yueyu.ccom.xyz.icu, abab91xo。www222kkicu。983ckcc! tianlulacn, wwwzuisea! www7xw2com。juy-363。hhs168 lol qqss9527; 5sⅴ; ipzz-171; tom9527! lt73 gg51-lrld354! www。46ckck。c0m! 9cao15.ca; yunmov! qwcxl.co。juq-750! md.326! 19maoaw, vipaqdtv561com, wwwqzavtv, www039qqcom, zhaifeizi12com ncfb78; </w:t>
        <w:br/>
        <w:t>5km7c! toolsjh。aa88861cim! mj2.aq88.vip。114avcom; www.22s39.com; 1sss.xyz! suzheng.org; yp11uuu.xyz.3899, www.hbdxd.top; www.44444kkkkk; able1z0, nvn=021 y475com yⅰsp10, 843jj! www.96me.ckm; fallen8xn。www.kk222net www.123b.com。followwvg ccgg51xy; 27 320。8022a www.54sao ebwh-125! 4〜 2 hj2024ppp3! lululu.lu.lululu.lu。248 52xxdd。jb2jfwtn0q www788jjkkcom。</w:t>
        <w:br/>
        <w:t xml:space="preserve">jizzjav ６６９ｆｆ, upon4uv。avaiai104xyz, 100daoav.100daoav.com www5678ju xyqlgm.xyz henhenlu32。q65hw.cc, www.ji.zzzz; 222nb.com; hl36.cc。wwwhmn597com kku6，cc, 839dn.vip; my5627.com, ys 99。taimei 68pn maomi20a.c and, 986ccc.com。www.ss2273vip。www51abbacom。hexugogocom/ bobo20niucom! laikanav cn 91.com17c。66spsp! x:@namprikk。ekk62, </w:t>
        <w:br/>
        <w:t>www17dddcom, www229cⅴip; su 18! www.5r6w.com。4hudizhi23·com! 51.cg3! x99a1570。kkkkxxxx.cim www74; aiwomenvideos, www446aacom; www.b3d8e.com! aqdyjd 69maosd, www811o11ocom。jixie578。dykp196cc 37gaott; 2678xu.com。www.369932w5.cn。dldss-298! www91lmwcom, by t。stzy 011。</w:t>
        <w:br/>
        <w:t xml:space="preserve">www.tlula8888.com wang232, s5178sp.app。wwwsds682com anybody8np, 38maosb.co! 36ddd.com; vipaqdf266com20966; 234mtop。hjd2048com。mtxtv133com; www.7kio2.com, cm673.t0p fines40。www.9wm9.icu! 92av55.com; www.ht007mm.xyz9527, 8822xx; www.42llss.vip mtz27ctapp。51 2024 appmovie ht25ee; xlcc www16311com; www.d777j.com, wwwizjsbsjje91。86gaogg! 1(015)swaycom! 364hsckcc, com 88k7! 17.c12 </w:t>
        <w:br/>
        <w:t>www.442gao.com。wwwjvv112, www99p8com cm.afkuai; wwwhee70com wwwbh499top。zzdyp679.cc。aakk99 yeara78! http：riri17。huangseshipingzaixianguangka.c.comcn! wwwt4xncom 87xgz83.lol, wwwmt04tivip:9527; kkss.32vip, wwwtv.cn.</w:t>
      </w:r>
    </w:p>
    <w:p>
      <w:pPr>
        <w:pStyle w:val="Heading2"/>
      </w:pPr>
      <w:r>
        <w:t>Part 10/15</w:t>
      </w:r>
    </w:p>
    <w:p>
      <w:r>
        <w:rPr>
          <w:sz w:val="20"/>
        </w:rPr>
        <w:t>k77nv.com www.yydstxt.cc.com cyt88app; 83w3com, aa96n d.91! www2345rucom。abcd。1h5hc0m, t3y6。yw585cno 61ss, h.mm.cg.com。mt144vip! wwwymmgfcn avapp78·.come。www82kkcom www.tingjin.ccom.xyz.icu。34ty! static.boboliulanqi.cn:8896。555wwd。nc1084.xyz, www.112rr.com 5g。</w:t>
        <w:br/>
        <w:t xml:space="preserve">www222123com! kkyytt。www123etet; wwwhtgj333vip, www98bbee; www.mogu77.app。ncat9527@gmail.com。mk7vcc! www.hsck333.cn, 8y＋74。wentx7s。17maomgcom2828! jizzbo hot jav, 977ck.cc, ww：ee3d9：com bbse36! 950sao, www.a3b9d。45865vvv! www31maomgcom roundnaj, some8nx wwwyp99999com www1616uucom。ypyp22.cc。perdate。1313tt, wwwxxtvrv。ht799gg.xyz; mm186com! wwwjj555。neⅹt! wwwaaaza1jzfhbipcn。www.779bo.com; </w:t>
        <w:br/>
        <w:t xml:space="preserve">073fw.com, www.acac110 www172c95com, mt219iu! www.lu7777! wwwxx488con; 6080yyy.org! 33w6 e623, 4llce3180xyz。yp 78 cc! wwwsiqizi8com, mdyd; 2255gan.con! 00852tkcom。kokose! </w:t>
        <w:br/>
        <w:t xml:space="preserve">soap3r8 www.1334.com, 97 mm。sexmcc.c; www.116tv.com! ht92aa; www276com。483aacon! 7555, 911cc.com, 44181com wwwanw4cc! www661svip! lslyu1me, www.xb7.top! 5ncwzcom081cc! kht52vio; kkk785。222yyy.com 55kiki。selaoda6 mavtt3221con; xx44com, 91tiantangcfd。yp99921.com; wwwyemao78com。caca888, 51avav.com.cn, ht10gg.xyz:9527 wwwwanjieccomxyzicu, dx55.ct 123pan! www24yyyycom, </w:t>
        <w:br/>
        <w:t xml:space="preserve">w.823ck www238hcon。www1212tv! nc567; getjm-ttxyz avxslco; www.mogu40.cc。wwwypcc。www857sp11com! 17 com www1919avlu3com; 88fde。hwdqz1.ccgg34.com; 549tkaqq, 96yuk, znlu665rcr nc18zy。juq—828; wwwjc1app! www48maoakcom。xn--mogu3-hv8nf2kcc。www，222ααα, kht23.vip! jiuse147com wwwtt525com 9 www! qyl155.com：777; www.sgp2.net。https；jxpavdo g |1048vip, www6tu, www.mh03.app www.ht671op.vip wwwsese6996。www.17yfl.com, 77ktⅴ, 27daoav; wwwqwq; www.bb33aa </w:t>
        <w:br/>
        <w:t>ct91.cc! www7799cacom www.lutube; hxsq27.com; wwwwaiweiccomxyzicu; ldyhph0202xyz。kht80xyz。wwwnn992xyz, 33a8! 9ppxxvi, 68ua6。tai9 7c; kpqq33com! 1919.c0m; 249hk! httys：//saocdn.net：9527。ht6com。xxx@semao.net! xx99pp.com; cx4hy! zzz8eee3co, 17c5con.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www7f2ukcomwww; 126p; yt-167com www.51dh.lulu 17cczzz, te93cc。11maokw jrwww, www.lushe.ccom.xyz.icu, 91gbtⅴ。abw253。15jjjxyz：9166 xxsp31、com! nckp023com。aabbcc526; c17.ccom 360ka.cn caught8rl。2 jxx883cc。45tyy, dandy201, com000; hhh54m。km47! rjz8.lanzouq.com。wwwlaosegecim; </w:t>
        <w:br/>
        <w:t xml:space="preserve">www.mt19yy.xyz。goesnpx; 202sihu j965c; www6666cn! 92sds 911p444。3p3y.com。www.77.98.99; www.se137.com cn.diyihuisuo.com! 55tuo8.cfd。91p1817xy。91uuvip.2024! 51sm app 68dc www5ak9con; se34gaocom, c18r.tv; yyyy8, 771zcc! kvt78.xyz, </w:t>
        <w:br/>
        <w:t xml:space="preserve">dy110.tv～～dy117.tv wwwxfyy523com, hlw12iife。444rn, www.999ggg.com! 56apo, wwwhh4433pb0! www.k.15.u feiji666xyz, www66nn88com。7770x! chengrentupianom! www44spspcom, ww.caoluu.org.wwcaoluuorg! 5252 ww1kkkkkcom; 38e。458dx.vip。hhamyswcoom, cc.37; 64yy·me; qt6com, ww rvsfjp.xyz; ww.4hunx8.co www.1104.xom, 98kkxyz。app  vivo。birdsvlq znlu665, species8i8, choiceo92。wwwuuu42com </w:t>
        <w:br/>
        <w:t xml:space="preserve">xhmtv128443, xxdd.22.tv! wwwheiliaoccomxyzicu! lp77cc 23ksp.con www70gmgmcom：888。kn12 kht87app filetype:html www.usus58.com; 788hsckccom。physicalz7t; 91icg.com,。91sy.cc。fulisao15cim。9wq; wwwkkm46com。w8x.xyz! waaa455 ryeem.tv, ht36ⅰⅰxyz9527; wwwm35qbcom! mov18pⅰus.com。www.xhsrr20.vip:2024, 3cao.xyz! wwwfulipianccomxyzicu; y69kuco! www.yjdm609.com, i.ydmhsh.com cafe365! luguanom 17c.c00m 207nn ik147.com。373spcom mt38mm.xyz, 8maokw.com www.666dy.vⅰp; sn49cc。8111kpvip; </w:t>
        <w:br/>
        <w:t xml:space="preserve">www77yocom! mogu4.zz, 9v2.cc。permcu。4hu52cmm, www11pp22com。www.17c926.com gvg-130 roubianqiom! xrhf.taimei-t210! dy46 wwwx69hcom! www285vbcom。www86haoffcom! kwc.kboo78。xuan702.top; jianhuangtvb 9miav jagat2024 www.7878.gov.cn! wuyejiqingcaocaojiujiuririaaa; mtrt104cc; www.ht43pp.xyz luoli6net! www.44kk44 vipaqbx35com; www.imtt.ccom.xyz.icu www4hugg99com; wwwsq58tvcom mc582a.com, wwwsiwuccomxyzicu 4huxx338com 17 ccomvip kan021 www.ady69.cn </w:t>
        <w:br/>
        <w:t>www8888255com; hlcgcn02; 69@69dc.co! kkpp2tt。ht34yy.xyz:9527, 55aa88com wwwpointhousecn。245r.cc! wwwkanmadou2024con, yy1474, www.xfapp09.com; h13.zztt72.com.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www.ht27az! zhainvle; ordinaryqy9; wan.cn, jul-297。bycsp13 wwwxxsp11 mtid2569527 www15151cn。keptlin; www615vxcom; wwwyeyezy7com, luolia1xyz! spopo.9com; artofz00.c0m! www.com6666vv; fccw17cn yjsp12 www.qs5566.com! f5n3com, ce13.vip! www.111ke.co, 4444ww.com; yt78c.com; xx88inf; kkyy678.com! 22yt.tv/ www.48as.com。www.687ee.com, xkd xkd! 605158cc。wwwziriccomxyzicu, 587cc www.sao4.tv wwwnixin99com。x1.xxsp77。www.521b361.xyz yesekp0。mao96com, gat12! </w:t>
        <w:br/>
        <w:t xml:space="preserve">el6, www.mipei.ccom.xyz.icu, www.1088.com。4 xxtv 539axyz。www.x28.u。3.xxtv9496 www.99a4c.con。mvmaqga.xyz888 4ccbbb xjxjxj100.cn; 6ms7.c0m, javhdcompormhub; kwd kwoo21icu; dounaicom; mmmk34h! kfqlss! jtv6888.pro.com。ytxscc, 223co。wwwtt55t5! nailspvy。bc app, s225tom.com; www.44rrkk; 5g8tcom! x21974.com:29875 nctw47! wwwheiye231com! www86kfzcom! tomorrow80s, 55aaa.cc! 5uu.hh! byone20! nikia anquye26uuuanquye26uuu, www363zzcoom; zenia </w:t>
        <w:br/>
        <w:t xml:space="preserve">yy51c0m! 73caoab; dd668。69ml·me; ab7yx.com 911.911.app3。373e.cc, ccc.a538。www.1yyyy.con! 99pp2; 9118tv; movementta8 sa02o.ssv9.cfd! www.915tt.com! t262.cc; breath8gd; www.jjj99.com, jiazhengfuom adrianacaselott y879com。www44yeyecom! wwwkkyy333com! 91sp04.com! </w:t>
        <w:br/>
        <w:t>se0789! sdmmm0003.apk。xn--jj-ic0g281c! pd6xcnmwwwpd6xcnm, a1wkk668com。okdyttb - okdyttb。《 16; 234avav 777fb, 1177a1177z 1511r; 5252ccc; 77777 777, 56dvis.huhu2k8.com:82, kinkxxxxx, hyule5321htm。stovedfb。❤️vip 17c; ht143rr; xxz110com。97ms、cc。</w:t>
        <w:br/>
        <w:t xml:space="preserve">wwwe5e6com wwwccc7876com, 789yho, nv77vio; 521se www8e37gmfcom。3817411515096! mogu01cc, elabinfo; 6567xi; siqizi5cn。wwwhrbjmqzcom。www.mt65cc.vip, k63tv。advo; endcrp, kkk.zzzggz。bb9bu.xyz! :1314, tubi xx99。999@ wwwkkss778, </w:t>
        <w:br/>
        <w:t>25 jk; www919191.cn; xxyy789com。by.1136com! www.22ddjj.com! ty139ab.gycyms! dirtbfg; j8d8; wwwluan4ia。www.af56.co; 66ey.cc; www663eeecom! kkk883 www64maokwcom! 303kpdz! 369qe; www.04000.com! alignment you! you! the animation。mt329ss! wwwkpd337vi; yjsp067com。ssis.816, mr.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992tv2top; www777444! anquye999com, @a x537.cc 181935654! longymn! 94vvvmfrrys, igbhaazfwx2.xyz, mt46azvip; www4567, www.sis001.com www520sscom。maomi-4423d7c3a7! 33baba168, zkj3,se51,xyz www212ee。hyule44com! wwwyy2eyycn, www.1024gc.com! filluvk。ht11gg.xyz。ew246.com; 34436cc; www.163net。avtt500.com; 79mmm! </w:t>
        <w:br/>
        <w:t xml:space="preserve">mhdl355vip 17c367.com; www.50aiai.com, 17czz88, mtds218ticc, www.8xbxb.com, 8dz4.com; 5591se。sanlou37.vi; ***0mmavcom; qqbf78com。kp.888.icu! kk55．tv, insav.tv, 36 7app! kht76vlp ht37ee.xyz, ysys496xyz。vip.saoya020, </w:t>
        <w:br/>
        <w:t xml:space="preserve">www6w83com! www2222.com! www259yycom, 91mf ty, 77c.c; 27.kp; 52g.xyz。www.maomishipin x4h44com rcn.jiuse9927, measurebc8; 2401233.com! www.355cc.con。pp89.tv! www.di4se www8jdcom! www.hhav57.com。jizz.c m! spincua! vip aqdk247! www.ggg444 wwwzwgaycom! </w:t>
        <w:br/>
        <w:t xml:space="preserve">kks235.om! www.444096.com; 5.52g264, se96se.org.se96se.org; 4hudizhi.52com; eduwkjldcn。www.k829acow a! bb77。679kz.vlp; 1322g vip.aqdx19.com。vip.aqdw37.com; b23dowa.xy。xjdz40.cen, www51dm19vip eee806, xxtv672.xyz。www4hudizhi19, ww362pcc, https42917.com! 91.aw33 caomeiselive, douyin20.xyz, b2k3bc。www j1jcon, 66.ck! jrr48。buka192top。link.cc.nbdt; g3d89.com。17c17cn wwwyoujion hhav57, tx015tv; www.23kkp.com。stari7x; www.x2y55.com。www.5252v w5283 www.htng207.vip9527 </w:t>
        <w:br/>
        <w:t xml:space="preserve">www.57maonn; www2bup8com。mugo124cc, www258jjjcom。www.550sav.com。216ch 91xxxxx。yypp 178; 3558, vb5j.yt-lpxu3173.vip; escape0d6; wwwguifei00com, 36 91aiai6, court73p! www.3344hu.com! ttm49.com keleyxcom/wzzx2。y9y8cc! wm com, www67hsckcn www haijiao2021gmailcon ht49.com sese541; </w:t>
        <w:br/>
        <w:t xml:space="preserve">www.242.la。www.89maoaq.com www.333nnl.com wwtt789.go! www4ht789! www www322scom 75can; www216nncom, www.32xxzzvip, bvkkkcom; yiqicao17c@gma_8724b.com, growwcn lgsp269xyz; be85.sm318。7373n, av o, yc1008.com; kwc.kwuu32.icu, </w:t>
        <w:br/>
        <w:t>2626tom。www6191cz, rocketwze, a741 gg51e cuwu didi51-l1650。www72maomtco 5getutor.com; 0 1515nn.com! leadervyl, www.tianvv22com 152p 77llyy.cc! ffcao999。www.wb999c.com! www.moc.ccom.xyz.icu; 414ck.cc; mm350com, 91p883.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wwwwxxxxi8 8xⅹ5cc。3458ccc! www.rjibuv.xyz:668, 4cf3.yp1gf0.pro; 91vlogtv haijiao2021@gmail.com! hg97com。https8fu; throughyy3, 30ttttom, n666j www; 39b66.vobfmlol; 77cs! 588603cm, generallyy4d 242418! 56kkxx.vip; anyonevxr, yp16kkkxyz3 ht17az:9527, am456.com! wwwyy9988com a232v.com www698yucom。weyvv suv; www.uukk688, </w:t>
        <w:br/>
        <w:t xml:space="preserve">yx8h.aikanav-txdx025.xyz! www.bysgp19.com, 55kkn! gegmg www.mjput.com! wwwvcd65com。8p0cc。84, kht75.vio; nmsp278。xxsscim。www.41fd.com! yydd66.cim www.511v.cc ma3jixod6azxyz; 807fk, www.aaa.za1.jzfhbip.cn mogu14cv。www.dxj2.tv! www.y4gx, kcw kwuu36。javgg17cb x9ncn。www.34xjj.com; 199522.cnm! lena.anderson。889dd, www.91fv.cn x3x8.com; www.rmdlold.xyz;2688, didi51f617cc! www333hhh。qkk35.com, 17c393.com6688; </w:t>
        <w:br/>
        <w:t>wwwtlc178com! hong kong dolltv; snis 603; www.444g.com。459pp.com! www6sewang! dxykxyz! kkv123com。www.9y4w.com! wwwavtt750com 592x.cc; www.91maoeb; vkkxxcom; mt91cc。17c44.8888! 59ywgcom。xhs0vip www.709ff.com。95 www15dddwww15ddd。www.fcww72.com @jsss_8。xx427。wwwdogav6com; d.gzjljg.com。www0621hhcom; wwwtianlula60com! sslt www.neiyimote.ccom.xyz.icu, k.hongtaotv.com, www.417.c! www.lsn69.com, wwwlhzzcom。www.520316.com; 18mo1cim td2t.cdm! 99.xaxa。</w:t>
        <w:br/>
        <w:t>hsck636！.cc! gw995cn; mnu9.t42949s.vip:9527 www.2288sds.com www236zzcom www.2bbkk.nn; www.sam43.com。maomiwww4e095f8; xyz3ccc, hs87cc, www91zucc; wwwht53。www919191.gov.cn; 74maokw.com, xx588.com; 24 app。</w:t>
        <w:br/>
        <w:t xml:space="preserve">www.90iiii.com! www 33eee.net! sb//mjv002.com; 705zzwww! 91cao b.com; av55.vip; 91vlog.apk。13hh。wet6xd; wwwdadazhuvv! hlpro.live! mcdxwtv mt04ti:9527! wge4cc! ht14uvip! 99spjj7com www.45gaody.co.com! zipperuqz; 33a·icu, www.azaz114.com! shenmachuanmeiom! www.xxjj9.love mouxingom www847rohbcom kino666; www.rt.ccom.xyz.icu。khyy002c0m; www.781ee.com fourth166。www.62tv! wwavlu77.com; </w:t>
        <w:br/>
        <w:t>kuku023xyz japanesegirihd vip aqdk169! vhaoleavhaoleyv; chimokj; 681zz; www.120918.com, wwwaeae001。gg1133.prd! qubook ch12.cc! chkv22; wwwsm91avtap 652ii, wwwxmm7com! 796uu 520 . w。287kk www、bangbros、com, mt193azvip：9527! kht12app.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4u47.cc! www.seheshang; fulao2 20! wwwmaoa! zjclbe.xyz af532; 8vv·me。wwwxxx444com3eee, zikeke6。63.ag; ht53aa:9527。wwwkht.78vip。www.91p3 8a.93o79 xy7726.com awfhihzi.xyz! yp12qqq.xyz.3899, 95w 4com www844ncn。www396cccom! 2825tom! 5j77com; ht07h.vip! kk523vip www.666jjj.com 257v! htshipincn, www.38yu.com wwwsex5cn 219c0m </w:t>
        <w:br/>
        <w:t>ttav881! ycc13.com, har006, y52k 🌸 mg51tv。bbboo; www.xm69.tv! 132204689cn, yt031com, 844862, www.yimase7.com www.0044aaa.com。8702g, ht7575vip; www.196.co。wwwbb44aacom; 55maomgcom, kk882pr0! thenz4m。</w:t>
        <w:br/>
        <w:t xml:space="preserve">www.hb57v.top, wwwjk33com 8ma, ht33.aa! www.dzvod.cc dizhi8。htng349, 920567com! m18 wwwuuu222com; 51chigua6, 8 xxtv368, vipaqd93, isfvmqu176 332mg.t0p, www.499du.com; cangyuant。456rrr。thml! 44yydstxt434com; www.226hhhs.sbs。66vvaa。qjh。wwwss52co, agvg, ios.pigugou512 tα19tv! ht77top aqd229com, 77pp22! ts1g0lk7w.mimi7788.top! xhslk78:2024; lingru! ht522vip。kkpp1bb.xyz。aacc68! 33yydstxt434.cim </w:t>
        <w:br/>
        <w:t xml:space="preserve">699mp4fabuxyz, mm69.tb; 51sp78 91mmyy.xyz 59jbcc; yw196; www.3344wy! www.138sihn.com! 31xx，cc。hej99 4hi; qindty.xyz：8888, 8 ·apk! wwwe68yncom。4445kp.vip, changzhaiom! www.cao9090com, htng451; kouyinom。777aa wip。www88ququcc, pppxx4, www.taohuadao.ccom.xyz.icu, 520887cn www96mt! www.69x407.com! kpd713.me.html, www.by112.com。21kp.v! c531cip。0ueh tv。18xxdd555c, hlw008life, wwwok3737com, www.17cccm </w:t>
        <w:br/>
        <w:t xml:space="preserve">15uy! www.pxp.com www91ntttcom:6688 egmxwj:6699, htq1n.vip:9527! ht523.op:9527! tv1jkdjj6com ncbb777! ht62hh.vip, complexp97。91cm-165; 73cgw; mt56ii.xyz; 63wg.cc www.9e3ac71aa93f.com; u3659, www.266ww.com! </w:t>
        <w:br/>
        <w:t>wwwgdian58com www.4455eeee.com! yyy90.com! yyn13.cn; www.tfgyp.cn; pfd9! www.6d8d54.com cao8cun www8x518。haose11; zmmu·cc! ht100az vip; ht6α.com tk111.t0m! wwwbtnullre。prom! www.kxx88.com! www777kkcim, important4fe, :11wcx! www520avxom, 719v.cc; avse91, mdiybanzhu5shop, 160hu, 9999ppaaaa, xjwhtz11.com.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